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B7" w:rsidRPr="00D93946" w:rsidRDefault="006236B7" w:rsidP="008C5824">
      <w:pPr>
        <w:pStyle w:val="Tytu"/>
        <w:spacing w:line="240" w:lineRule="auto"/>
        <w:ind w:right="45"/>
        <w:jc w:val="both"/>
        <w:rPr>
          <w:sz w:val="24"/>
        </w:rPr>
      </w:pPr>
    </w:p>
    <w:p w:rsidR="006236B7" w:rsidRPr="00D93946" w:rsidRDefault="006236B7" w:rsidP="008C5824">
      <w:pPr>
        <w:pStyle w:val="Tytu"/>
        <w:spacing w:line="240" w:lineRule="auto"/>
        <w:ind w:right="45"/>
        <w:rPr>
          <w:sz w:val="24"/>
        </w:rPr>
      </w:pPr>
    </w:p>
    <w:p w:rsidR="0067406D" w:rsidRDefault="006236B7" w:rsidP="008C5824">
      <w:pPr>
        <w:pStyle w:val="Tytu"/>
        <w:spacing w:line="240" w:lineRule="auto"/>
        <w:ind w:right="45"/>
        <w:rPr>
          <w:sz w:val="24"/>
        </w:rPr>
      </w:pPr>
      <w:r w:rsidRPr="0067406D">
        <w:t xml:space="preserve">Specyfikacja istotnych warunków zamówienia na zadanie pn. </w:t>
      </w:r>
      <w:r w:rsidRPr="00D93946">
        <w:rPr>
          <w:sz w:val="24"/>
        </w:rPr>
        <w:br/>
      </w:r>
    </w:p>
    <w:p w:rsidR="00505862" w:rsidRPr="00BB4181" w:rsidRDefault="00505862" w:rsidP="00505862">
      <w:pPr>
        <w:tabs>
          <w:tab w:val="left" w:pos="2127"/>
        </w:tabs>
        <w:jc w:val="center"/>
        <w:rPr>
          <w:rFonts w:ascii="Arial" w:hAnsi="Arial" w:cs="Arial"/>
          <w:sz w:val="28"/>
          <w:szCs w:val="28"/>
        </w:rPr>
      </w:pPr>
      <w:r w:rsidRPr="00BB4181">
        <w:rPr>
          <w:rFonts w:ascii="Arial" w:hAnsi="Arial" w:cs="Arial"/>
          <w:b/>
          <w:sz w:val="28"/>
          <w:szCs w:val="28"/>
        </w:rPr>
        <w:t>Przebudowa (modernizacja) drogi gminnej nr 030901C</w:t>
      </w:r>
    </w:p>
    <w:p w:rsidR="006236B7" w:rsidRPr="00D93946" w:rsidRDefault="00333503" w:rsidP="008C5824">
      <w:pPr>
        <w:pStyle w:val="Podtytu"/>
        <w:spacing w:before="0" w:after="0"/>
        <w:rPr>
          <w:rFonts w:ascii="Times New Roman" w:hAnsi="Times New Roman" w:cs="Times New Roman"/>
          <w:sz w:val="24"/>
          <w:szCs w:val="24"/>
        </w:rPr>
      </w:pPr>
      <w:r w:rsidRPr="00D93946">
        <w:rPr>
          <w:rFonts w:ascii="Times New Roman" w:hAnsi="Times New Roman" w:cs="Times New Roman"/>
          <w:sz w:val="24"/>
          <w:szCs w:val="24"/>
        </w:rPr>
        <w:tab/>
      </w:r>
    </w:p>
    <w:p w:rsidR="006236B7" w:rsidRPr="00D93946" w:rsidRDefault="006236B7" w:rsidP="008C5824">
      <w:pPr>
        <w:jc w:val="both"/>
        <w:rPr>
          <w:szCs w:val="24"/>
        </w:rPr>
      </w:pPr>
      <w:r w:rsidRPr="00D93946">
        <w:rPr>
          <w:szCs w:val="24"/>
        </w:rPr>
        <w:t>w postępowaniu o zamówienie publiczne prowadzonym w trybie przetargu nieograniczonego na podstawie art. 39 ustawy z 29 stycznia 2004 r. – Prawo zamówień publicznych (tekst jedn.: Dz. U. z 201</w:t>
      </w:r>
      <w:r w:rsidR="00103F04">
        <w:rPr>
          <w:szCs w:val="24"/>
        </w:rPr>
        <w:t>8</w:t>
      </w:r>
      <w:r w:rsidRPr="00D93946">
        <w:rPr>
          <w:szCs w:val="24"/>
        </w:rPr>
        <w:t xml:space="preserve"> r. poz. </w:t>
      </w:r>
      <w:r w:rsidR="00103F04">
        <w:rPr>
          <w:szCs w:val="24"/>
        </w:rPr>
        <w:t>1986</w:t>
      </w:r>
      <w:r w:rsidRPr="00D93946">
        <w:rPr>
          <w:szCs w:val="24"/>
        </w:rPr>
        <w:t xml:space="preserve">) o wartości zamówienia poniżej </w:t>
      </w:r>
      <w:r w:rsidR="003B59F8">
        <w:rPr>
          <w:szCs w:val="24"/>
        </w:rPr>
        <w:br/>
      </w:r>
      <w:r w:rsidRPr="00D93946">
        <w:rPr>
          <w:szCs w:val="24"/>
        </w:rPr>
        <w:t>5</w:t>
      </w:r>
      <w:r w:rsidR="00B35B2C">
        <w:rPr>
          <w:szCs w:val="24"/>
        </w:rPr>
        <w:t> </w:t>
      </w:r>
      <w:r w:rsidR="003B59F8">
        <w:rPr>
          <w:szCs w:val="24"/>
        </w:rPr>
        <w:t>548</w:t>
      </w:r>
      <w:r w:rsidR="00B35B2C">
        <w:rPr>
          <w:szCs w:val="24"/>
        </w:rPr>
        <w:t xml:space="preserve"> </w:t>
      </w:r>
      <w:r w:rsidRPr="00D93946">
        <w:rPr>
          <w:szCs w:val="24"/>
        </w:rPr>
        <w:t>000 euro</w:t>
      </w:r>
    </w:p>
    <w:p w:rsidR="006236B7" w:rsidRPr="00D93946" w:rsidRDefault="006236B7" w:rsidP="008C5824">
      <w:pPr>
        <w:rPr>
          <w:b/>
          <w:szCs w:val="24"/>
        </w:rPr>
      </w:pPr>
    </w:p>
    <w:p w:rsidR="006236B7" w:rsidRPr="00D93946" w:rsidRDefault="006236B7" w:rsidP="008C5824">
      <w:pPr>
        <w:rPr>
          <w:b/>
          <w:szCs w:val="24"/>
        </w:rPr>
      </w:pPr>
      <w:r w:rsidRPr="00D93946">
        <w:rPr>
          <w:b/>
          <w:szCs w:val="24"/>
        </w:rPr>
        <w:t>PRZEDMIOT ZAMÓWIENIA:</w:t>
      </w:r>
    </w:p>
    <w:p w:rsidR="006236B7" w:rsidRPr="00D93946" w:rsidRDefault="006236B7" w:rsidP="008C5824">
      <w:pPr>
        <w:rPr>
          <w:b/>
          <w:szCs w:val="24"/>
        </w:rPr>
      </w:pPr>
    </w:p>
    <w:tbl>
      <w:tblPr>
        <w:tblW w:w="8586" w:type="dxa"/>
        <w:tblInd w:w="70" w:type="dxa"/>
        <w:tblCellMar>
          <w:left w:w="70" w:type="dxa"/>
          <w:right w:w="70" w:type="dxa"/>
        </w:tblCellMar>
        <w:tblLook w:val="0000" w:firstRow="0" w:lastRow="0" w:firstColumn="0" w:lastColumn="0" w:noHBand="0" w:noVBand="0"/>
      </w:tblPr>
      <w:tblGrid>
        <w:gridCol w:w="8586"/>
      </w:tblGrid>
      <w:tr w:rsidR="006236B7" w:rsidRPr="00D93946">
        <w:trPr>
          <w:trHeight w:val="420"/>
        </w:trPr>
        <w:tc>
          <w:tcPr>
            <w:tcW w:w="8586" w:type="dxa"/>
            <w:tcBorders>
              <w:top w:val="single" w:sz="4" w:space="0" w:color="000000"/>
              <w:left w:val="single" w:sz="4" w:space="0" w:color="000000"/>
              <w:bottom w:val="single" w:sz="4" w:space="0" w:color="000000"/>
              <w:right w:val="single" w:sz="4" w:space="0" w:color="000000"/>
            </w:tcBorders>
            <w:vAlign w:val="center"/>
          </w:tcPr>
          <w:p w:rsidR="006236B7" w:rsidRPr="00FE1C77" w:rsidRDefault="00CE31A4" w:rsidP="003C3879">
            <w:pPr>
              <w:pStyle w:val="Tekstpodstawowywcity"/>
              <w:ind w:left="0"/>
              <w:jc w:val="center"/>
              <w:rPr>
                <w:b/>
              </w:rPr>
            </w:pPr>
            <w:r w:rsidRPr="00CE31A4">
              <w:rPr>
                <w:b/>
              </w:rPr>
              <w:t xml:space="preserve">Przebudowa (modernizacja) drogi gminnej nr </w:t>
            </w:r>
            <w:r w:rsidR="00505862">
              <w:rPr>
                <w:b/>
              </w:rPr>
              <w:t>030901C</w:t>
            </w:r>
          </w:p>
        </w:tc>
      </w:tr>
    </w:tbl>
    <w:p w:rsidR="006236B7" w:rsidRPr="00D93946" w:rsidRDefault="006236B7" w:rsidP="008C5824">
      <w:pPr>
        <w:pStyle w:val="Stopka"/>
        <w:tabs>
          <w:tab w:val="clear" w:pos="4536"/>
          <w:tab w:val="clear" w:pos="8482"/>
        </w:tabs>
      </w:pPr>
    </w:p>
    <w:p w:rsidR="006236B7" w:rsidRPr="00D93946" w:rsidRDefault="006236B7" w:rsidP="008C5824">
      <w:pPr>
        <w:rPr>
          <w:szCs w:val="24"/>
        </w:rPr>
      </w:pPr>
    </w:p>
    <w:p w:rsidR="006236B7" w:rsidRDefault="006236B7" w:rsidP="008C5824">
      <w:pPr>
        <w:jc w:val="center"/>
        <w:rPr>
          <w:b/>
          <w:szCs w:val="24"/>
        </w:rPr>
      </w:pPr>
    </w:p>
    <w:p w:rsidR="009A382C" w:rsidRPr="00D93946" w:rsidRDefault="009A382C" w:rsidP="008C5824">
      <w:pPr>
        <w:jc w:val="center"/>
        <w:rPr>
          <w:b/>
          <w:szCs w:val="24"/>
        </w:rPr>
      </w:pPr>
    </w:p>
    <w:p w:rsidR="006236B7" w:rsidRDefault="006236B7" w:rsidP="008C5824">
      <w:pPr>
        <w:jc w:val="center"/>
        <w:rPr>
          <w:b/>
          <w:szCs w:val="24"/>
        </w:rPr>
      </w:pPr>
    </w:p>
    <w:p w:rsidR="00F7440A" w:rsidRDefault="00F7440A" w:rsidP="008C5824">
      <w:pPr>
        <w:jc w:val="center"/>
        <w:rPr>
          <w:b/>
          <w:szCs w:val="24"/>
        </w:rPr>
      </w:pPr>
    </w:p>
    <w:p w:rsidR="00F7440A" w:rsidRDefault="00F7440A" w:rsidP="008C5824">
      <w:pPr>
        <w:jc w:val="center"/>
        <w:rPr>
          <w:b/>
          <w:szCs w:val="24"/>
        </w:rPr>
      </w:pPr>
    </w:p>
    <w:p w:rsidR="00F7440A" w:rsidRDefault="00F7440A" w:rsidP="008C5824">
      <w:pPr>
        <w:jc w:val="center"/>
        <w:rPr>
          <w:b/>
          <w:szCs w:val="24"/>
        </w:rPr>
      </w:pPr>
    </w:p>
    <w:p w:rsidR="0067406D" w:rsidRDefault="0067406D" w:rsidP="008C5824">
      <w:pPr>
        <w:jc w:val="center"/>
        <w:rPr>
          <w:b/>
          <w:szCs w:val="24"/>
        </w:rPr>
      </w:pPr>
    </w:p>
    <w:p w:rsidR="006236B7" w:rsidRPr="00D93946" w:rsidRDefault="006236B7" w:rsidP="008C5824">
      <w:pPr>
        <w:jc w:val="center"/>
        <w:rPr>
          <w:b/>
          <w:szCs w:val="24"/>
        </w:rPr>
      </w:pPr>
    </w:p>
    <w:p w:rsidR="006236B7" w:rsidRPr="00D93946" w:rsidRDefault="006236B7" w:rsidP="008C5824">
      <w:pPr>
        <w:jc w:val="center"/>
        <w:rPr>
          <w:b/>
          <w:szCs w:val="24"/>
        </w:rPr>
      </w:pPr>
    </w:p>
    <w:p w:rsidR="006236B7" w:rsidRPr="00D93946" w:rsidRDefault="006236B7" w:rsidP="008C5824">
      <w:pPr>
        <w:jc w:val="center"/>
        <w:rPr>
          <w:b/>
          <w:szCs w:val="24"/>
        </w:rPr>
      </w:pPr>
      <w:r w:rsidRPr="00D93946">
        <w:rPr>
          <w:b/>
          <w:szCs w:val="24"/>
        </w:rPr>
        <w:t xml:space="preserve">Sprawa nr </w:t>
      </w:r>
      <w:r w:rsidR="00E537CD">
        <w:rPr>
          <w:b/>
          <w:szCs w:val="24"/>
        </w:rPr>
        <w:t>RRiB.271.2</w:t>
      </w:r>
      <w:r w:rsidR="00536B9A">
        <w:rPr>
          <w:b/>
          <w:szCs w:val="24"/>
        </w:rPr>
        <w:t>.2019</w:t>
      </w:r>
      <w:r w:rsidR="00CE31A4">
        <w:rPr>
          <w:b/>
          <w:szCs w:val="24"/>
        </w:rPr>
        <w:t>.BM</w:t>
      </w: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pStyle w:val="Tytu"/>
        <w:tabs>
          <w:tab w:val="left" w:pos="4320"/>
        </w:tabs>
        <w:spacing w:line="240" w:lineRule="auto"/>
        <w:jc w:val="left"/>
        <w:rPr>
          <w:b w:val="0"/>
          <w:sz w:val="24"/>
        </w:rPr>
      </w:pPr>
    </w:p>
    <w:p w:rsidR="00DA6789" w:rsidRPr="00D93946" w:rsidRDefault="00DA6789" w:rsidP="008C5824">
      <w:pPr>
        <w:pStyle w:val="Podtytu"/>
        <w:spacing w:before="0" w:after="0"/>
        <w:rPr>
          <w:rFonts w:ascii="Times New Roman" w:hAnsi="Times New Roman" w:cs="Times New Roman"/>
          <w:sz w:val="24"/>
          <w:szCs w:val="24"/>
        </w:rPr>
      </w:pPr>
    </w:p>
    <w:p w:rsidR="0067406D" w:rsidRDefault="0067406D" w:rsidP="0067406D">
      <w:pPr>
        <w:pStyle w:val="Podtytu"/>
      </w:pPr>
    </w:p>
    <w:p w:rsidR="00771F1D" w:rsidRPr="00771F1D" w:rsidRDefault="00771F1D" w:rsidP="00771F1D">
      <w:pPr>
        <w:pStyle w:val="Tekstpodstawowy"/>
      </w:pPr>
    </w:p>
    <w:p w:rsidR="0067406D" w:rsidRPr="0067406D" w:rsidRDefault="0067406D" w:rsidP="0067406D">
      <w:pPr>
        <w:pStyle w:val="Tekstpodstawowy"/>
      </w:pPr>
    </w:p>
    <w:p w:rsidR="006236B7" w:rsidRPr="00D93946" w:rsidRDefault="006236B7" w:rsidP="008C5824">
      <w:pPr>
        <w:pStyle w:val="Tytu"/>
        <w:tabs>
          <w:tab w:val="left" w:pos="4320"/>
        </w:tabs>
        <w:spacing w:line="240" w:lineRule="auto"/>
        <w:jc w:val="left"/>
        <w:rPr>
          <w:b w:val="0"/>
          <w:sz w:val="24"/>
        </w:rPr>
      </w:pPr>
    </w:p>
    <w:p w:rsidR="006236B7" w:rsidRDefault="006236B7" w:rsidP="008C5824">
      <w:pPr>
        <w:rPr>
          <w:szCs w:val="24"/>
        </w:rPr>
      </w:pPr>
      <w:r w:rsidRPr="00D93946">
        <w:rPr>
          <w:szCs w:val="24"/>
        </w:rPr>
        <w:t xml:space="preserve">                                                                          </w:t>
      </w:r>
      <w:r w:rsidR="00CE31A4">
        <w:rPr>
          <w:szCs w:val="24"/>
        </w:rPr>
        <w:tab/>
      </w:r>
      <w:r w:rsidR="00CE31A4">
        <w:rPr>
          <w:szCs w:val="24"/>
        </w:rPr>
        <w:tab/>
      </w:r>
      <w:r w:rsidRPr="00D93946">
        <w:rPr>
          <w:szCs w:val="24"/>
        </w:rPr>
        <w:t xml:space="preserve">    Zatwierdzam:</w:t>
      </w:r>
    </w:p>
    <w:p w:rsidR="00CE31A4" w:rsidRDefault="00CE31A4" w:rsidP="008C5824">
      <w:pPr>
        <w:rPr>
          <w:szCs w:val="24"/>
        </w:rPr>
      </w:pPr>
    </w:p>
    <w:p w:rsidR="00CE31A4" w:rsidRDefault="00CE31A4" w:rsidP="008C5824">
      <w:pPr>
        <w:rPr>
          <w:szCs w:val="24"/>
        </w:rPr>
      </w:pPr>
    </w:p>
    <w:p w:rsidR="00CE31A4" w:rsidRPr="00D93946" w:rsidRDefault="00CE31A4" w:rsidP="008C5824">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Wójt Gminy – Adam Licznerski</w:t>
      </w:r>
    </w:p>
    <w:p w:rsidR="006236B7" w:rsidRPr="00CE31A4" w:rsidRDefault="006236B7" w:rsidP="00CE31A4">
      <w:pPr>
        <w:rPr>
          <w:szCs w:val="24"/>
        </w:rPr>
      </w:pPr>
    </w:p>
    <w:p w:rsidR="006236B7" w:rsidRPr="00D93946" w:rsidRDefault="006236B7" w:rsidP="008C5824">
      <w:pPr>
        <w:pStyle w:val="Tytu"/>
        <w:tabs>
          <w:tab w:val="left" w:pos="4320"/>
        </w:tabs>
        <w:spacing w:line="240" w:lineRule="auto"/>
        <w:jc w:val="left"/>
        <w:rPr>
          <w:b w:val="0"/>
          <w:i/>
          <w:sz w:val="24"/>
        </w:rPr>
      </w:pPr>
    </w:p>
    <w:p w:rsidR="006236B7" w:rsidRPr="00D93946" w:rsidRDefault="006236B7" w:rsidP="008C5824">
      <w:pPr>
        <w:pStyle w:val="Tytu"/>
        <w:tabs>
          <w:tab w:val="left" w:pos="4320"/>
        </w:tabs>
        <w:spacing w:line="240" w:lineRule="auto"/>
        <w:jc w:val="left"/>
        <w:rPr>
          <w:sz w:val="24"/>
        </w:rPr>
      </w:pPr>
    </w:p>
    <w:p w:rsidR="006236B7" w:rsidRPr="00D93946" w:rsidRDefault="006236B7" w:rsidP="008C5824">
      <w:pPr>
        <w:rPr>
          <w:szCs w:val="24"/>
        </w:rPr>
      </w:pPr>
    </w:p>
    <w:p w:rsidR="00F20FE9" w:rsidRDefault="00F20FE9" w:rsidP="008C5824">
      <w:pPr>
        <w:rPr>
          <w:szCs w:val="24"/>
        </w:rPr>
      </w:pPr>
    </w:p>
    <w:p w:rsidR="00FE1C77" w:rsidRDefault="00FE1C77" w:rsidP="008C5824">
      <w:pPr>
        <w:rPr>
          <w:szCs w:val="24"/>
        </w:rPr>
      </w:pPr>
    </w:p>
    <w:p w:rsidR="00F20FE9" w:rsidRPr="00D93946" w:rsidRDefault="00F20FE9" w:rsidP="008C5824">
      <w:pPr>
        <w:rPr>
          <w:szCs w:val="24"/>
        </w:rPr>
      </w:pPr>
    </w:p>
    <w:p w:rsidR="00B40C34" w:rsidRPr="00D93946" w:rsidRDefault="00B40C34" w:rsidP="008C5824">
      <w:pPr>
        <w:rPr>
          <w:szCs w:val="24"/>
        </w:rPr>
      </w:pPr>
    </w:p>
    <w:p w:rsidR="006236B7" w:rsidRDefault="00B35B2C" w:rsidP="008C5824">
      <w:pPr>
        <w:shd w:val="clear" w:color="000000" w:fill="FFFFFF"/>
        <w:tabs>
          <w:tab w:val="left" w:pos="439"/>
        </w:tabs>
        <w:jc w:val="center"/>
        <w:rPr>
          <w:i/>
          <w:kern w:val="1"/>
          <w:szCs w:val="24"/>
        </w:rPr>
      </w:pPr>
      <w:r>
        <w:rPr>
          <w:i/>
          <w:kern w:val="1"/>
          <w:szCs w:val="24"/>
        </w:rPr>
        <w:t xml:space="preserve">Bukowiec, </w:t>
      </w:r>
      <w:r w:rsidR="00E537CD">
        <w:rPr>
          <w:i/>
          <w:kern w:val="1"/>
          <w:szCs w:val="24"/>
        </w:rPr>
        <w:t>luty</w:t>
      </w:r>
      <w:r w:rsidR="00CE31A4">
        <w:rPr>
          <w:i/>
          <w:kern w:val="1"/>
          <w:szCs w:val="24"/>
        </w:rPr>
        <w:t xml:space="preserve"> </w:t>
      </w:r>
      <w:r w:rsidR="006236B7" w:rsidRPr="00D93946">
        <w:rPr>
          <w:i/>
          <w:kern w:val="1"/>
          <w:szCs w:val="24"/>
        </w:rPr>
        <w:t>201</w:t>
      </w:r>
      <w:r w:rsidR="00536B9A">
        <w:rPr>
          <w:i/>
          <w:kern w:val="1"/>
          <w:szCs w:val="24"/>
        </w:rPr>
        <w:t>9</w:t>
      </w:r>
      <w:r w:rsidR="006236B7" w:rsidRPr="00D93946">
        <w:rPr>
          <w:i/>
          <w:kern w:val="1"/>
          <w:szCs w:val="24"/>
        </w:rPr>
        <w:t xml:space="preserve"> r.</w:t>
      </w:r>
    </w:p>
    <w:p w:rsidR="00CE31A4" w:rsidRDefault="00CE31A4" w:rsidP="008C5824">
      <w:pPr>
        <w:shd w:val="clear" w:color="000000" w:fill="FFFFFF"/>
        <w:tabs>
          <w:tab w:val="left" w:pos="439"/>
        </w:tabs>
        <w:jc w:val="center"/>
        <w:rPr>
          <w:i/>
          <w:kern w:val="1"/>
          <w:szCs w:val="24"/>
        </w:rPr>
      </w:pPr>
    </w:p>
    <w:p w:rsidR="00FB5204" w:rsidRDefault="00FB5204" w:rsidP="008C5824">
      <w:pPr>
        <w:shd w:val="clear" w:color="000000" w:fill="FFFFFF"/>
        <w:tabs>
          <w:tab w:val="left" w:pos="439"/>
        </w:tabs>
        <w:jc w:val="center"/>
        <w:rPr>
          <w:i/>
          <w:kern w:val="1"/>
          <w:szCs w:val="24"/>
        </w:rPr>
      </w:pPr>
    </w:p>
    <w:p w:rsidR="00B7597F" w:rsidRDefault="00B7597F" w:rsidP="008C5824">
      <w:pPr>
        <w:shd w:val="clear" w:color="000000" w:fill="FFFFFF"/>
        <w:tabs>
          <w:tab w:val="left" w:pos="439"/>
        </w:tabs>
        <w:jc w:val="center"/>
        <w:rPr>
          <w:i/>
          <w:kern w:val="1"/>
          <w:szCs w:val="24"/>
        </w:rPr>
      </w:pPr>
    </w:p>
    <w:p w:rsidR="006236B7" w:rsidRPr="00D93946" w:rsidRDefault="006236B7" w:rsidP="00DD4079">
      <w:pPr>
        <w:numPr>
          <w:ilvl w:val="0"/>
          <w:numId w:val="2"/>
        </w:numPr>
        <w:tabs>
          <w:tab w:val="left" w:pos="284"/>
        </w:tabs>
        <w:rPr>
          <w:b/>
          <w:szCs w:val="24"/>
        </w:rPr>
      </w:pPr>
      <w:r w:rsidRPr="00D93946">
        <w:rPr>
          <w:b/>
          <w:szCs w:val="24"/>
        </w:rPr>
        <w:lastRenderedPageBreak/>
        <w:t>ZAMAWIAJĄCY</w:t>
      </w:r>
    </w:p>
    <w:p w:rsidR="00A4404F" w:rsidRPr="00A4404F" w:rsidRDefault="00A4404F" w:rsidP="008C5824">
      <w:pPr>
        <w:rPr>
          <w:szCs w:val="24"/>
        </w:rPr>
      </w:pPr>
      <w:r w:rsidRPr="00A4404F">
        <w:rPr>
          <w:szCs w:val="24"/>
        </w:rPr>
        <w:t>Zamawiającym jest:</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b/>
        </w:rPr>
        <w:t xml:space="preserve">Gmina Bukowiec </w:t>
      </w:r>
      <w:r>
        <w:rPr>
          <w:rFonts w:ascii="Times New Roman" w:eastAsia="TTE17FFBD0t00" w:hAnsi="Times New Roman" w:cs="Times New Roman"/>
        </w:rPr>
        <w:t xml:space="preserve">z siedzibą w Bukowcu, przy ul. Dr Fl. Ceynowy 14, 86-122 Bukowiec, reprezentowana przez: </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Wójta Gminy Bukowiec</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Adres poczty elektronicznej:</w:t>
      </w:r>
      <w:r>
        <w:rPr>
          <w:rFonts w:ascii="Times New Roman" w:eastAsia="TTE17FFBD0t00" w:hAnsi="Times New Roman" w:cs="Times New Roman"/>
        </w:rPr>
        <w:tab/>
        <w:t xml:space="preserve">         </w:t>
      </w:r>
      <w:hyperlink r:id="rId8" w:history="1">
        <w:r w:rsidRPr="00915902">
          <w:rPr>
            <w:rStyle w:val="Hipercze"/>
            <w:rFonts w:ascii="Times New Roman" w:eastAsia="TTE17FFBD0t00" w:hAnsi="Times New Roman" w:cs="Times New Roman"/>
          </w:rPr>
          <w:t>administracja@bukowiec.p</w:t>
        </w:r>
      </w:hyperlink>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 xml:space="preserve">Strona internetowa:      </w:t>
      </w:r>
      <w:r>
        <w:rPr>
          <w:rFonts w:ascii="Times New Roman" w:eastAsia="TTE17FFBD0t00" w:hAnsi="Times New Roman" w:cs="Times New Roman"/>
        </w:rPr>
        <w:tab/>
        <w:t xml:space="preserve">                     http://bip.bukowiec.pl</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Numer telefonu:</w:t>
      </w:r>
      <w:r>
        <w:rPr>
          <w:rFonts w:ascii="Times New Roman" w:eastAsia="TTE17FFBD0t00" w:hAnsi="Times New Roman" w:cs="Times New Roman"/>
        </w:rPr>
        <w:tab/>
      </w:r>
      <w:r>
        <w:rPr>
          <w:rFonts w:ascii="Times New Roman" w:eastAsia="TTE17FFBD0t00" w:hAnsi="Times New Roman" w:cs="Times New Roman"/>
        </w:rPr>
        <w:tab/>
      </w:r>
      <w:r>
        <w:rPr>
          <w:rFonts w:ascii="Times New Roman" w:eastAsia="TTE17FFBD0t00" w:hAnsi="Times New Roman" w:cs="Times New Roman"/>
        </w:rPr>
        <w:tab/>
        <w:t xml:space="preserve">         52 3309310 Sekretariat</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Numer faksu:</w:t>
      </w:r>
      <w:r>
        <w:rPr>
          <w:rFonts w:ascii="Times New Roman" w:eastAsia="TTE17FFBD0t00" w:hAnsi="Times New Roman" w:cs="Times New Roman"/>
        </w:rPr>
        <w:tab/>
      </w:r>
      <w:r>
        <w:rPr>
          <w:rFonts w:ascii="Times New Roman" w:eastAsia="TTE17FFBD0t00" w:hAnsi="Times New Roman" w:cs="Times New Roman"/>
        </w:rPr>
        <w:tab/>
      </w:r>
      <w:r>
        <w:rPr>
          <w:rFonts w:ascii="Times New Roman" w:eastAsia="TTE17FFBD0t00" w:hAnsi="Times New Roman" w:cs="Times New Roman"/>
        </w:rPr>
        <w:tab/>
        <w:t xml:space="preserve">                    52/3309312 Sekretariat</w:t>
      </w:r>
    </w:p>
    <w:p w:rsidR="00513A4E" w:rsidRDefault="00513A4E" w:rsidP="00513A4E">
      <w:pPr>
        <w:pStyle w:val="Standard"/>
        <w:spacing w:before="60"/>
        <w:rPr>
          <w:rFonts w:ascii="Times New Roman" w:eastAsia="TTE17FFBD0t00" w:hAnsi="Times New Roman" w:cs="Times New Roman"/>
        </w:rPr>
      </w:pPr>
      <w:r>
        <w:rPr>
          <w:rFonts w:ascii="Times New Roman" w:eastAsia="TTE17FFBD0t00" w:hAnsi="Times New Roman" w:cs="Times New Roman"/>
        </w:rPr>
        <w:t>Godziny urzędowania:</w:t>
      </w:r>
      <w:r>
        <w:rPr>
          <w:rFonts w:ascii="Times New Roman" w:eastAsia="TTE17FFBD0t00" w:hAnsi="Times New Roman" w:cs="Times New Roman"/>
        </w:rPr>
        <w:tab/>
      </w:r>
      <w:r>
        <w:rPr>
          <w:rFonts w:ascii="Times New Roman" w:eastAsia="TTE17FFBD0t00" w:hAnsi="Times New Roman" w:cs="Times New Roman"/>
        </w:rPr>
        <w:tab/>
        <w:t xml:space="preserve">        od 7.30 do 15.30 Pn.-Pt.</w:t>
      </w:r>
    </w:p>
    <w:p w:rsidR="00513A4E" w:rsidRDefault="00513A4E" w:rsidP="00513A4E">
      <w:pPr>
        <w:pStyle w:val="Standard"/>
        <w:spacing w:before="60"/>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513A4E" w:rsidRDefault="00513A4E" w:rsidP="00513A4E">
      <w:pPr>
        <w:ind w:left="284" w:hanging="284"/>
        <w:rPr>
          <w:color w:val="auto"/>
          <w:sz w:val="18"/>
          <w:szCs w:val="18"/>
        </w:rPr>
      </w:pPr>
      <w:r>
        <w:rPr>
          <w:sz w:val="18"/>
          <w:szCs w:val="18"/>
        </w:rPr>
        <w:tab/>
      </w:r>
    </w:p>
    <w:p w:rsidR="006236B7" w:rsidRDefault="00513A4E" w:rsidP="00513A4E">
      <w:pPr>
        <w:ind w:left="284" w:hanging="284"/>
        <w:jc w:val="center"/>
        <w:rPr>
          <w:b/>
        </w:rPr>
      </w:pPr>
      <w:r>
        <w:t xml:space="preserve">wykonanie zadania pn. </w:t>
      </w:r>
      <w:r w:rsidRPr="00CE31A4">
        <w:rPr>
          <w:b/>
        </w:rPr>
        <w:t xml:space="preserve">Przebudowa (modernizacja) drogi gminnej nr </w:t>
      </w:r>
      <w:r w:rsidR="00505862">
        <w:rPr>
          <w:b/>
        </w:rPr>
        <w:t>030901C</w:t>
      </w:r>
    </w:p>
    <w:p w:rsidR="00513A4E" w:rsidRPr="00D93946" w:rsidRDefault="00513A4E" w:rsidP="00513A4E">
      <w:pPr>
        <w:ind w:left="284" w:hanging="284"/>
        <w:jc w:val="center"/>
        <w:rPr>
          <w:szCs w:val="24"/>
        </w:rPr>
      </w:pPr>
    </w:p>
    <w:p w:rsidR="006236B7" w:rsidRPr="00D93946" w:rsidRDefault="006236B7" w:rsidP="008C5824">
      <w:pPr>
        <w:rPr>
          <w:b/>
          <w:szCs w:val="24"/>
        </w:rPr>
      </w:pPr>
      <w:r w:rsidRPr="00D93946">
        <w:rPr>
          <w:b/>
          <w:szCs w:val="24"/>
        </w:rPr>
        <w:t xml:space="preserve">2.  TRYB UDZIELENIA ZAMÓWIENIA </w:t>
      </w:r>
    </w:p>
    <w:p w:rsidR="006236B7" w:rsidRPr="00D93946" w:rsidRDefault="006236B7" w:rsidP="008C5824">
      <w:pPr>
        <w:jc w:val="both"/>
        <w:rPr>
          <w:b/>
          <w:szCs w:val="24"/>
          <w:u w:val="single"/>
        </w:rPr>
      </w:pPr>
    </w:p>
    <w:p w:rsidR="005E7836" w:rsidRDefault="006236B7" w:rsidP="00DD4079">
      <w:pPr>
        <w:numPr>
          <w:ilvl w:val="0"/>
          <w:numId w:val="28"/>
        </w:numPr>
        <w:tabs>
          <w:tab w:val="left" w:pos="567"/>
        </w:tabs>
        <w:jc w:val="both"/>
        <w:rPr>
          <w:szCs w:val="24"/>
        </w:rPr>
      </w:pPr>
      <w:r w:rsidRPr="00D93946">
        <w:rPr>
          <w:szCs w:val="24"/>
        </w:rPr>
        <w:t xml:space="preserve">Postępowanie prowadzone będzie w trybie: </w:t>
      </w:r>
      <w:r w:rsidRPr="00D93946">
        <w:rPr>
          <w:b/>
          <w:szCs w:val="24"/>
        </w:rPr>
        <w:t>przetargu nieograniczonego</w:t>
      </w:r>
      <w:r w:rsidRPr="00D93946">
        <w:rPr>
          <w:szCs w:val="24"/>
        </w:rPr>
        <w:t xml:space="preserve"> na podstawie ustawy z dnia 29 stycznia 2004r - Prawo Zamówień Publicznych </w:t>
      </w:r>
      <w:r w:rsidRPr="00D93946">
        <w:rPr>
          <w:szCs w:val="24"/>
        </w:rPr>
        <w:br/>
        <w:t>(</w:t>
      </w:r>
      <w:r w:rsidR="00602F8E" w:rsidRPr="00D93946">
        <w:rPr>
          <w:szCs w:val="24"/>
        </w:rPr>
        <w:t>tekst jedn.: Dz. U. z 201</w:t>
      </w:r>
      <w:r w:rsidR="00602F8E">
        <w:rPr>
          <w:szCs w:val="24"/>
        </w:rPr>
        <w:t>8</w:t>
      </w:r>
      <w:r w:rsidR="00602F8E" w:rsidRPr="00D93946">
        <w:rPr>
          <w:szCs w:val="24"/>
        </w:rPr>
        <w:t xml:space="preserve"> r. poz. </w:t>
      </w:r>
      <w:r w:rsidR="00602F8E">
        <w:rPr>
          <w:szCs w:val="24"/>
        </w:rPr>
        <w:t>1986</w:t>
      </w:r>
      <w:r w:rsidRPr="00D93946">
        <w:rPr>
          <w:szCs w:val="24"/>
        </w:rPr>
        <w:t xml:space="preserve">), zwanej dalej „ustawa Pzp”, aktów wykonawczych do ustawy Pzp - </w:t>
      </w:r>
      <w:r w:rsidR="005E7836">
        <w:rPr>
          <w:szCs w:val="24"/>
        </w:rPr>
        <w:t xml:space="preserve">Rozporządzenia Prezesa Rady Ministrów z dnia </w:t>
      </w:r>
      <w:r w:rsidR="001B6432">
        <w:rPr>
          <w:szCs w:val="24"/>
        </w:rPr>
        <w:t>26 lipca 2016</w:t>
      </w:r>
      <w:r w:rsidR="005E7836">
        <w:rPr>
          <w:szCs w:val="24"/>
        </w:rPr>
        <w:t xml:space="preserve"> r. (Dz. U. z 2016 r. poz. 1126</w:t>
      </w:r>
      <w:r w:rsidR="001B6432">
        <w:rPr>
          <w:szCs w:val="24"/>
        </w:rPr>
        <w:t>, z późn. zm.</w:t>
      </w:r>
      <w:r w:rsidR="005E7836">
        <w:rPr>
          <w:szCs w:val="24"/>
        </w:rPr>
        <w:t xml:space="preserve">) w sprawie rodzajów dokumentów jakich może żądać Zamawiający </w:t>
      </w:r>
      <w:r w:rsidR="005E7836">
        <w:t>od wykonawcy w postępowaniu o udzielenie zamówienia</w:t>
      </w:r>
      <w:r w:rsidR="00D330EC">
        <w:rPr>
          <w:szCs w:val="24"/>
        </w:rPr>
        <w:t xml:space="preserve"> </w:t>
      </w:r>
      <w:r w:rsidR="005E7836">
        <w:rPr>
          <w:szCs w:val="24"/>
        </w:rPr>
        <w:t>i niniejszej Specyfikacji Istotnych Warunków Zamówienia - zwaną dalej „SIWZ”.</w:t>
      </w:r>
    </w:p>
    <w:p w:rsidR="006236B7" w:rsidRDefault="006236B7" w:rsidP="00DD4079">
      <w:pPr>
        <w:numPr>
          <w:ilvl w:val="0"/>
          <w:numId w:val="11"/>
        </w:numPr>
        <w:tabs>
          <w:tab w:val="left" w:pos="567"/>
        </w:tabs>
        <w:jc w:val="both"/>
        <w:rPr>
          <w:szCs w:val="24"/>
        </w:rPr>
      </w:pPr>
      <w:r w:rsidRPr="00D93946">
        <w:rPr>
          <w:szCs w:val="24"/>
        </w:rPr>
        <w:t>Do udzielenia przedmiotu zamówienia publicznego stosuje się przepisy dotyczące robót budowlanych.</w:t>
      </w:r>
    </w:p>
    <w:p w:rsidR="00727C86" w:rsidRPr="00727C86" w:rsidRDefault="00107A51" w:rsidP="00DD4079">
      <w:pPr>
        <w:numPr>
          <w:ilvl w:val="1"/>
          <w:numId w:val="12"/>
        </w:numPr>
        <w:tabs>
          <w:tab w:val="left" w:pos="567"/>
        </w:tabs>
        <w:ind w:left="0" w:firstLine="0"/>
        <w:jc w:val="both"/>
      </w:pPr>
      <w:r w:rsidRPr="00D330EC">
        <w:t xml:space="preserve">Zamówienie jest przeznaczone do współfinansowania </w:t>
      </w:r>
      <w:r w:rsidR="00727C86" w:rsidRPr="00727C86">
        <w:t xml:space="preserve">w ramach </w:t>
      </w:r>
      <w:r w:rsidR="0049088F">
        <w:t>środków z budżetu Województwa Kujawsko-Pomorskiego.</w:t>
      </w:r>
    </w:p>
    <w:p w:rsidR="006236B7" w:rsidRPr="00727C86" w:rsidRDefault="006236B7" w:rsidP="00DD4079">
      <w:pPr>
        <w:numPr>
          <w:ilvl w:val="1"/>
          <w:numId w:val="12"/>
        </w:numPr>
        <w:tabs>
          <w:tab w:val="left" w:pos="567"/>
        </w:tabs>
        <w:ind w:left="0" w:firstLine="0"/>
        <w:jc w:val="both"/>
        <w:rPr>
          <w:szCs w:val="24"/>
        </w:rPr>
      </w:pPr>
      <w:r w:rsidRPr="00727C86">
        <w:rPr>
          <w:szCs w:val="24"/>
        </w:rPr>
        <w:t xml:space="preserve">Ilekroć w niniejszej SIWZ zastosowane jest pojęcie „ustawa Pzp” należy przez to rozumieć ustawę z dnia 29 stycznia 2004 r. – Prawo zamówień publicznych </w:t>
      </w:r>
      <w:r w:rsidRPr="00727C86">
        <w:rPr>
          <w:szCs w:val="24"/>
        </w:rPr>
        <w:br/>
        <w:t>(tekst jedn.: Dz. U. z 201</w:t>
      </w:r>
      <w:r w:rsidR="00103F04" w:rsidRPr="00727C86">
        <w:rPr>
          <w:szCs w:val="24"/>
        </w:rPr>
        <w:t>8</w:t>
      </w:r>
      <w:r w:rsidRPr="00727C86">
        <w:rPr>
          <w:szCs w:val="24"/>
        </w:rPr>
        <w:t xml:space="preserve"> r. poz. </w:t>
      </w:r>
      <w:r w:rsidR="00103F04" w:rsidRPr="00727C86">
        <w:rPr>
          <w:szCs w:val="24"/>
        </w:rPr>
        <w:t>1986</w:t>
      </w:r>
      <w:r w:rsidRPr="00727C86">
        <w:rPr>
          <w:szCs w:val="24"/>
        </w:rPr>
        <w:t>).</w:t>
      </w:r>
    </w:p>
    <w:p w:rsidR="006236B7" w:rsidRPr="00D93946" w:rsidRDefault="006236B7" w:rsidP="008C5824">
      <w:pPr>
        <w:tabs>
          <w:tab w:val="left" w:pos="284"/>
        </w:tabs>
        <w:jc w:val="both"/>
        <w:rPr>
          <w:szCs w:val="24"/>
        </w:rPr>
      </w:pPr>
    </w:p>
    <w:p w:rsidR="006236B7" w:rsidRPr="00D93946" w:rsidRDefault="006236B7" w:rsidP="008C5824">
      <w:pPr>
        <w:jc w:val="both"/>
        <w:rPr>
          <w:b/>
          <w:szCs w:val="24"/>
          <w:u w:val="single"/>
        </w:rPr>
      </w:pPr>
    </w:p>
    <w:p w:rsidR="006236B7" w:rsidRPr="00D93946" w:rsidRDefault="006236B7" w:rsidP="00DD4079">
      <w:pPr>
        <w:pStyle w:val="Nagwek4"/>
        <w:numPr>
          <w:ilvl w:val="0"/>
          <w:numId w:val="6"/>
        </w:numPr>
        <w:tabs>
          <w:tab w:val="left" w:pos="567"/>
        </w:tabs>
      </w:pPr>
      <w:r w:rsidRPr="00D93946">
        <w:t xml:space="preserve">OPIS PRZEDMIOTU ZAMÓWIENIA </w:t>
      </w:r>
    </w:p>
    <w:p w:rsidR="006236B7" w:rsidRPr="00D93946" w:rsidRDefault="006236B7" w:rsidP="008C5824">
      <w:pPr>
        <w:jc w:val="center"/>
        <w:rPr>
          <w:b/>
          <w:i/>
          <w:szCs w:val="24"/>
        </w:rPr>
      </w:pPr>
    </w:p>
    <w:p w:rsidR="006236B7" w:rsidRPr="00D93946" w:rsidRDefault="006236B7" w:rsidP="008C5824">
      <w:pPr>
        <w:jc w:val="center"/>
        <w:rPr>
          <w:b/>
          <w:szCs w:val="24"/>
        </w:rPr>
      </w:pPr>
      <w:r w:rsidRPr="00D93946">
        <w:rPr>
          <w:b/>
          <w:szCs w:val="24"/>
        </w:rPr>
        <w:t>Kod CPV:</w:t>
      </w:r>
    </w:p>
    <w:p w:rsidR="006236B7" w:rsidRPr="00D93946" w:rsidRDefault="003243AB" w:rsidP="00DD4079">
      <w:pPr>
        <w:pStyle w:val="Akapitzlist"/>
        <w:numPr>
          <w:ilvl w:val="0"/>
          <w:numId w:val="13"/>
        </w:numPr>
        <w:ind w:left="0"/>
        <w:jc w:val="center"/>
        <w:rPr>
          <w:b/>
          <w:szCs w:val="24"/>
        </w:rPr>
      </w:pPr>
      <w:r>
        <w:rPr>
          <w:b/>
          <w:szCs w:val="24"/>
        </w:rPr>
        <w:t>2</w:t>
      </w:r>
      <w:r w:rsidR="00B7492E" w:rsidRPr="00D93946">
        <w:rPr>
          <w:b/>
          <w:szCs w:val="24"/>
        </w:rPr>
        <w:t>3 31 42-</w:t>
      </w:r>
      <w:r w:rsidR="00EB282B">
        <w:rPr>
          <w:b/>
          <w:szCs w:val="24"/>
        </w:rPr>
        <w:t>6 Roboty w zakresie naprawy dró</w:t>
      </w:r>
      <w:r w:rsidR="00B7492E" w:rsidRPr="00D93946">
        <w:rPr>
          <w:b/>
          <w:szCs w:val="24"/>
        </w:rPr>
        <w:t>g</w:t>
      </w:r>
    </w:p>
    <w:p w:rsidR="00B7492E" w:rsidRPr="00D93946" w:rsidRDefault="00B7492E" w:rsidP="008C5824">
      <w:pPr>
        <w:jc w:val="center"/>
        <w:rPr>
          <w:b/>
          <w:szCs w:val="24"/>
        </w:rPr>
      </w:pPr>
    </w:p>
    <w:p w:rsidR="0095137C" w:rsidRPr="0095137C" w:rsidRDefault="00266ECD" w:rsidP="0095137C">
      <w:pPr>
        <w:tabs>
          <w:tab w:val="left" w:pos="284"/>
          <w:tab w:val="left" w:pos="540"/>
        </w:tabs>
        <w:jc w:val="both"/>
        <w:rPr>
          <w:szCs w:val="24"/>
          <w:lang w:val="x-none"/>
        </w:rPr>
      </w:pPr>
      <w:r w:rsidRPr="006C0C52">
        <w:rPr>
          <w:b/>
          <w:szCs w:val="24"/>
        </w:rPr>
        <w:t>3.1</w:t>
      </w:r>
      <w:r w:rsidR="00CF339E">
        <w:rPr>
          <w:b/>
          <w:szCs w:val="24"/>
        </w:rPr>
        <w:t xml:space="preserve"> </w:t>
      </w:r>
      <w:r w:rsidR="004C4DB4" w:rsidRPr="00D93946">
        <w:rPr>
          <w:szCs w:val="24"/>
        </w:rPr>
        <w:t xml:space="preserve">Zamówienie obejmuje wykonanie robót budowlanych polegających na </w:t>
      </w:r>
      <w:r w:rsidR="006C0C52">
        <w:rPr>
          <w:szCs w:val="24"/>
        </w:rPr>
        <w:t>przebudowie</w:t>
      </w:r>
      <w:r w:rsidR="0067406D">
        <w:rPr>
          <w:szCs w:val="24"/>
        </w:rPr>
        <w:t xml:space="preserve"> </w:t>
      </w:r>
      <w:r w:rsidR="00513A4E">
        <w:rPr>
          <w:szCs w:val="24"/>
        </w:rPr>
        <w:t xml:space="preserve">istniejącej drogi gminnej. </w:t>
      </w:r>
      <w:r w:rsidR="0095137C" w:rsidRPr="0095137C">
        <w:rPr>
          <w:szCs w:val="24"/>
          <w:lang w:val="x-none"/>
        </w:rPr>
        <w:t xml:space="preserve">Długość </w:t>
      </w:r>
      <w:r w:rsidR="0095137C" w:rsidRPr="0095137C">
        <w:rPr>
          <w:szCs w:val="24"/>
        </w:rPr>
        <w:t xml:space="preserve">przebudowywanej drogi wynosi 300 m </w:t>
      </w:r>
      <w:r w:rsidR="0095137C" w:rsidRPr="0095137C">
        <w:rPr>
          <w:szCs w:val="24"/>
          <w:lang w:val="x-none"/>
        </w:rPr>
        <w:t>(wg założonej kilometracji).</w:t>
      </w:r>
    </w:p>
    <w:p w:rsidR="0095137C" w:rsidRPr="0095137C" w:rsidRDefault="0095137C" w:rsidP="0095137C">
      <w:pPr>
        <w:tabs>
          <w:tab w:val="left" w:pos="284"/>
          <w:tab w:val="left" w:pos="540"/>
        </w:tabs>
        <w:jc w:val="both"/>
        <w:rPr>
          <w:szCs w:val="24"/>
        </w:rPr>
      </w:pPr>
      <w:r w:rsidRPr="0095137C">
        <w:rPr>
          <w:szCs w:val="24"/>
          <w:lang w:val="x-none"/>
        </w:rPr>
        <w:t xml:space="preserve">Inwestycja zlokalizowana jest w </w:t>
      </w:r>
      <w:r w:rsidRPr="0095137C">
        <w:rPr>
          <w:szCs w:val="24"/>
        </w:rPr>
        <w:t xml:space="preserve"> </w:t>
      </w:r>
      <w:r w:rsidRPr="0095137C">
        <w:rPr>
          <w:szCs w:val="24"/>
          <w:lang w:val="x-none"/>
        </w:rPr>
        <w:t>województwie kujawsko-pomorskim, w powiecie świeckim, na terenie gmin</w:t>
      </w:r>
      <w:r w:rsidRPr="0095137C">
        <w:rPr>
          <w:szCs w:val="24"/>
        </w:rPr>
        <w:t>y Bukowiec, w miejscowości Plewno.</w:t>
      </w:r>
    </w:p>
    <w:p w:rsidR="0095137C" w:rsidRPr="0095137C" w:rsidRDefault="0095137C" w:rsidP="0095137C">
      <w:pPr>
        <w:tabs>
          <w:tab w:val="left" w:pos="284"/>
          <w:tab w:val="left" w:pos="540"/>
        </w:tabs>
        <w:jc w:val="both"/>
        <w:rPr>
          <w:szCs w:val="24"/>
        </w:rPr>
      </w:pPr>
    </w:p>
    <w:p w:rsidR="0095137C" w:rsidRPr="0095137C" w:rsidRDefault="0095137C" w:rsidP="0095137C">
      <w:pPr>
        <w:tabs>
          <w:tab w:val="left" w:pos="284"/>
          <w:tab w:val="left" w:pos="540"/>
        </w:tabs>
        <w:jc w:val="both"/>
        <w:rPr>
          <w:szCs w:val="24"/>
          <w:u w:val="single"/>
          <w:lang w:val="x-none"/>
        </w:rPr>
      </w:pPr>
      <w:r w:rsidRPr="0095137C">
        <w:rPr>
          <w:szCs w:val="24"/>
          <w:u w:val="single"/>
          <w:lang w:val="x-none"/>
        </w:rPr>
        <w:t>W skład zadania inwestycyjnego wchodzą:</w:t>
      </w:r>
    </w:p>
    <w:p w:rsidR="0095137C" w:rsidRPr="0095137C" w:rsidRDefault="0095137C" w:rsidP="0095137C">
      <w:pPr>
        <w:numPr>
          <w:ilvl w:val="0"/>
          <w:numId w:val="43"/>
        </w:numPr>
        <w:tabs>
          <w:tab w:val="left" w:pos="284"/>
          <w:tab w:val="left" w:pos="540"/>
        </w:tabs>
        <w:jc w:val="both"/>
        <w:rPr>
          <w:szCs w:val="24"/>
          <w:lang w:val="x-none"/>
        </w:rPr>
      </w:pPr>
      <w:r w:rsidRPr="0095137C">
        <w:rPr>
          <w:szCs w:val="24"/>
          <w:lang w:val="x-none"/>
        </w:rPr>
        <w:t>rozbiórka elementów dróg,</w:t>
      </w:r>
    </w:p>
    <w:p w:rsidR="0095137C" w:rsidRPr="0095137C" w:rsidRDefault="0095137C" w:rsidP="0095137C">
      <w:pPr>
        <w:numPr>
          <w:ilvl w:val="0"/>
          <w:numId w:val="43"/>
        </w:numPr>
        <w:tabs>
          <w:tab w:val="left" w:pos="284"/>
          <w:tab w:val="left" w:pos="540"/>
        </w:tabs>
        <w:jc w:val="both"/>
        <w:rPr>
          <w:szCs w:val="24"/>
          <w:lang w:val="x-none"/>
        </w:rPr>
      </w:pPr>
      <w:r w:rsidRPr="0095137C">
        <w:rPr>
          <w:szCs w:val="24"/>
          <w:lang w:val="x-none"/>
        </w:rPr>
        <w:t>wykonanie robót ziemnych,</w:t>
      </w:r>
    </w:p>
    <w:p w:rsidR="0095137C" w:rsidRPr="0095137C" w:rsidRDefault="0095137C" w:rsidP="0095137C">
      <w:pPr>
        <w:numPr>
          <w:ilvl w:val="0"/>
          <w:numId w:val="43"/>
        </w:numPr>
        <w:tabs>
          <w:tab w:val="left" w:pos="284"/>
          <w:tab w:val="left" w:pos="540"/>
        </w:tabs>
        <w:jc w:val="both"/>
        <w:rPr>
          <w:szCs w:val="24"/>
          <w:lang w:val="x-none"/>
        </w:rPr>
      </w:pPr>
      <w:r w:rsidRPr="0095137C">
        <w:rPr>
          <w:szCs w:val="24"/>
          <w:lang w:val="x-none"/>
        </w:rPr>
        <w:t>wykonanie koryta w gruncie kat. I-IV pod konstrukcję nawierzchni,</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wyprofilowanie i zagęszczenie podłoża, </w:t>
      </w:r>
    </w:p>
    <w:p w:rsidR="00FB5204" w:rsidRPr="00FB5204"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warstwy odsączającej z piasku,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lastRenderedPageBreak/>
        <w:t xml:space="preserve">wykonanie podbudowy z kruszywa łamanego stabilizowanego mechanicznie 0/31,5 mm,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nawierzchni zjazdów z betonu asfaltowego,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nawierzchni jezdni z betonu asfaltowego,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wykonanie obustronnych poboczy z kruszywa łamanego stabilizowanego mechanicznie, </w:t>
      </w:r>
    </w:p>
    <w:p w:rsidR="0095137C" w:rsidRPr="0095137C" w:rsidRDefault="0095137C" w:rsidP="00AB5177">
      <w:pPr>
        <w:numPr>
          <w:ilvl w:val="0"/>
          <w:numId w:val="45"/>
        </w:numPr>
        <w:tabs>
          <w:tab w:val="left" w:pos="284"/>
          <w:tab w:val="left" w:pos="540"/>
        </w:tabs>
        <w:ind w:hanging="76"/>
        <w:jc w:val="both"/>
        <w:rPr>
          <w:bCs/>
          <w:szCs w:val="24"/>
          <w:lang w:val="x-none"/>
        </w:rPr>
      </w:pPr>
      <w:r w:rsidRPr="0095137C">
        <w:rPr>
          <w:szCs w:val="24"/>
          <w:lang w:val="x-none"/>
        </w:rPr>
        <w:t xml:space="preserve">wykonanie </w:t>
      </w:r>
      <w:r w:rsidRPr="0095137C">
        <w:rPr>
          <w:bCs/>
          <w:szCs w:val="24"/>
          <w:lang w:val="x-none"/>
        </w:rPr>
        <w:t xml:space="preserve">oznakowania poziomego i pionowego, </w:t>
      </w:r>
    </w:p>
    <w:p w:rsidR="0095137C" w:rsidRPr="0095137C" w:rsidRDefault="0095137C" w:rsidP="00AB5177">
      <w:pPr>
        <w:numPr>
          <w:ilvl w:val="0"/>
          <w:numId w:val="45"/>
        </w:numPr>
        <w:tabs>
          <w:tab w:val="left" w:pos="284"/>
          <w:tab w:val="left" w:pos="540"/>
        </w:tabs>
        <w:ind w:hanging="76"/>
        <w:jc w:val="both"/>
        <w:rPr>
          <w:szCs w:val="24"/>
          <w:lang w:val="x-none"/>
        </w:rPr>
      </w:pPr>
      <w:r w:rsidRPr="0095137C">
        <w:rPr>
          <w:szCs w:val="24"/>
          <w:lang w:val="x-none"/>
        </w:rPr>
        <w:t xml:space="preserve">regulacja istniejących zaworów i studni, </w:t>
      </w:r>
    </w:p>
    <w:p w:rsidR="00AB5177" w:rsidRDefault="0095137C" w:rsidP="00AB5177">
      <w:pPr>
        <w:numPr>
          <w:ilvl w:val="0"/>
          <w:numId w:val="45"/>
        </w:numPr>
        <w:tabs>
          <w:tab w:val="left" w:pos="284"/>
          <w:tab w:val="left" w:pos="540"/>
        </w:tabs>
        <w:ind w:hanging="76"/>
        <w:jc w:val="both"/>
        <w:rPr>
          <w:szCs w:val="24"/>
          <w:lang w:val="x-none"/>
        </w:rPr>
      </w:pPr>
      <w:r w:rsidRPr="0095137C">
        <w:rPr>
          <w:szCs w:val="24"/>
          <w:lang w:val="x-none"/>
        </w:rPr>
        <w:t>wykonanie robót wykończeniowych.</w:t>
      </w:r>
    </w:p>
    <w:p w:rsidR="00B35B2C" w:rsidRDefault="00AB5177" w:rsidP="00AB5177">
      <w:pPr>
        <w:numPr>
          <w:ilvl w:val="0"/>
          <w:numId w:val="45"/>
        </w:numPr>
        <w:tabs>
          <w:tab w:val="left" w:pos="284"/>
          <w:tab w:val="left" w:pos="540"/>
        </w:tabs>
        <w:ind w:hanging="76"/>
        <w:jc w:val="both"/>
        <w:rPr>
          <w:szCs w:val="24"/>
          <w:lang w:val="x-none"/>
        </w:rPr>
      </w:pPr>
      <w:r>
        <w:rPr>
          <w:szCs w:val="24"/>
        </w:rPr>
        <w:t>o</w:t>
      </w:r>
      <w:r w:rsidRPr="00AB5177">
        <w:rPr>
          <w:szCs w:val="24"/>
          <w:lang w:val="x-none"/>
        </w:rPr>
        <w:t>znakowanie inwestyc</w:t>
      </w:r>
      <w:r w:rsidR="00B35B2C">
        <w:rPr>
          <w:szCs w:val="24"/>
          <w:lang w:val="x-none"/>
        </w:rPr>
        <w:t>ji pod kątem promocji projektu:</w:t>
      </w:r>
    </w:p>
    <w:p w:rsidR="00AB5177" w:rsidRPr="00AB5177" w:rsidRDefault="00AB5177" w:rsidP="00B35B2C">
      <w:pPr>
        <w:tabs>
          <w:tab w:val="left" w:pos="284"/>
          <w:tab w:val="left" w:pos="540"/>
        </w:tabs>
        <w:ind w:left="502"/>
        <w:jc w:val="both"/>
        <w:rPr>
          <w:szCs w:val="24"/>
          <w:lang w:val="x-none"/>
        </w:rPr>
      </w:pPr>
      <w:r w:rsidRPr="00AB5177">
        <w:rPr>
          <w:szCs w:val="24"/>
          <w:lang w:val="x-none"/>
        </w:rPr>
        <w:t>Zobowiązuje się Wykonawcę do wykonania 1 szt. tablicy informacyjnej (treść w uzgodnieniu z zamawiającym – wymiar tablicy 900 x 700 mm mocowana na słupku stalowym).</w:t>
      </w:r>
    </w:p>
    <w:p w:rsidR="00AB5177" w:rsidRDefault="00AB5177" w:rsidP="00AB5177">
      <w:pPr>
        <w:tabs>
          <w:tab w:val="left" w:pos="284"/>
          <w:tab w:val="left" w:pos="540"/>
        </w:tabs>
        <w:ind w:left="720"/>
        <w:jc w:val="both"/>
        <w:rPr>
          <w:szCs w:val="24"/>
          <w:lang w:val="x-none"/>
        </w:rPr>
      </w:pPr>
    </w:p>
    <w:p w:rsidR="0095137C" w:rsidRPr="0095137C" w:rsidRDefault="0095137C" w:rsidP="0095137C">
      <w:pPr>
        <w:tabs>
          <w:tab w:val="left" w:pos="284"/>
          <w:tab w:val="left" w:pos="540"/>
        </w:tabs>
        <w:jc w:val="both"/>
        <w:rPr>
          <w:szCs w:val="24"/>
          <w:lang w:val="x-none"/>
        </w:rPr>
      </w:pPr>
    </w:p>
    <w:p w:rsidR="006236B7" w:rsidRPr="00D93946" w:rsidRDefault="00513A4E" w:rsidP="00513A4E">
      <w:pPr>
        <w:tabs>
          <w:tab w:val="left" w:pos="284"/>
          <w:tab w:val="left" w:pos="540"/>
        </w:tabs>
        <w:jc w:val="both"/>
        <w:rPr>
          <w:szCs w:val="24"/>
        </w:rPr>
      </w:pPr>
      <w:r w:rsidRPr="00513A4E">
        <w:rPr>
          <w:b/>
          <w:szCs w:val="24"/>
        </w:rPr>
        <w:t>3.2</w:t>
      </w:r>
      <w:r w:rsidR="00CF339E">
        <w:rPr>
          <w:b/>
          <w:szCs w:val="24"/>
        </w:rPr>
        <w:t xml:space="preserve"> </w:t>
      </w:r>
      <w:r w:rsidR="006236B7" w:rsidRPr="00D93946">
        <w:rPr>
          <w:szCs w:val="24"/>
        </w:rPr>
        <w:t>Tam, gdzie na rysunkach, w SST, Przedmiarach Robót</w:t>
      </w:r>
      <w:r w:rsidR="00162509" w:rsidRPr="00D93946">
        <w:rPr>
          <w:szCs w:val="24"/>
        </w:rPr>
        <w:t>, Kosztorysie ofertowym</w:t>
      </w:r>
      <w:r w:rsidR="006236B7" w:rsidRPr="00D93946">
        <w:rPr>
          <w:szCs w:val="24"/>
        </w:rPr>
        <w:t xml:space="preserve"> lub Opisie przedmiotu zamówienia zostało wskazane pochodzenie (marka, znak towarowy, producent, dostawca) materiałów lub normy, o których mowa w art. 30 ust. 1 ÷ 3 ustawy Pzp, Zamawiający </w:t>
      </w:r>
      <w:r w:rsidR="006236B7" w:rsidRPr="00D93946">
        <w:rPr>
          <w:b/>
          <w:szCs w:val="24"/>
        </w:rPr>
        <w:t>dopuszcza oferowanie materiałów lub rozwiązań równoważnych</w:t>
      </w:r>
      <w:r w:rsidR="006236B7" w:rsidRPr="00D93946">
        <w:rPr>
          <w:szCs w:val="24"/>
        </w:rPr>
        <w:t>, pod warunkiem, że zagwarantują one realizację  zamówienia w zgodzie ze zgłoszeniem robót budowlanych i Opisem Przedmiotu Zamówienia oraz zapewnią uzyskanie  parametrów   technicznych  nie   gorszych    od    założonych   w/w dokumentach.</w:t>
      </w:r>
    </w:p>
    <w:p w:rsidR="006236B7" w:rsidRPr="00D93946" w:rsidRDefault="00CF339E" w:rsidP="008C5824">
      <w:pPr>
        <w:jc w:val="both"/>
        <w:rPr>
          <w:szCs w:val="24"/>
        </w:rPr>
      </w:pPr>
      <w:r>
        <w:rPr>
          <w:b/>
          <w:szCs w:val="24"/>
        </w:rPr>
        <w:t xml:space="preserve">3.3 </w:t>
      </w:r>
      <w:r w:rsidR="006236B7" w:rsidRPr="00D93946">
        <w:rPr>
          <w:szCs w:val="24"/>
        </w:rPr>
        <w:t>Wszelkie materiały użyteczne z rozbiórki przewidziane do ponownego wbudowania, 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6236B7" w:rsidRPr="00483F56" w:rsidRDefault="006236B7" w:rsidP="008C5824">
      <w:pPr>
        <w:jc w:val="both"/>
        <w:rPr>
          <w:color w:val="auto"/>
          <w:szCs w:val="24"/>
        </w:rPr>
      </w:pPr>
      <w:r w:rsidRPr="00D93946">
        <w:rPr>
          <w:szCs w:val="24"/>
        </w:rPr>
        <w:t xml:space="preserve">Pozostałe materiały należy usunąć poza teren </w:t>
      </w:r>
      <w:r w:rsidRPr="00EB282B">
        <w:rPr>
          <w:szCs w:val="24"/>
        </w:rPr>
        <w:t xml:space="preserve">budowy z zachowaniem zasad wynikających z przepisów ustawy z dnia 14.12.2012 r. o odpadach </w:t>
      </w:r>
      <w:r w:rsidRPr="00483F56">
        <w:rPr>
          <w:color w:val="auto"/>
          <w:szCs w:val="24"/>
        </w:rPr>
        <w:t>(</w:t>
      </w:r>
      <w:r w:rsidR="00EB282B" w:rsidRPr="00483F56">
        <w:rPr>
          <w:color w:val="auto"/>
          <w:szCs w:val="24"/>
        </w:rPr>
        <w:t xml:space="preserve">t.j. </w:t>
      </w:r>
      <w:r w:rsidR="00EB282B" w:rsidRPr="00483F56">
        <w:rPr>
          <w:bCs/>
          <w:color w:val="auto"/>
          <w:szCs w:val="24"/>
          <w:lang w:eastAsia="pl-PL"/>
        </w:rPr>
        <w:t>Dz.U.201</w:t>
      </w:r>
      <w:r w:rsidR="00103F04">
        <w:rPr>
          <w:bCs/>
          <w:color w:val="auto"/>
          <w:szCs w:val="24"/>
          <w:lang w:eastAsia="pl-PL"/>
        </w:rPr>
        <w:t>8</w:t>
      </w:r>
      <w:r w:rsidR="00EB282B" w:rsidRPr="00483F56">
        <w:rPr>
          <w:bCs/>
          <w:color w:val="auto"/>
          <w:szCs w:val="24"/>
          <w:lang w:eastAsia="pl-PL"/>
        </w:rPr>
        <w:t>.</w:t>
      </w:r>
      <w:r w:rsidR="00103F04">
        <w:rPr>
          <w:bCs/>
          <w:color w:val="auto"/>
          <w:szCs w:val="24"/>
          <w:lang w:eastAsia="pl-PL"/>
        </w:rPr>
        <w:t xml:space="preserve">992 </w:t>
      </w:r>
      <w:r w:rsidR="00B35B2C">
        <w:rPr>
          <w:bCs/>
          <w:color w:val="auto"/>
          <w:szCs w:val="24"/>
          <w:lang w:eastAsia="pl-PL"/>
        </w:rPr>
        <w:br/>
      </w:r>
      <w:r w:rsidRPr="00483F56">
        <w:rPr>
          <w:color w:val="auto"/>
          <w:szCs w:val="24"/>
        </w:rPr>
        <w:t>z późn. zm.).</w:t>
      </w:r>
    </w:p>
    <w:p w:rsidR="0010520E" w:rsidRDefault="00266ECD" w:rsidP="008C5824">
      <w:pPr>
        <w:tabs>
          <w:tab w:val="left" w:pos="567"/>
        </w:tabs>
        <w:jc w:val="both"/>
        <w:rPr>
          <w:szCs w:val="24"/>
        </w:rPr>
      </w:pPr>
      <w:r w:rsidRPr="00826215">
        <w:rPr>
          <w:b/>
          <w:szCs w:val="24"/>
        </w:rPr>
        <w:t>3</w:t>
      </w:r>
      <w:r w:rsidR="00C56C23" w:rsidRPr="00826215">
        <w:rPr>
          <w:b/>
          <w:szCs w:val="24"/>
        </w:rPr>
        <w:t>.4</w:t>
      </w:r>
      <w:r w:rsidR="0020616A">
        <w:rPr>
          <w:b/>
          <w:szCs w:val="24"/>
        </w:rPr>
        <w:t xml:space="preserve"> </w:t>
      </w:r>
      <w:r w:rsidR="006236B7" w:rsidRPr="00EB282B">
        <w:rPr>
          <w:szCs w:val="24"/>
        </w:rPr>
        <w:t xml:space="preserve">Szczegółowy zakres przedmiotu zamówienia opisany został za pomocą </w:t>
      </w:r>
      <w:r w:rsidR="00670C3A">
        <w:rPr>
          <w:szCs w:val="24"/>
        </w:rPr>
        <w:t>kosztorysu</w:t>
      </w:r>
      <w:r w:rsidR="00CF6138">
        <w:rPr>
          <w:szCs w:val="24"/>
        </w:rPr>
        <w:t xml:space="preserve">, SST i planu orientacyjnego. </w:t>
      </w:r>
      <w:r w:rsidR="006236B7" w:rsidRPr="00D93946">
        <w:rPr>
          <w:szCs w:val="24"/>
        </w:rPr>
        <w:t xml:space="preserve">Załączona dokumentacja stanowi integralną część specyfikacji istotnych warunków zamówienia. </w:t>
      </w:r>
      <w:r w:rsidR="0010520E">
        <w:rPr>
          <w:szCs w:val="24"/>
        </w:rPr>
        <w:t xml:space="preserve">Roboty realizowane będą </w:t>
      </w:r>
      <w:r w:rsidR="001B419D">
        <w:rPr>
          <w:szCs w:val="24"/>
        </w:rPr>
        <w:t>na podstawie decyzji i uzgodnień stanowiących załącznik do niniejszej SIWZ.</w:t>
      </w:r>
    </w:p>
    <w:p w:rsidR="00E75492" w:rsidRPr="00D93946" w:rsidRDefault="00E75492" w:rsidP="008C5824">
      <w:pPr>
        <w:tabs>
          <w:tab w:val="left" w:pos="567"/>
        </w:tabs>
        <w:jc w:val="both"/>
        <w:rPr>
          <w:szCs w:val="24"/>
        </w:rPr>
      </w:pPr>
    </w:p>
    <w:p w:rsidR="006236B7" w:rsidRPr="00D93946" w:rsidRDefault="006236B7" w:rsidP="00DD4079">
      <w:pPr>
        <w:pStyle w:val="Akapitzlist"/>
        <w:numPr>
          <w:ilvl w:val="1"/>
          <w:numId w:val="14"/>
        </w:numPr>
        <w:tabs>
          <w:tab w:val="left" w:pos="426"/>
        </w:tabs>
        <w:ind w:left="0" w:firstLine="0"/>
        <w:jc w:val="both"/>
        <w:rPr>
          <w:szCs w:val="24"/>
        </w:rPr>
      </w:pPr>
      <w:r w:rsidRPr="00D93946">
        <w:rPr>
          <w:szCs w:val="24"/>
        </w:rPr>
        <w:t>W trakcie realizacji zamówienia Wykonawca zobowiązany będzie zapewnić udział następujących osób:</w:t>
      </w:r>
    </w:p>
    <w:p w:rsidR="006236B7" w:rsidRPr="00D93946" w:rsidRDefault="006236B7" w:rsidP="008C5824">
      <w:pPr>
        <w:tabs>
          <w:tab w:val="left" w:pos="426"/>
        </w:tabs>
        <w:jc w:val="both"/>
        <w:rPr>
          <w:szCs w:val="24"/>
        </w:rPr>
      </w:pPr>
      <w:r w:rsidRPr="00D93946">
        <w:rPr>
          <w:szCs w:val="24"/>
        </w:rPr>
        <w:t>Kierownik budowy/Kierownik robót drogowych - 1 osoba (uprawnienia budowlane do kierowania robotami budowlanymi w specjalności drogowej bez ograniczeń).</w:t>
      </w:r>
    </w:p>
    <w:p w:rsidR="006236B7" w:rsidRPr="00D93946" w:rsidRDefault="006236B7" w:rsidP="008C5824">
      <w:pPr>
        <w:tabs>
          <w:tab w:val="left" w:pos="426"/>
        </w:tabs>
        <w:jc w:val="both"/>
        <w:rPr>
          <w:szCs w:val="24"/>
        </w:rPr>
      </w:pPr>
    </w:p>
    <w:p w:rsidR="006236B7" w:rsidRPr="00D93946" w:rsidRDefault="006236B7" w:rsidP="00DD4079">
      <w:pPr>
        <w:numPr>
          <w:ilvl w:val="1"/>
          <w:numId w:val="14"/>
        </w:numPr>
        <w:tabs>
          <w:tab w:val="left" w:pos="426"/>
        </w:tabs>
        <w:ind w:left="0" w:firstLine="0"/>
        <w:jc w:val="both"/>
        <w:rPr>
          <w:szCs w:val="24"/>
        </w:rPr>
      </w:pPr>
      <w:r w:rsidRPr="00D93946">
        <w:rPr>
          <w:szCs w:val="24"/>
        </w:rPr>
        <w:t xml:space="preserve">Uznaje się, że wszystkie koszty związane z wypełnieniem wymagań określonych powyżej nie podlegają odrębnej zapłacie i są uwzględnione w cenie </w:t>
      </w:r>
      <w:r w:rsidR="007B1AD0" w:rsidRPr="00D93946">
        <w:rPr>
          <w:szCs w:val="24"/>
        </w:rPr>
        <w:t>kosztorysowej</w:t>
      </w:r>
      <w:r w:rsidRPr="00D93946">
        <w:rPr>
          <w:szCs w:val="24"/>
        </w:rPr>
        <w:t xml:space="preserve">. </w:t>
      </w:r>
    </w:p>
    <w:p w:rsidR="006236B7" w:rsidRPr="00D93946" w:rsidRDefault="006236B7" w:rsidP="008C5824">
      <w:pPr>
        <w:tabs>
          <w:tab w:val="left" w:pos="426"/>
        </w:tabs>
        <w:jc w:val="both"/>
        <w:rPr>
          <w:szCs w:val="24"/>
        </w:rPr>
      </w:pPr>
    </w:p>
    <w:p w:rsidR="006236B7" w:rsidRPr="009A382C" w:rsidRDefault="00140C75" w:rsidP="00DD4079">
      <w:pPr>
        <w:numPr>
          <w:ilvl w:val="1"/>
          <w:numId w:val="14"/>
        </w:numPr>
        <w:tabs>
          <w:tab w:val="left" w:pos="426"/>
        </w:tabs>
        <w:ind w:left="0" w:firstLine="0"/>
        <w:jc w:val="both"/>
        <w:rPr>
          <w:color w:val="000000" w:themeColor="text1"/>
          <w:szCs w:val="24"/>
        </w:rPr>
      </w:pPr>
      <w:r w:rsidRPr="009A382C">
        <w:rPr>
          <w:color w:val="000000" w:themeColor="text1"/>
          <w:szCs w:val="24"/>
        </w:rPr>
        <w:t>Zaleca się aby W</w:t>
      </w:r>
      <w:r w:rsidR="006236B7" w:rsidRPr="009A382C">
        <w:rPr>
          <w:color w:val="000000" w:themeColor="text1"/>
          <w:szCs w:val="24"/>
        </w:rPr>
        <w:t>ykonawca  przed  złożeniem  oferty  szczegółowo  zapozna</w:t>
      </w:r>
      <w:r w:rsidRPr="009A382C">
        <w:rPr>
          <w:color w:val="000000" w:themeColor="text1"/>
          <w:szCs w:val="24"/>
        </w:rPr>
        <w:t>ł</w:t>
      </w:r>
      <w:r w:rsidR="006236B7" w:rsidRPr="009A382C">
        <w:rPr>
          <w:color w:val="000000" w:themeColor="text1"/>
          <w:szCs w:val="24"/>
        </w:rPr>
        <w:t xml:space="preserve">  się  </w:t>
      </w:r>
      <w:r w:rsidR="00C94F29" w:rsidRPr="009A382C">
        <w:rPr>
          <w:color w:val="000000" w:themeColor="text1"/>
          <w:szCs w:val="24"/>
        </w:rPr>
        <w:br/>
      </w:r>
      <w:r w:rsidR="006236B7" w:rsidRPr="009A382C">
        <w:rPr>
          <w:color w:val="000000" w:themeColor="text1"/>
          <w:szCs w:val="24"/>
        </w:rPr>
        <w:t>z  terenem,  posiadaną przez Zamawiającego  dokumentacją  i  warunkami,  w  jakich  przyjdzie  mu  zrealizować  przedmiot  zamówienia</w:t>
      </w:r>
      <w:r w:rsidRPr="009A382C">
        <w:rPr>
          <w:color w:val="000000" w:themeColor="text1"/>
          <w:szCs w:val="24"/>
        </w:rPr>
        <w:t xml:space="preserve">. Wykonawca winien </w:t>
      </w:r>
      <w:r w:rsidR="006236B7" w:rsidRPr="009A382C">
        <w:rPr>
          <w:color w:val="000000" w:themeColor="text1"/>
          <w:szCs w:val="24"/>
        </w:rPr>
        <w:t xml:space="preserve">przewidzieć cały przebieg robót, a wszelkie utrudnienia wynikające z warunków realizacji uwzględnić w podanej cenie.  </w:t>
      </w:r>
    </w:p>
    <w:p w:rsidR="006236B7" w:rsidRPr="00D93946" w:rsidRDefault="006236B7" w:rsidP="008C5824">
      <w:pPr>
        <w:tabs>
          <w:tab w:val="left" w:pos="426"/>
        </w:tabs>
        <w:jc w:val="both"/>
        <w:rPr>
          <w:szCs w:val="24"/>
        </w:rPr>
      </w:pPr>
    </w:p>
    <w:p w:rsidR="006236B7" w:rsidRPr="00D93946" w:rsidRDefault="006236B7" w:rsidP="00DD4079">
      <w:pPr>
        <w:pStyle w:val="Akapitzlist"/>
        <w:numPr>
          <w:ilvl w:val="1"/>
          <w:numId w:val="14"/>
        </w:numPr>
        <w:tabs>
          <w:tab w:val="left" w:pos="426"/>
        </w:tabs>
        <w:ind w:left="0" w:firstLine="0"/>
        <w:jc w:val="both"/>
        <w:rPr>
          <w:szCs w:val="24"/>
        </w:rPr>
      </w:pPr>
      <w:r w:rsidRPr="00D93946">
        <w:rPr>
          <w:szCs w:val="24"/>
        </w:rPr>
        <w:lastRenderedPageBreak/>
        <w:t xml:space="preserve">Zamawiający zaleca, aby Wykonawca dokonał wizji lokalnej na terenie realizacji przedmiotu zamówienia i  w  jego okolicy w celu dokonania oceny dokumentów </w:t>
      </w:r>
      <w:r w:rsidRPr="00D93946">
        <w:rPr>
          <w:szCs w:val="24"/>
        </w:rPr>
        <w:br/>
        <w:t>i informacji przekazywanych w ramach niniejszego postępowania przez Zamawiającego.</w:t>
      </w:r>
    </w:p>
    <w:p w:rsidR="00505862" w:rsidRPr="00D93946" w:rsidRDefault="00505862" w:rsidP="008C5824">
      <w:pPr>
        <w:rPr>
          <w:szCs w:val="24"/>
        </w:rPr>
      </w:pPr>
    </w:p>
    <w:p w:rsidR="006236B7" w:rsidRPr="00D93946" w:rsidRDefault="006236B7" w:rsidP="00DD4079">
      <w:pPr>
        <w:numPr>
          <w:ilvl w:val="1"/>
          <w:numId w:val="14"/>
        </w:numPr>
        <w:tabs>
          <w:tab w:val="left" w:pos="567"/>
        </w:tabs>
        <w:ind w:left="0" w:firstLine="0"/>
        <w:jc w:val="both"/>
        <w:rPr>
          <w:szCs w:val="24"/>
        </w:rPr>
      </w:pPr>
      <w:r w:rsidRPr="00D93946">
        <w:rPr>
          <w:szCs w:val="24"/>
        </w:rPr>
        <w:t>Podwykonawcy:</w:t>
      </w:r>
    </w:p>
    <w:p w:rsidR="006236B7" w:rsidRPr="00D93946" w:rsidRDefault="006236B7" w:rsidP="008C5824">
      <w:pPr>
        <w:jc w:val="both"/>
        <w:rPr>
          <w:szCs w:val="24"/>
        </w:rPr>
      </w:pPr>
      <w:r w:rsidRPr="00D93946">
        <w:rPr>
          <w:szCs w:val="24"/>
        </w:rPr>
        <w:t>Wykonawca, który zamierza powierzyć podwykonawcom wykonanie jakiejkolwiek części zamówienia, zobowiązany jest wskazać na druku formularza ofertowego zakres zamówienia powierzany podwykonawcom. Brak jakiejkolwiek wzmianki w tym zakresie na formularzu oferty, będzie uznawany za stwierdzenie samodzielnego wykonania zamówienia.</w:t>
      </w:r>
    </w:p>
    <w:p w:rsidR="006236B7" w:rsidRPr="00D93946"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.9.1</w:t>
      </w:r>
      <w:r w:rsidR="006236B7" w:rsidRPr="00D93946">
        <w:rPr>
          <w:rFonts w:ascii="Times New Roman" w:hAnsi="Times New Roman" w:cs="Times New Roman"/>
          <w:lang w:eastAsia="pl-PL"/>
        </w:rPr>
        <w:t>Zamawiający nie przewiduje obowiązku osobistego wykonania przez Wykonawcę kluczowych części zamówienia.</w:t>
      </w:r>
    </w:p>
    <w:p w:rsidR="006236B7"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.9.2</w:t>
      </w:r>
      <w:r w:rsidR="006236B7" w:rsidRPr="00D93946">
        <w:rPr>
          <w:rFonts w:ascii="Times New Roman" w:hAnsi="Times New Roman" w:cs="Times New Roman"/>
          <w:lang w:eastAsia="pl-PL"/>
        </w:rPr>
        <w:t xml:space="preserve">Zamawiający określa wymagania dotyczące umowy o podwykonawstwo, których niespełnienie spowoduje zgłoszenie przez zamawiającego odpowiednio zastrzeżeń lub sprzeciwu: należy zawrzeć </w:t>
      </w:r>
      <w:r w:rsidR="00063711" w:rsidRPr="00D93946">
        <w:rPr>
          <w:rFonts w:ascii="Times New Roman" w:hAnsi="Times New Roman" w:cs="Times New Roman"/>
          <w:lang w:eastAsia="pl-PL"/>
        </w:rPr>
        <w:t>zapisy zgodne z postanowieniami</w:t>
      </w:r>
      <w:r w:rsidR="006236B7" w:rsidRPr="00D93946">
        <w:rPr>
          <w:rFonts w:ascii="Times New Roman" w:hAnsi="Times New Roman" w:cs="Times New Roman"/>
          <w:lang w:eastAsia="pl-PL"/>
        </w:rPr>
        <w:t xml:space="preserve"> zawartym</w:t>
      </w:r>
      <w:r w:rsidR="00063711" w:rsidRPr="00D93946">
        <w:rPr>
          <w:rFonts w:ascii="Times New Roman" w:hAnsi="Times New Roman" w:cs="Times New Roman"/>
          <w:lang w:eastAsia="pl-PL"/>
        </w:rPr>
        <w:t>i</w:t>
      </w:r>
      <w:r w:rsidR="006236B7" w:rsidRPr="00D93946">
        <w:rPr>
          <w:rFonts w:ascii="Times New Roman" w:hAnsi="Times New Roman" w:cs="Times New Roman"/>
          <w:lang w:eastAsia="pl-PL"/>
        </w:rPr>
        <w:t xml:space="preserve"> w § </w:t>
      </w:r>
      <w:r w:rsidR="00056F3F" w:rsidRPr="00D93946">
        <w:rPr>
          <w:rFonts w:ascii="Times New Roman" w:hAnsi="Times New Roman" w:cs="Times New Roman"/>
          <w:lang w:eastAsia="pl-PL"/>
        </w:rPr>
        <w:t>10</w:t>
      </w:r>
      <w:r w:rsidR="006236B7" w:rsidRPr="00D93946">
        <w:rPr>
          <w:rFonts w:ascii="Times New Roman" w:hAnsi="Times New Roman" w:cs="Times New Roman"/>
          <w:lang w:eastAsia="pl-PL"/>
        </w:rPr>
        <w:t xml:space="preserve"> projektu umowy. </w:t>
      </w:r>
    </w:p>
    <w:p w:rsidR="00CF1700" w:rsidRPr="00D93946" w:rsidRDefault="00CF1700" w:rsidP="008C5824">
      <w:pPr>
        <w:pStyle w:val="NormalnyWeb"/>
        <w:spacing w:before="0" w:after="0"/>
        <w:jc w:val="both"/>
        <w:rPr>
          <w:rFonts w:ascii="Times New Roman" w:hAnsi="Times New Roman" w:cs="Times New Roman"/>
          <w:lang w:eastAsia="pl-PL"/>
        </w:rPr>
      </w:pPr>
    </w:p>
    <w:p w:rsidR="006236B7" w:rsidRPr="00D93946" w:rsidRDefault="006236B7" w:rsidP="008C5824">
      <w:pPr>
        <w:jc w:val="both"/>
        <w:rPr>
          <w:szCs w:val="24"/>
        </w:rPr>
      </w:pPr>
    </w:p>
    <w:p w:rsidR="006236B7" w:rsidRPr="00D93946" w:rsidRDefault="00266ECD" w:rsidP="008C5824">
      <w:pPr>
        <w:pStyle w:val="Nagwek4"/>
      </w:pPr>
      <w:r w:rsidRPr="00D93946">
        <w:t>4</w:t>
      </w:r>
      <w:r w:rsidR="006236B7" w:rsidRPr="00D93946">
        <w:t>. OPIS CZĘŚCI ZAMÓWIENIA, JEŻELI ZAMAWIAJĄCY DOPUSZCZA SKŁADANIE OFERT CZĘŚCIOWYCH</w:t>
      </w:r>
    </w:p>
    <w:p w:rsidR="006236B7" w:rsidRPr="00D93946" w:rsidRDefault="006236B7" w:rsidP="008C5824">
      <w:pPr>
        <w:pStyle w:val="NormalnyWeb"/>
        <w:spacing w:before="0" w:after="0"/>
        <w:rPr>
          <w:rFonts w:ascii="Times New Roman" w:hAnsi="Times New Roman" w:cs="Times New Roman"/>
        </w:rPr>
      </w:pPr>
    </w:p>
    <w:p w:rsidR="006236B7" w:rsidRPr="00D93946" w:rsidRDefault="006236B7" w:rsidP="008C5824">
      <w:pPr>
        <w:pStyle w:val="NormalnyWeb"/>
        <w:spacing w:before="0" w:after="0"/>
        <w:rPr>
          <w:rFonts w:ascii="Times New Roman" w:hAnsi="Times New Roman" w:cs="Times New Roman"/>
        </w:rPr>
      </w:pPr>
      <w:r w:rsidRPr="00D93946">
        <w:rPr>
          <w:rFonts w:ascii="Times New Roman" w:hAnsi="Times New Roman" w:cs="Times New Roman"/>
        </w:rPr>
        <w:t>Zamawiający nie dopuszcza składani</w:t>
      </w:r>
      <w:r w:rsidR="00F47C19" w:rsidRPr="00D93946">
        <w:rPr>
          <w:rFonts w:ascii="Times New Roman" w:hAnsi="Times New Roman" w:cs="Times New Roman"/>
        </w:rPr>
        <w:t>a</w:t>
      </w:r>
      <w:r w:rsidRPr="00D93946">
        <w:rPr>
          <w:rFonts w:ascii="Times New Roman" w:hAnsi="Times New Roman" w:cs="Times New Roman"/>
        </w:rPr>
        <w:t xml:space="preserve"> ofert częściowych.</w:t>
      </w:r>
    </w:p>
    <w:p w:rsidR="00266ECD" w:rsidRPr="00D93946" w:rsidRDefault="00266ECD" w:rsidP="008C5824">
      <w:pPr>
        <w:pStyle w:val="NormalnyWeb"/>
        <w:spacing w:before="0" w:after="0"/>
        <w:rPr>
          <w:rFonts w:ascii="Times New Roman" w:hAnsi="Times New Roman" w:cs="Times New Roman"/>
        </w:rPr>
      </w:pPr>
    </w:p>
    <w:p w:rsidR="00266ECD" w:rsidRPr="00D93946" w:rsidRDefault="00266ECD" w:rsidP="008C5824">
      <w:pPr>
        <w:pStyle w:val="NormalnyWeb"/>
        <w:spacing w:before="0" w:after="0"/>
        <w:rPr>
          <w:rFonts w:ascii="Times New Roman" w:hAnsi="Times New Roman" w:cs="Times New Roman"/>
          <w:b/>
        </w:rPr>
      </w:pPr>
      <w:r w:rsidRPr="00D93946">
        <w:rPr>
          <w:rFonts w:ascii="Times New Roman" w:hAnsi="Times New Roman" w:cs="Times New Roman"/>
          <w:b/>
        </w:rPr>
        <w:t>5. ZAMAWIAJĄCY NIE PRZEWIDUJE ZAWARCIA UMOWY RAMOWEJ.</w:t>
      </w:r>
    </w:p>
    <w:p w:rsidR="00266ECD" w:rsidRPr="00D93946" w:rsidRDefault="00266ECD" w:rsidP="008C5824">
      <w:pPr>
        <w:pStyle w:val="NormalnyWeb"/>
        <w:spacing w:before="0" w:after="0"/>
        <w:rPr>
          <w:rFonts w:ascii="Times New Roman" w:hAnsi="Times New Roman" w:cs="Times New Roman"/>
        </w:rPr>
      </w:pPr>
    </w:p>
    <w:p w:rsidR="006236B7" w:rsidRPr="00D93946" w:rsidRDefault="00266ECD" w:rsidP="008C5824">
      <w:pPr>
        <w:pStyle w:val="Nagwek4"/>
        <w:rPr>
          <w:rStyle w:val="changed-paragraph"/>
        </w:rPr>
      </w:pPr>
      <w:r w:rsidRPr="00D93946">
        <w:t xml:space="preserve">6. INFORMACJA O PRZEWIDYWANYCH ZAMÓWIENIACH, </w:t>
      </w:r>
      <w:r w:rsidRPr="00D93946">
        <w:rPr>
          <w:rStyle w:val="changed-paragraph"/>
        </w:rPr>
        <w:t>O KTÓRYCH MOWA W ART. 67 UST. 1 PKT 6 I 7 LUB ART. 134 UST. 6 PKT 3</w:t>
      </w:r>
    </w:p>
    <w:p w:rsidR="00266ECD" w:rsidRPr="00D93946" w:rsidRDefault="00266ECD" w:rsidP="008C5824">
      <w:pPr>
        <w:rPr>
          <w:szCs w:val="24"/>
        </w:rPr>
      </w:pPr>
    </w:p>
    <w:p w:rsidR="000327FA" w:rsidRDefault="000327FA" w:rsidP="008C5824">
      <w:pPr>
        <w:rPr>
          <w:kern w:val="1"/>
          <w:szCs w:val="24"/>
        </w:rPr>
      </w:pPr>
      <w:r w:rsidRPr="00EC3B11">
        <w:rPr>
          <w:kern w:val="1"/>
          <w:szCs w:val="24"/>
        </w:rPr>
        <w:t xml:space="preserve">Zamawiający </w:t>
      </w:r>
      <w:r w:rsidR="00CF339E">
        <w:rPr>
          <w:kern w:val="1"/>
          <w:szCs w:val="24"/>
        </w:rPr>
        <w:t>nie przewiduje możliwości</w:t>
      </w:r>
      <w:r w:rsidRPr="00EC3B11">
        <w:rPr>
          <w:kern w:val="1"/>
          <w:szCs w:val="24"/>
        </w:rPr>
        <w:t xml:space="preserve"> udzielenia zamówień uz</w:t>
      </w:r>
      <w:r w:rsidR="00CF339E">
        <w:rPr>
          <w:kern w:val="1"/>
          <w:szCs w:val="24"/>
        </w:rPr>
        <w:t>upełniających</w:t>
      </w:r>
    </w:p>
    <w:p w:rsidR="00266ECD" w:rsidRPr="00D93946" w:rsidRDefault="00266ECD" w:rsidP="008C5824">
      <w:pPr>
        <w:rPr>
          <w:szCs w:val="24"/>
        </w:rPr>
      </w:pPr>
    </w:p>
    <w:p w:rsidR="006236B7" w:rsidRPr="00D93946" w:rsidRDefault="006236B7" w:rsidP="008C5824">
      <w:pPr>
        <w:pStyle w:val="Nagwek4"/>
      </w:pPr>
      <w:r w:rsidRPr="00D93946">
        <w:t>7. OPIS SPOSOBU PRZEDSTAWIANIA OFERT WARIANTOWYCH ORAZ MINIMALNE WARUNKI, JAKIM MUSZĄ ODPOWIADAĆ OFERTY WARIANTOWE, JEŻELI ZAMAWIAJĄCY</w:t>
      </w:r>
      <w:r w:rsidR="00266ECD" w:rsidRPr="00D93946">
        <w:t xml:space="preserve"> WYMAGA LUB</w:t>
      </w:r>
      <w:r w:rsidRPr="00D93946">
        <w:t xml:space="preserve"> DOPUSZCZA ICH SKŁADANIE </w:t>
      </w:r>
    </w:p>
    <w:p w:rsidR="006236B7" w:rsidRPr="00D93946" w:rsidRDefault="006236B7" w:rsidP="008C5824">
      <w:pPr>
        <w:rPr>
          <w:szCs w:val="24"/>
        </w:rPr>
      </w:pPr>
    </w:p>
    <w:p w:rsidR="006236B7" w:rsidRPr="00D93946" w:rsidRDefault="006236B7" w:rsidP="008C5824">
      <w:pPr>
        <w:jc w:val="both"/>
        <w:rPr>
          <w:szCs w:val="24"/>
        </w:rPr>
      </w:pPr>
      <w:r w:rsidRPr="00D93946">
        <w:rPr>
          <w:szCs w:val="24"/>
        </w:rPr>
        <w:t>Zamawiający nie dopuszcza składani</w:t>
      </w:r>
      <w:r w:rsidR="00F47C19" w:rsidRPr="00D93946">
        <w:rPr>
          <w:szCs w:val="24"/>
        </w:rPr>
        <w:t>a</w:t>
      </w:r>
      <w:r w:rsidRPr="00D93946">
        <w:rPr>
          <w:szCs w:val="24"/>
        </w:rPr>
        <w:t xml:space="preserve"> ofert wariantowych.</w:t>
      </w:r>
    </w:p>
    <w:p w:rsidR="006236B7" w:rsidRPr="00D93946" w:rsidRDefault="006236B7" w:rsidP="008C5824">
      <w:pPr>
        <w:jc w:val="both"/>
        <w:rPr>
          <w:szCs w:val="24"/>
        </w:rPr>
      </w:pPr>
    </w:p>
    <w:p w:rsidR="006236B7" w:rsidRPr="00D93946" w:rsidRDefault="00FB5204" w:rsidP="008C5824">
      <w:pPr>
        <w:pStyle w:val="Nagwek2"/>
        <w:jc w:val="both"/>
      </w:pPr>
      <w:r>
        <w:t xml:space="preserve">8. </w:t>
      </w:r>
      <w:r w:rsidR="006236B7" w:rsidRPr="00D93946">
        <w:t xml:space="preserve"> WYKONANIA</w:t>
      </w:r>
      <w:r>
        <w:t xml:space="preserve"> ZAMÓWIENIA  - TERMINY, POJĘCIE</w:t>
      </w:r>
    </w:p>
    <w:p w:rsidR="006236B7" w:rsidRPr="00D93946" w:rsidRDefault="006236B7" w:rsidP="008C5824">
      <w:pPr>
        <w:rPr>
          <w:szCs w:val="24"/>
        </w:rPr>
      </w:pPr>
    </w:p>
    <w:p w:rsidR="00F2282B" w:rsidRPr="00E537CD" w:rsidRDefault="00F2282B" w:rsidP="00F2282B">
      <w:pPr>
        <w:numPr>
          <w:ilvl w:val="0"/>
          <w:numId w:val="4"/>
        </w:numPr>
        <w:tabs>
          <w:tab w:val="left" w:pos="0"/>
          <w:tab w:val="left" w:pos="570"/>
        </w:tabs>
        <w:ind w:hanging="15"/>
        <w:rPr>
          <w:b/>
          <w:color w:val="auto"/>
          <w:szCs w:val="24"/>
        </w:rPr>
      </w:pPr>
      <w:bookmarkStart w:id="0" w:name="_Hlk499187501"/>
      <w:r>
        <w:rPr>
          <w:color w:val="auto"/>
          <w:szCs w:val="24"/>
        </w:rPr>
        <w:t xml:space="preserve">Termin </w:t>
      </w:r>
      <w:r w:rsidRPr="004016E9">
        <w:rPr>
          <w:color w:val="auto"/>
          <w:szCs w:val="24"/>
        </w:rPr>
        <w:t xml:space="preserve">wykonania zamówienia: </w:t>
      </w:r>
      <w:r>
        <w:rPr>
          <w:color w:val="auto"/>
          <w:szCs w:val="24"/>
        </w:rPr>
        <w:br/>
      </w:r>
      <w:r w:rsidRPr="00E537CD">
        <w:rPr>
          <w:color w:val="auto"/>
          <w:szCs w:val="24"/>
        </w:rPr>
        <w:t xml:space="preserve">Z uwagi na planowane dofinansowanie zadania ze środków Marszałka Województwa Kujawsko-Pomorskiego z przeznaczeniem </w:t>
      </w:r>
      <w:r w:rsidRPr="00E537CD">
        <w:rPr>
          <w:color w:val="auto"/>
        </w:rPr>
        <w:t>na modernizację dróg dojazdowych do gruntów rolnych</w:t>
      </w:r>
      <w:r w:rsidRPr="00E537CD">
        <w:rPr>
          <w:color w:val="auto"/>
          <w:szCs w:val="24"/>
        </w:rPr>
        <w:t xml:space="preserve">,  rozpoczęcie prac może nastąpić po dokonaniu formalnej weryfikacji zadania przez Urząd Marszałkowski w Toruniu (przewidywany termin to </w:t>
      </w:r>
      <w:r w:rsidRPr="00E537CD">
        <w:rPr>
          <w:b/>
          <w:color w:val="auto"/>
          <w:szCs w:val="24"/>
        </w:rPr>
        <w:t>luty-marzec 2019 roku</w:t>
      </w:r>
      <w:r w:rsidRPr="00E537CD">
        <w:rPr>
          <w:color w:val="auto"/>
          <w:szCs w:val="24"/>
        </w:rPr>
        <w:t xml:space="preserve">). Termin zakończenia realizacji zadania do </w:t>
      </w:r>
      <w:r w:rsidRPr="00E537CD">
        <w:rPr>
          <w:b/>
          <w:color w:val="auto"/>
          <w:szCs w:val="24"/>
        </w:rPr>
        <w:t>31.08.2019</w:t>
      </w:r>
      <w:r w:rsidR="00B35B2C" w:rsidRPr="00E537CD">
        <w:rPr>
          <w:b/>
          <w:color w:val="auto"/>
          <w:szCs w:val="24"/>
        </w:rPr>
        <w:t xml:space="preserve"> </w:t>
      </w:r>
      <w:r w:rsidRPr="00E537CD">
        <w:rPr>
          <w:b/>
          <w:color w:val="auto"/>
          <w:szCs w:val="24"/>
        </w:rPr>
        <w:t>r</w:t>
      </w:r>
      <w:r w:rsidRPr="00E537CD">
        <w:rPr>
          <w:color w:val="auto"/>
          <w:szCs w:val="24"/>
        </w:rPr>
        <w:t xml:space="preserve">., lecz nie wcześniej niż w dniu przyjęcia uchwały przez Zarząd Województwa Kujawsko – Pomorskiego w sprawie przyznania dofinansowania na przedmiotowe zadanie (co powinno nastąpić do dnia </w:t>
      </w:r>
      <w:r w:rsidRPr="00E537CD">
        <w:rPr>
          <w:b/>
          <w:color w:val="auto"/>
          <w:szCs w:val="24"/>
        </w:rPr>
        <w:t>31.05.2019</w:t>
      </w:r>
      <w:r w:rsidRPr="00E537CD">
        <w:rPr>
          <w:color w:val="auto"/>
          <w:szCs w:val="24"/>
        </w:rPr>
        <w:t xml:space="preserve"> r.)</w:t>
      </w:r>
      <w:bookmarkEnd w:id="0"/>
      <w:r w:rsidR="00E537CD">
        <w:rPr>
          <w:color w:val="auto"/>
          <w:szCs w:val="24"/>
        </w:rPr>
        <w:t>.</w:t>
      </w:r>
    </w:p>
    <w:p w:rsidR="007256C0" w:rsidRPr="009A382C" w:rsidRDefault="006236B7" w:rsidP="00DD4079">
      <w:pPr>
        <w:numPr>
          <w:ilvl w:val="0"/>
          <w:numId w:val="4"/>
        </w:numPr>
        <w:tabs>
          <w:tab w:val="left" w:pos="0"/>
          <w:tab w:val="left" w:pos="570"/>
        </w:tabs>
        <w:ind w:right="-22"/>
        <w:jc w:val="both"/>
        <w:rPr>
          <w:rFonts w:eastAsia="Arial"/>
          <w:bCs/>
          <w:color w:val="000000" w:themeColor="text1"/>
          <w:kern w:val="1"/>
          <w:szCs w:val="24"/>
        </w:rPr>
      </w:pPr>
      <w:r w:rsidRPr="009A382C">
        <w:rPr>
          <w:color w:val="000000" w:themeColor="text1"/>
          <w:szCs w:val="24"/>
        </w:rPr>
        <w:t xml:space="preserve">Przez </w:t>
      </w:r>
      <w:r w:rsidR="00140C75" w:rsidRPr="009A382C">
        <w:rPr>
          <w:color w:val="000000" w:themeColor="text1"/>
          <w:szCs w:val="24"/>
        </w:rPr>
        <w:t>w</w:t>
      </w:r>
      <w:r w:rsidRPr="009A382C">
        <w:rPr>
          <w:color w:val="000000" w:themeColor="text1"/>
          <w:szCs w:val="24"/>
        </w:rPr>
        <w:t>ykonani</w:t>
      </w:r>
      <w:r w:rsidR="00140C75" w:rsidRPr="009A382C">
        <w:rPr>
          <w:color w:val="000000" w:themeColor="text1"/>
          <w:szCs w:val="24"/>
        </w:rPr>
        <w:t>e</w:t>
      </w:r>
      <w:r w:rsidRPr="009A382C">
        <w:rPr>
          <w:color w:val="000000" w:themeColor="text1"/>
          <w:szCs w:val="24"/>
        </w:rPr>
        <w:t xml:space="preserve"> zamówienia rozumie si</w:t>
      </w:r>
      <w:r w:rsidRPr="009A382C">
        <w:rPr>
          <w:rFonts w:eastAsia="MS Mincho"/>
          <w:color w:val="000000" w:themeColor="text1"/>
          <w:szCs w:val="24"/>
        </w:rPr>
        <w:t xml:space="preserve">ę </w:t>
      </w:r>
      <w:r w:rsidRPr="009A382C">
        <w:rPr>
          <w:color w:val="000000" w:themeColor="text1"/>
          <w:szCs w:val="24"/>
        </w:rPr>
        <w:t>wykonanie wszelkich robót wskazanych w niniejszym SIWZ, umowie, ofercie i zał</w:t>
      </w:r>
      <w:r w:rsidRPr="009A382C">
        <w:rPr>
          <w:rFonts w:eastAsia="MS Mincho"/>
          <w:color w:val="000000" w:themeColor="text1"/>
          <w:szCs w:val="24"/>
        </w:rPr>
        <w:t>ą</w:t>
      </w:r>
      <w:r w:rsidRPr="009A382C">
        <w:rPr>
          <w:color w:val="000000" w:themeColor="text1"/>
          <w:szCs w:val="24"/>
        </w:rPr>
        <w:t>czonym do oferty przedmiarze robót</w:t>
      </w:r>
      <w:r w:rsidR="007256C0" w:rsidRPr="009A382C">
        <w:rPr>
          <w:color w:val="000000" w:themeColor="text1"/>
          <w:szCs w:val="24"/>
        </w:rPr>
        <w:t xml:space="preserve">, </w:t>
      </w:r>
      <w:r w:rsidR="007256C0" w:rsidRPr="009A382C">
        <w:rPr>
          <w:rFonts w:eastAsia="Arial"/>
          <w:bCs/>
          <w:color w:val="000000" w:themeColor="text1"/>
          <w:kern w:val="1"/>
          <w:szCs w:val="24"/>
        </w:rPr>
        <w:t>oraz wykonanie wszelkich wynikaj</w:t>
      </w:r>
      <w:r w:rsidR="007256C0" w:rsidRPr="009A382C">
        <w:rPr>
          <w:rFonts w:eastAsia="TimesNewRoman"/>
          <w:bCs/>
          <w:color w:val="000000" w:themeColor="text1"/>
          <w:kern w:val="1"/>
          <w:szCs w:val="24"/>
        </w:rPr>
        <w:t>ą</w:t>
      </w:r>
      <w:r w:rsidR="007256C0" w:rsidRPr="009A382C">
        <w:rPr>
          <w:rFonts w:eastAsia="Arial"/>
          <w:bCs/>
          <w:color w:val="000000" w:themeColor="text1"/>
          <w:kern w:val="1"/>
          <w:szCs w:val="24"/>
        </w:rPr>
        <w:t>cych z nich poprawek i zalece</w:t>
      </w:r>
      <w:r w:rsidR="007256C0" w:rsidRPr="009A382C">
        <w:rPr>
          <w:rFonts w:eastAsia="TimesNewRoman"/>
          <w:bCs/>
          <w:color w:val="000000" w:themeColor="text1"/>
          <w:kern w:val="1"/>
          <w:szCs w:val="24"/>
        </w:rPr>
        <w:t xml:space="preserve">ń </w:t>
      </w:r>
      <w:r w:rsidR="007256C0" w:rsidRPr="009A382C">
        <w:rPr>
          <w:rFonts w:eastAsia="Arial"/>
          <w:bCs/>
          <w:color w:val="000000" w:themeColor="text1"/>
          <w:kern w:val="1"/>
          <w:szCs w:val="24"/>
        </w:rPr>
        <w:t xml:space="preserve">oraz przywrócenie terenu </w:t>
      </w:r>
      <w:r w:rsidR="007256C0" w:rsidRPr="009A382C">
        <w:rPr>
          <w:rFonts w:eastAsia="Arial"/>
          <w:bCs/>
          <w:color w:val="000000" w:themeColor="text1"/>
          <w:kern w:val="1"/>
          <w:szCs w:val="24"/>
        </w:rPr>
        <w:lastRenderedPageBreak/>
        <w:t>do stanu pierwotnego</w:t>
      </w:r>
      <w:r w:rsidRPr="009A382C">
        <w:rPr>
          <w:color w:val="000000" w:themeColor="text1"/>
          <w:szCs w:val="24"/>
        </w:rPr>
        <w:t>.</w:t>
      </w:r>
      <w:r w:rsidR="007256C0" w:rsidRPr="009A382C">
        <w:rPr>
          <w:color w:val="000000" w:themeColor="text1"/>
          <w:szCs w:val="24"/>
        </w:rPr>
        <w:t xml:space="preserve"> Jest to jednocześnie d</w:t>
      </w:r>
      <w:r w:rsidR="007256C0" w:rsidRPr="009A382C">
        <w:rPr>
          <w:rFonts w:eastAsia="Arial"/>
          <w:bCs/>
          <w:color w:val="000000" w:themeColor="text1"/>
          <w:kern w:val="1"/>
          <w:szCs w:val="24"/>
        </w:rPr>
        <w:t xml:space="preserve">zień zakończenia realizacji przedmiotu umowy, czyli dzień zawiadomienia Zamawiającego o osiągnięciu gotowości odbioru pod warunkiem, że w dacie doręczenia tego zawiadomienia przedmiot umowy był faktycznie wykonany. Rozpoczęcie czynności odbiorowych nastąpi w terminie do 14 dni roboczych licząc od daty zgłoszenia przez Wykonawcę gotowości odbioru. </w:t>
      </w:r>
    </w:p>
    <w:p w:rsidR="007256C0" w:rsidRPr="007256C0" w:rsidRDefault="007256C0" w:rsidP="007256C0">
      <w:pPr>
        <w:tabs>
          <w:tab w:val="left" w:pos="360"/>
          <w:tab w:val="center" w:pos="426"/>
          <w:tab w:val="left" w:pos="8483"/>
          <w:tab w:val="right" w:pos="9072"/>
        </w:tabs>
        <w:ind w:right="-22"/>
        <w:jc w:val="both"/>
        <w:rPr>
          <w:rFonts w:eastAsia="Arial"/>
          <w:bCs/>
          <w:color w:val="FF0000"/>
          <w:kern w:val="1"/>
          <w:szCs w:val="24"/>
        </w:rPr>
      </w:pPr>
    </w:p>
    <w:p w:rsidR="006236B7" w:rsidRPr="00D93946" w:rsidRDefault="006236B7" w:rsidP="008C5824">
      <w:pPr>
        <w:tabs>
          <w:tab w:val="left" w:pos="540"/>
        </w:tabs>
        <w:jc w:val="both"/>
        <w:rPr>
          <w:b/>
          <w:szCs w:val="24"/>
        </w:rPr>
      </w:pPr>
      <w:r w:rsidRPr="00D93946">
        <w:rPr>
          <w:b/>
          <w:szCs w:val="24"/>
        </w:rPr>
        <w:t xml:space="preserve">9. OPIS WARUNKÓW UDZIAŁU W POSTĘPOWANIU </w:t>
      </w:r>
    </w:p>
    <w:p w:rsidR="006236B7" w:rsidRPr="00D93946" w:rsidRDefault="006236B7" w:rsidP="008C5824">
      <w:pPr>
        <w:jc w:val="both"/>
        <w:rPr>
          <w:b/>
          <w:szCs w:val="24"/>
        </w:rPr>
      </w:pPr>
    </w:p>
    <w:p w:rsidR="006236B7" w:rsidRPr="00D93946" w:rsidRDefault="006236B7" w:rsidP="00DD4079">
      <w:pPr>
        <w:pStyle w:val="Tekstpodstawowy"/>
        <w:numPr>
          <w:ilvl w:val="0"/>
          <w:numId w:val="7"/>
        </w:numPr>
        <w:tabs>
          <w:tab w:val="left" w:pos="0"/>
          <w:tab w:val="left" w:pos="570"/>
        </w:tabs>
        <w:ind w:hanging="15"/>
      </w:pPr>
      <w:r w:rsidRPr="00D93946">
        <w:t>O udzielenie zamówienia mogą ubiegać się Wykonawcy, którzy spełniają warunki dotyczące:</w:t>
      </w:r>
    </w:p>
    <w:p w:rsidR="006236B7" w:rsidRPr="00D93946" w:rsidRDefault="006236B7" w:rsidP="008C5824">
      <w:pPr>
        <w:pStyle w:val="Tekstpodstawowy"/>
        <w:tabs>
          <w:tab w:val="left" w:pos="540"/>
        </w:tabs>
        <w:rPr>
          <w:b w:val="0"/>
        </w:rPr>
      </w:pPr>
    </w:p>
    <w:p w:rsidR="006236B7" w:rsidRPr="00D93946" w:rsidRDefault="0010520E" w:rsidP="00DD4079">
      <w:pPr>
        <w:numPr>
          <w:ilvl w:val="0"/>
          <w:numId w:val="10"/>
        </w:numPr>
        <w:tabs>
          <w:tab w:val="left" w:pos="0"/>
        </w:tabs>
        <w:rPr>
          <w:szCs w:val="24"/>
        </w:rPr>
      </w:pPr>
      <w:r>
        <w:rPr>
          <w:szCs w:val="24"/>
        </w:rPr>
        <w:t xml:space="preserve">- </w:t>
      </w:r>
      <w:r w:rsidR="006236B7" w:rsidRPr="00D93946">
        <w:rPr>
          <w:szCs w:val="24"/>
        </w:rPr>
        <w:t>posiadania uprawnień do wykonywania określonej działalności lub czynności, jeżeli przepisy prawa nakładają obowiązek ich posiadania.</w:t>
      </w:r>
    </w:p>
    <w:p w:rsidR="006236B7" w:rsidRPr="00D93946" w:rsidRDefault="0010520E" w:rsidP="00DD4079">
      <w:pPr>
        <w:numPr>
          <w:ilvl w:val="0"/>
          <w:numId w:val="10"/>
        </w:numPr>
        <w:tabs>
          <w:tab w:val="left" w:pos="0"/>
          <w:tab w:val="left" w:pos="720"/>
        </w:tabs>
        <w:rPr>
          <w:szCs w:val="24"/>
        </w:rPr>
      </w:pPr>
      <w:r>
        <w:rPr>
          <w:szCs w:val="24"/>
        </w:rPr>
        <w:t xml:space="preserve">- </w:t>
      </w:r>
      <w:r w:rsidR="006236B7" w:rsidRPr="00D93946">
        <w:rPr>
          <w:szCs w:val="24"/>
        </w:rPr>
        <w:t>posiadania wiedzy i doświadczenia.</w:t>
      </w:r>
    </w:p>
    <w:p w:rsidR="006236B7" w:rsidRPr="00D93946" w:rsidRDefault="006236B7" w:rsidP="008C5824">
      <w:pPr>
        <w:rPr>
          <w:szCs w:val="24"/>
        </w:rPr>
      </w:pPr>
    </w:p>
    <w:p w:rsidR="006236B7" w:rsidRPr="00D93946" w:rsidRDefault="006236B7" w:rsidP="00DD4079">
      <w:pPr>
        <w:pStyle w:val="Tekstpodstawowy"/>
        <w:numPr>
          <w:ilvl w:val="0"/>
          <w:numId w:val="7"/>
        </w:numPr>
        <w:tabs>
          <w:tab w:val="left" w:pos="0"/>
        </w:tabs>
      </w:pPr>
      <w:r w:rsidRPr="00D93946">
        <w:t>Opis sposobu dokonywania oceny spełniania warunków</w:t>
      </w:r>
    </w:p>
    <w:p w:rsidR="006236B7" w:rsidRPr="00D93946" w:rsidRDefault="006236B7" w:rsidP="008C5824">
      <w:pPr>
        <w:tabs>
          <w:tab w:val="left" w:pos="284"/>
        </w:tabs>
        <w:rPr>
          <w:szCs w:val="24"/>
        </w:rPr>
      </w:pPr>
    </w:p>
    <w:p w:rsidR="006236B7" w:rsidRPr="00D93946" w:rsidRDefault="006236B7" w:rsidP="008C5824">
      <w:pPr>
        <w:jc w:val="both"/>
        <w:rPr>
          <w:szCs w:val="24"/>
          <w:u w:val="single"/>
        </w:rPr>
      </w:pPr>
      <w:r w:rsidRPr="00D93946">
        <w:rPr>
          <w:szCs w:val="24"/>
          <w:u w:val="single"/>
        </w:rPr>
        <w:t>Wiedza i doświadczenie:</w:t>
      </w:r>
    </w:p>
    <w:p w:rsidR="006236B7" w:rsidRPr="00D93946" w:rsidRDefault="006236B7" w:rsidP="008C5824">
      <w:pPr>
        <w:jc w:val="both"/>
        <w:rPr>
          <w:szCs w:val="24"/>
        </w:rPr>
      </w:pPr>
    </w:p>
    <w:p w:rsidR="009A382C" w:rsidRDefault="009A382C" w:rsidP="009A382C">
      <w:pPr>
        <w:ind w:right="-2"/>
        <w:jc w:val="both"/>
      </w:pPr>
      <w:r w:rsidRPr="00F379E6">
        <w:t>Wykonawca winien wykazać, że w okresie ostatnich pięciu lat przed upływem terminu składania ofert, a jeżeli okres prowadzenia działalności jest krótszy - w tym okresie, wykonał robot</w:t>
      </w:r>
      <w:r>
        <w:t>y</w:t>
      </w:r>
      <w:r w:rsidRPr="00F379E6">
        <w:t xml:space="preserve"> budowlan</w:t>
      </w:r>
      <w:r>
        <w:t>e</w:t>
      </w:r>
      <w:r w:rsidRPr="00F379E6">
        <w:t xml:space="preserve"> obejmując</w:t>
      </w:r>
      <w:r>
        <w:t>e</w:t>
      </w:r>
      <w:r w:rsidRPr="00F379E6">
        <w:t xml:space="preserve"> remont lub przebudowę dr</w:t>
      </w:r>
      <w:r w:rsidR="003A57EC">
        <w:t>óg</w:t>
      </w:r>
      <w:r w:rsidR="00B35B2C">
        <w:t xml:space="preserve"> </w:t>
      </w:r>
      <w:r w:rsidRPr="00F379E6">
        <w:t xml:space="preserve">o </w:t>
      </w:r>
      <w:r>
        <w:t xml:space="preserve">łącznej </w:t>
      </w:r>
      <w:r w:rsidRPr="00F379E6">
        <w:t xml:space="preserve">długości co najmniej </w:t>
      </w:r>
      <w:r w:rsidR="00FE1EC4">
        <w:t>0,3</w:t>
      </w:r>
      <w:r w:rsidRPr="00F379E6">
        <w:t xml:space="preserve"> km</w:t>
      </w:r>
      <w:r w:rsidR="00B35B2C">
        <w:t>.</w:t>
      </w:r>
    </w:p>
    <w:p w:rsidR="00CF1700" w:rsidRDefault="00CF1700" w:rsidP="009A382C">
      <w:pPr>
        <w:ind w:right="-2"/>
        <w:jc w:val="both"/>
      </w:pPr>
    </w:p>
    <w:p w:rsidR="00266ECD" w:rsidRPr="00140C75" w:rsidRDefault="00266ECD" w:rsidP="008C5824">
      <w:pPr>
        <w:jc w:val="both"/>
        <w:rPr>
          <w:color w:val="FF0000"/>
          <w:szCs w:val="24"/>
        </w:rPr>
      </w:pPr>
    </w:p>
    <w:p w:rsidR="00266ECD" w:rsidRPr="00D93946" w:rsidRDefault="00266ECD" w:rsidP="00DD4079">
      <w:pPr>
        <w:pStyle w:val="Tekstpodstawowy"/>
        <w:numPr>
          <w:ilvl w:val="0"/>
          <w:numId w:val="25"/>
        </w:numPr>
        <w:tabs>
          <w:tab w:val="left" w:pos="567"/>
        </w:tabs>
        <w:ind w:left="0" w:firstLine="0"/>
      </w:pPr>
      <w:r w:rsidRPr="00D93946">
        <w:t>PODSTAWY WYKLUCZENIA</w:t>
      </w:r>
    </w:p>
    <w:p w:rsidR="00B8074E" w:rsidRPr="00D93946" w:rsidRDefault="00B8074E" w:rsidP="008C5824">
      <w:pPr>
        <w:pStyle w:val="Tekstpodstawowy"/>
        <w:tabs>
          <w:tab w:val="left" w:pos="0"/>
        </w:tabs>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10.1.</w:t>
      </w:r>
      <w:r w:rsidRPr="00D93946">
        <w:rPr>
          <w:szCs w:val="24"/>
          <w:lang w:eastAsia="pl-PL"/>
        </w:rPr>
        <w:t xml:space="preserve">Z postępowania o udzielenie zamówienia wyklucza się Wykonawcę, w stosunku do którego zachodzi którakolwiek z okoliczności, o których mowa w art. 24 ust. 1 pkt 12-23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10.2.</w:t>
      </w:r>
      <w:r w:rsidRPr="00D93946">
        <w:rPr>
          <w:szCs w:val="24"/>
          <w:lang w:eastAsia="pl-PL"/>
        </w:rPr>
        <w:t xml:space="preserve">Zamawiający przewiduje również wykluczenie Wykonawcy na podstawie art. 24 ust. 5 pkt 1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10.3.</w:t>
      </w:r>
      <w:r w:rsidRPr="00D93946">
        <w:rPr>
          <w:color w:val="auto"/>
          <w:szCs w:val="24"/>
          <w:lang w:eastAsia="pl-PL"/>
        </w:rPr>
        <w:t xml:space="preserve">Wykluczenie wykonawcy następuje zgodnie z art. 24 ust. 7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10.4.</w:t>
      </w:r>
      <w:r w:rsidRPr="00D93946">
        <w:rPr>
          <w:color w:val="auto"/>
          <w:szCs w:val="24"/>
          <w:lang w:eastAsia="pl-PL"/>
        </w:rPr>
        <w:t>Wykonawca, który podlega wykluczeniu na podstawie art. 24 ust. 1 pkt 13 i 14</w:t>
      </w:r>
      <w:r w:rsidR="00B8074E" w:rsidRPr="00D93946">
        <w:rPr>
          <w:color w:val="auto"/>
          <w:szCs w:val="24"/>
          <w:lang w:eastAsia="pl-PL"/>
        </w:rPr>
        <w:t xml:space="preserve"> oraz 16–20 ustawy Pzp lub pkt 10</w:t>
      </w:r>
      <w:r w:rsidRPr="00D93946">
        <w:rPr>
          <w:color w:val="auto"/>
          <w:szCs w:val="24"/>
          <w:lang w:eastAsia="pl-PL"/>
        </w:rPr>
        <w:t>.2. powyżej,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w:t>
      </w:r>
      <w:r w:rsidR="00B8074E" w:rsidRPr="00D93946">
        <w:rPr>
          <w:color w:val="auto"/>
          <w:szCs w:val="24"/>
          <w:lang w:eastAsia="pl-PL"/>
        </w:rPr>
        <w:t>e dla zapobiegania dalszym prze</w:t>
      </w:r>
      <w:r w:rsidRPr="00D93946">
        <w:rPr>
          <w:color w:val="auto"/>
          <w:szCs w:val="24"/>
          <w:lang w:eastAsia="pl-PL"/>
        </w:rPr>
        <w:t>stępstwom lub przestępstwom skarbowym lub nieprawidłowemu postępowaniu Wykonawcy. Regulacji, o której mowa w zdaniu pierwszym nie stosuje się, jeżeli wobec Wykon</w:t>
      </w:r>
      <w:r w:rsidR="00B8074E" w:rsidRPr="00D93946">
        <w:rPr>
          <w:color w:val="auto"/>
          <w:szCs w:val="24"/>
          <w:lang w:eastAsia="pl-PL"/>
        </w:rPr>
        <w:t>awcy, będącego podmiotem zbioro</w:t>
      </w:r>
      <w:r w:rsidRPr="00D93946">
        <w:rPr>
          <w:color w:val="auto"/>
          <w:szCs w:val="24"/>
          <w:lang w:eastAsia="pl-PL"/>
        </w:rPr>
        <w:t>wym, orzeczono prawomocnym wyrokiem sądu zakaz ubiegania się o udzi</w:t>
      </w:r>
      <w:r w:rsidR="00B8074E" w:rsidRPr="00D93946">
        <w:rPr>
          <w:color w:val="auto"/>
          <w:szCs w:val="24"/>
          <w:lang w:eastAsia="pl-PL"/>
        </w:rPr>
        <w:t>elenie zamówienia oraz nie upły</w:t>
      </w:r>
      <w:r w:rsidRPr="00D93946">
        <w:rPr>
          <w:color w:val="auto"/>
          <w:szCs w:val="24"/>
          <w:lang w:eastAsia="pl-PL"/>
        </w:rPr>
        <w:t xml:space="preserve">nął określony w tym wyroku okres obowiązywania tego zakazu.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10.5.</w:t>
      </w:r>
      <w:r w:rsidR="00E537CD">
        <w:rPr>
          <w:b/>
          <w:bCs/>
          <w:color w:val="auto"/>
          <w:szCs w:val="24"/>
          <w:lang w:eastAsia="pl-PL"/>
        </w:rPr>
        <w:t xml:space="preserve"> </w:t>
      </w:r>
      <w:r w:rsidRPr="00D93946">
        <w:rPr>
          <w:color w:val="auto"/>
          <w:szCs w:val="24"/>
          <w:lang w:eastAsia="pl-PL"/>
        </w:rPr>
        <w:t xml:space="preserve">Wykonawca nie podlega wykluczeniu, jeżeli Zamawiający, uwzględniając wagę </w:t>
      </w:r>
      <w:r w:rsidR="00C94F29" w:rsidRPr="00D93946">
        <w:rPr>
          <w:color w:val="auto"/>
          <w:szCs w:val="24"/>
          <w:lang w:eastAsia="pl-PL"/>
        </w:rPr>
        <w:br/>
      </w:r>
      <w:r w:rsidRPr="00D93946">
        <w:rPr>
          <w:color w:val="auto"/>
          <w:szCs w:val="24"/>
          <w:lang w:eastAsia="pl-PL"/>
        </w:rPr>
        <w:t>i szczególne okoliczności czynu Wykonawcy, uzna za wystarczające dowody p</w:t>
      </w:r>
      <w:r w:rsidR="00B8074E" w:rsidRPr="00D93946">
        <w:rPr>
          <w:color w:val="auto"/>
          <w:szCs w:val="24"/>
          <w:lang w:eastAsia="pl-PL"/>
        </w:rPr>
        <w:t>rzedstawione na podstawie pkt. 10</w:t>
      </w:r>
      <w:r w:rsidRPr="00D93946">
        <w:rPr>
          <w:color w:val="auto"/>
          <w:szCs w:val="24"/>
          <w:lang w:eastAsia="pl-PL"/>
        </w:rPr>
        <w:t xml:space="preserve">.4 powyżej.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10.6.</w:t>
      </w:r>
      <w:r w:rsidR="00E537CD">
        <w:rPr>
          <w:b/>
          <w:bCs/>
          <w:color w:val="auto"/>
          <w:szCs w:val="24"/>
          <w:lang w:eastAsia="pl-PL"/>
        </w:rPr>
        <w:t xml:space="preserve"> </w:t>
      </w:r>
      <w:r w:rsidRPr="00D93946">
        <w:rPr>
          <w:color w:val="auto"/>
          <w:szCs w:val="24"/>
          <w:lang w:eastAsia="pl-PL"/>
        </w:rPr>
        <w:t xml:space="preserve">Zamawiający może wykluczyć Wykonawcę na każdym etapie postępowania </w:t>
      </w:r>
      <w:r w:rsidR="006D5B8A">
        <w:rPr>
          <w:color w:val="auto"/>
          <w:szCs w:val="24"/>
          <w:lang w:eastAsia="pl-PL"/>
        </w:rPr>
        <w:br/>
      </w:r>
      <w:r w:rsidRPr="00D93946">
        <w:rPr>
          <w:color w:val="auto"/>
          <w:szCs w:val="24"/>
          <w:lang w:eastAsia="pl-PL"/>
        </w:rPr>
        <w:t xml:space="preserve">o udzielenie zamówienia. </w:t>
      </w:r>
    </w:p>
    <w:p w:rsidR="006236B7" w:rsidRPr="00D93946" w:rsidRDefault="006236B7" w:rsidP="008C5824">
      <w:pPr>
        <w:jc w:val="both"/>
        <w:rPr>
          <w:szCs w:val="24"/>
        </w:rPr>
      </w:pPr>
    </w:p>
    <w:p w:rsidR="006236B7" w:rsidRPr="00D93946" w:rsidRDefault="00B8074E" w:rsidP="008C5824">
      <w:pPr>
        <w:tabs>
          <w:tab w:val="left" w:pos="284"/>
        </w:tabs>
        <w:jc w:val="both"/>
        <w:rPr>
          <w:szCs w:val="24"/>
        </w:rPr>
      </w:pPr>
      <w:r w:rsidRPr="00D93946">
        <w:rPr>
          <w:b/>
          <w:szCs w:val="24"/>
        </w:rPr>
        <w:lastRenderedPageBreak/>
        <w:t xml:space="preserve">11. </w:t>
      </w:r>
      <w:r w:rsidR="006236B7" w:rsidRPr="00D93946">
        <w:rPr>
          <w:b/>
          <w:szCs w:val="24"/>
        </w:rPr>
        <w:t xml:space="preserve">WYKAZ OŚWIADCZEŃ I DOKUMENTÓW, </w:t>
      </w:r>
      <w:r w:rsidR="00266ECD" w:rsidRPr="00D93946">
        <w:rPr>
          <w:b/>
          <w:szCs w:val="24"/>
        </w:rPr>
        <w:t>POTWIERDZAJĄCYCH SPEŁNIANIE WARUNKÓW UDZIAŁU W POSTĘPOWANIU ORAZ BRAK PODSTAW WYKLUCZENIA</w:t>
      </w:r>
    </w:p>
    <w:p w:rsidR="00266ECD" w:rsidRPr="00D93946" w:rsidRDefault="00266ECD" w:rsidP="008C5824">
      <w:pPr>
        <w:tabs>
          <w:tab w:val="left" w:pos="284"/>
        </w:tabs>
        <w:jc w:val="both"/>
        <w:rPr>
          <w:szCs w:val="24"/>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 W zakresie spełniania przez Wykonawcę warunków, o których mowa w art. 22 ust. 1b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11.1.1. </w:t>
      </w:r>
      <w:r w:rsidRPr="00D93946">
        <w:rPr>
          <w:szCs w:val="24"/>
          <w:lang w:eastAsia="pl-PL"/>
        </w:rPr>
        <w:t xml:space="preserve">aktualne na dzień składania ofert oświadczenie dotyczące spełniania warunków udziału w postępowaniu stanowiące wstępne potwierdzenie, że Wykonawca spełnia warunki udziału w postępowaniu, </w:t>
      </w:r>
      <w:r w:rsidRPr="007E2190">
        <w:rPr>
          <w:szCs w:val="24"/>
          <w:lang w:eastAsia="pl-PL"/>
        </w:rPr>
        <w:t xml:space="preserve">zgodne z treścią załącznika nr </w:t>
      </w:r>
      <w:r w:rsidR="007E2190" w:rsidRPr="007E2190">
        <w:rPr>
          <w:szCs w:val="24"/>
          <w:lang w:eastAsia="pl-PL"/>
        </w:rPr>
        <w:t>2</w:t>
      </w:r>
      <w:r w:rsidRPr="007E2190">
        <w:rPr>
          <w:szCs w:val="24"/>
          <w:lang w:eastAsia="pl-PL"/>
        </w:rPr>
        <w:t xml:space="preserve"> 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11.1.2. Wykaz oświadczeń lub dokumentów składanych przez Wykonawcę, którego oferta została najwyżej oceniona w postępowaniu, na wezwanie Zamawiającego w celu potwierdzenia okoliczności, o których mowa w art. 25 ust. 1 pkt 1 ustawy Pzp: </w:t>
      </w:r>
    </w:p>
    <w:p w:rsidR="00266ECD" w:rsidRPr="00D93946" w:rsidRDefault="002B090D" w:rsidP="008C5824">
      <w:pPr>
        <w:pStyle w:val="Default"/>
        <w:jc w:val="both"/>
        <w:rPr>
          <w:rFonts w:eastAsia="Times New Roman"/>
          <w:lang w:eastAsia="pl-PL"/>
        </w:rPr>
      </w:pPr>
      <w:r w:rsidRPr="00D93946">
        <w:rPr>
          <w:lang w:eastAsia="pl-PL"/>
        </w:rPr>
        <w:t xml:space="preserve">11.1.2.1 Wykonawca przedłoży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stanowiący oświadczenie zgodne z treścią załącznika </w:t>
      </w:r>
      <w:r w:rsidR="00937FE1" w:rsidRPr="00937FE1">
        <w:rPr>
          <w:lang w:eastAsia="pl-PL"/>
        </w:rPr>
        <w:t>4</w:t>
      </w:r>
      <w:r w:rsidRPr="00937FE1">
        <w:rPr>
          <w:lang w:eastAsia="pl-PL"/>
        </w:rPr>
        <w:t xml:space="preserve"> do SIWZ</w:t>
      </w:r>
      <w:r w:rsidRPr="00D93946">
        <w:rPr>
          <w:lang w:eastAsia="pl-PL"/>
        </w:rPr>
        <w:t xml:space="preserve">. Do wykazu należy dołączyć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w:t>
      </w:r>
      <w:r w:rsidR="00E3320A" w:rsidRPr="00D93946">
        <w:rPr>
          <w:b/>
          <w:bCs/>
          <w:szCs w:val="24"/>
          <w:lang w:eastAsia="pl-PL"/>
        </w:rPr>
        <w:t>.1.3</w:t>
      </w:r>
      <w:r w:rsidRPr="00D93946">
        <w:rPr>
          <w:b/>
          <w:bCs/>
          <w:szCs w:val="24"/>
          <w:lang w:eastAsia="pl-PL"/>
        </w:rPr>
        <w:t xml:space="preserve">. </w:t>
      </w:r>
      <w:r w:rsidRPr="00D93946">
        <w:rPr>
          <w:szCs w:val="24"/>
          <w:lang w:eastAsia="pl-PL"/>
        </w:rPr>
        <w:t>Jeżeli wykaz, oświadczenia lub inne złożone przez Wykonawcę d</w:t>
      </w:r>
      <w:r w:rsidR="00E3320A" w:rsidRPr="00D93946">
        <w:rPr>
          <w:szCs w:val="24"/>
          <w:lang w:eastAsia="pl-PL"/>
        </w:rPr>
        <w:t>okumenty wzbudzą wątpliwości Za</w:t>
      </w:r>
      <w:r w:rsidRPr="00D93946">
        <w:rPr>
          <w:szCs w:val="24"/>
          <w:lang w:eastAsia="pl-PL"/>
        </w:rPr>
        <w:t xml:space="preserve">mawiającego, Zamawiający zwróci się bezpośrednio do właściwego podmiotu, na rzecz którego roboty budowlane były wykonane, </w:t>
      </w:r>
      <w:r w:rsidR="00C94F29" w:rsidRPr="00D93946">
        <w:rPr>
          <w:szCs w:val="24"/>
          <w:lang w:eastAsia="pl-PL"/>
        </w:rPr>
        <w:br/>
      </w:r>
      <w:r w:rsidRPr="00D93946">
        <w:rPr>
          <w:szCs w:val="24"/>
          <w:lang w:eastAsia="pl-PL"/>
        </w:rPr>
        <w:t xml:space="preserve">o dodatkowe informacje lub dokumenty w tym zakresie.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 W zakresie wykazania braku podstaw do wykluczenia z postępowania na podstawie art. 24 ust. 1 pkt 12-23 i ust. 5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11.2.1. </w:t>
      </w:r>
      <w:r w:rsidRPr="00D93946">
        <w:rPr>
          <w:szCs w:val="24"/>
          <w:lang w:eastAsia="pl-PL"/>
        </w:rPr>
        <w:t xml:space="preserve">aktualne na dzień składania ofert oświadczenie dotyczące przesłanek wykluczenia z postępowania stanowiące wstępne potwierdzenie, że Wykonawca nie podlega </w:t>
      </w:r>
      <w:r w:rsidR="00E3320A" w:rsidRPr="00D93946">
        <w:rPr>
          <w:szCs w:val="24"/>
          <w:lang w:eastAsia="pl-PL"/>
        </w:rPr>
        <w:t>wykluczeniu z udziału w postępo</w:t>
      </w:r>
      <w:r w:rsidRPr="00D93946">
        <w:rPr>
          <w:szCs w:val="24"/>
          <w:lang w:eastAsia="pl-PL"/>
        </w:rPr>
        <w:t xml:space="preserve">waniu, </w:t>
      </w:r>
      <w:r w:rsidRPr="00937FE1">
        <w:rPr>
          <w:szCs w:val="24"/>
          <w:lang w:eastAsia="pl-PL"/>
        </w:rPr>
        <w:t xml:space="preserve">zgodne z treścią załącznika nr </w:t>
      </w:r>
      <w:r w:rsidR="00937FE1" w:rsidRPr="00937FE1">
        <w:rPr>
          <w:szCs w:val="24"/>
          <w:lang w:eastAsia="pl-PL"/>
        </w:rPr>
        <w:t>3</w:t>
      </w:r>
      <w:r w:rsidRPr="00937FE1">
        <w:rPr>
          <w:szCs w:val="24"/>
          <w:lang w:eastAsia="pl-PL"/>
        </w:rPr>
        <w:t>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11.2.2. </w:t>
      </w:r>
      <w:r w:rsidRPr="00D93946">
        <w:rPr>
          <w:szCs w:val="24"/>
          <w:lang w:eastAsia="pl-PL"/>
        </w:rPr>
        <w:t>w terminie 3 dni od zamieszczenia na stronie internetowej Zamawiającego informacji z otwarcia ofert, o której mowa w art. 86 ust.5 ustawy Pzp, Wykonawca zob</w:t>
      </w:r>
      <w:r w:rsidR="00E3320A" w:rsidRPr="00D93946">
        <w:rPr>
          <w:szCs w:val="24"/>
          <w:lang w:eastAsia="pl-PL"/>
        </w:rPr>
        <w:t>owiązany jest przekazać Zamawia</w:t>
      </w:r>
      <w:r w:rsidRPr="00D93946">
        <w:rPr>
          <w:szCs w:val="24"/>
          <w:lang w:eastAsia="pl-PL"/>
        </w:rPr>
        <w:t xml:space="preserve">jącemu oświadczenie Wykonawcy </w:t>
      </w:r>
      <w:r w:rsidR="00B35B2C">
        <w:rPr>
          <w:szCs w:val="24"/>
          <w:lang w:eastAsia="pl-PL"/>
        </w:rPr>
        <w:t xml:space="preserve">o </w:t>
      </w:r>
      <w:r w:rsidRPr="00D93946">
        <w:rPr>
          <w:szCs w:val="24"/>
          <w:lang w:eastAsia="pl-PL"/>
        </w:rPr>
        <w:t xml:space="preserve">przynależności albo braku przynależności do tej samej grupy kapitałowej, </w:t>
      </w:r>
      <w:r w:rsidRPr="00937FE1">
        <w:rPr>
          <w:szCs w:val="24"/>
          <w:lang w:eastAsia="pl-PL"/>
        </w:rPr>
        <w:t xml:space="preserve">zgodne z treścią załącznika </w:t>
      </w:r>
      <w:r w:rsidR="00E3320A" w:rsidRPr="00937FE1">
        <w:rPr>
          <w:szCs w:val="24"/>
          <w:lang w:eastAsia="pl-PL"/>
        </w:rPr>
        <w:t xml:space="preserve">nr </w:t>
      </w:r>
      <w:r w:rsidR="00937FE1" w:rsidRPr="00937FE1">
        <w:rPr>
          <w:szCs w:val="24"/>
          <w:lang w:eastAsia="pl-PL"/>
        </w:rPr>
        <w:t>5</w:t>
      </w:r>
      <w:r w:rsidRPr="00937FE1">
        <w:rPr>
          <w:szCs w:val="24"/>
          <w:lang w:eastAsia="pl-PL"/>
        </w:rPr>
        <w:t xml:space="preserve"> SIWZ</w:t>
      </w:r>
      <w:r w:rsidRPr="00D93946">
        <w:rPr>
          <w:szCs w:val="24"/>
          <w:lang w:eastAsia="pl-PL"/>
        </w:rPr>
        <w:t xml:space="preserve">; w przypadku przynależności do tej samej grupy kapitałowej Wykonawca może złożyć wraz z </w:t>
      </w:r>
      <w:r w:rsidR="00E3320A" w:rsidRPr="00D93946">
        <w:rPr>
          <w:szCs w:val="24"/>
          <w:lang w:eastAsia="pl-PL"/>
        </w:rPr>
        <w:t>oświadczeniem dokumenty bądź in</w:t>
      </w:r>
      <w:r w:rsidRPr="00D93946">
        <w:rPr>
          <w:szCs w:val="24"/>
          <w:lang w:eastAsia="pl-PL"/>
        </w:rPr>
        <w:t xml:space="preserve">formacje potwierdzające, że powiązania z innym Wykonawcą nie </w:t>
      </w:r>
      <w:r w:rsidR="00E3320A" w:rsidRPr="00D93946">
        <w:rPr>
          <w:szCs w:val="24"/>
          <w:lang w:eastAsia="pl-PL"/>
        </w:rPr>
        <w:t>prowadzą do zakłócenia konkuren</w:t>
      </w:r>
      <w:r w:rsidRPr="00D93946">
        <w:rPr>
          <w:szCs w:val="24"/>
          <w:lang w:eastAsia="pl-PL"/>
        </w:rPr>
        <w:t xml:space="preserve">cji w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11.2.3. Wykaz oświadczeń lub dokumentów składanych przez Wykonawcę, którego oferta została najwyżej oceniona w postępowaniu, na wezwanie Zamawia</w:t>
      </w:r>
      <w:r w:rsidR="002B090D" w:rsidRPr="00D93946">
        <w:rPr>
          <w:b/>
          <w:bCs/>
          <w:szCs w:val="24"/>
          <w:lang w:eastAsia="pl-PL"/>
        </w:rPr>
        <w:t>jącego w celu potwierdzenia oko</w:t>
      </w:r>
      <w:r w:rsidRPr="00D93946">
        <w:rPr>
          <w:b/>
          <w:bCs/>
          <w:szCs w:val="24"/>
          <w:lang w:eastAsia="pl-PL"/>
        </w:rPr>
        <w:t xml:space="preserve">liczności, o których mowa w art. 25 ust. 1 pkt 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11.2.3.1. </w:t>
      </w:r>
      <w:r w:rsidRPr="00D93946">
        <w:rPr>
          <w:szCs w:val="24"/>
          <w:lang w:eastAsia="pl-PL"/>
        </w:rPr>
        <w:t>odpis z właściwego rejestru lub z centralnej ewidencji i inf</w:t>
      </w:r>
      <w:r w:rsidR="00E3320A" w:rsidRPr="00D93946">
        <w:rPr>
          <w:szCs w:val="24"/>
          <w:lang w:eastAsia="pl-PL"/>
        </w:rPr>
        <w:t xml:space="preserve">ormacji </w:t>
      </w:r>
      <w:r w:rsidR="00C514AB" w:rsidRPr="00D93946">
        <w:rPr>
          <w:szCs w:val="24"/>
          <w:lang w:eastAsia="pl-PL"/>
        </w:rPr>
        <w:br/>
      </w:r>
      <w:r w:rsidR="00E3320A" w:rsidRPr="00D93946">
        <w:rPr>
          <w:szCs w:val="24"/>
          <w:lang w:eastAsia="pl-PL"/>
        </w:rPr>
        <w:t>o działalności gospodar</w:t>
      </w:r>
      <w:r w:rsidRPr="00D93946">
        <w:rPr>
          <w:szCs w:val="24"/>
          <w:lang w:eastAsia="pl-PL"/>
        </w:rPr>
        <w:t>czej, jeżeli odrębne przepisy wymagają wpisu do rejestr</w:t>
      </w:r>
      <w:r w:rsidR="00E3320A" w:rsidRPr="00D93946">
        <w:rPr>
          <w:szCs w:val="24"/>
          <w:lang w:eastAsia="pl-PL"/>
        </w:rPr>
        <w:t>u lub ewidencji, w celu potwier</w:t>
      </w:r>
      <w:r w:rsidRPr="00D93946">
        <w:rPr>
          <w:szCs w:val="24"/>
          <w:lang w:eastAsia="pl-PL"/>
        </w:rPr>
        <w:t xml:space="preserve">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11.2.4. </w:t>
      </w:r>
      <w:r w:rsidRPr="00D93946">
        <w:rPr>
          <w:szCs w:val="24"/>
          <w:lang w:eastAsia="pl-PL"/>
        </w:rPr>
        <w:t xml:space="preserve">Jeżeli Wykonawca ma siedzibę lub miejsce zamieszkania poza terytorium Rzeczypospolitej Polskiej, zamiast dokumentu, o których mowa w pkt 11.2.3.1., składa </w:t>
      </w:r>
      <w:r w:rsidRPr="00D93946">
        <w:rPr>
          <w:szCs w:val="24"/>
          <w:lang w:eastAsia="pl-PL"/>
        </w:rPr>
        <w:lastRenderedPageBreak/>
        <w:t xml:space="preserve">dokument wystawiony w </w:t>
      </w:r>
      <w:r w:rsidR="00E3320A" w:rsidRPr="00D93946">
        <w:rPr>
          <w:szCs w:val="24"/>
          <w:lang w:eastAsia="pl-PL"/>
        </w:rPr>
        <w:t>kraju, w któ</w:t>
      </w:r>
      <w:r w:rsidRPr="00D93946">
        <w:rPr>
          <w:szCs w:val="24"/>
          <w:lang w:eastAsia="pl-PL"/>
        </w:rPr>
        <w:t xml:space="preserve">rym ma siedzibę lub miejsce zamieszkania, potwierdzający, że nie otwarto jego likwidacji ani nie ogłoszono upadłości. </w:t>
      </w:r>
    </w:p>
    <w:p w:rsidR="00823B44" w:rsidRPr="00D93946" w:rsidRDefault="00823B44" w:rsidP="00823B44">
      <w:pPr>
        <w:suppressAutoHyphens w:val="0"/>
        <w:autoSpaceDE w:val="0"/>
        <w:autoSpaceDN w:val="0"/>
        <w:adjustRightInd w:val="0"/>
        <w:jc w:val="both"/>
        <w:rPr>
          <w:szCs w:val="24"/>
          <w:lang w:eastAsia="pl-PL"/>
        </w:rPr>
      </w:pPr>
      <w:r w:rsidRPr="00D93946">
        <w:rPr>
          <w:b/>
          <w:bCs/>
          <w:szCs w:val="24"/>
          <w:lang w:eastAsia="pl-PL"/>
        </w:rPr>
        <w:t xml:space="preserve">11.2.5. </w:t>
      </w:r>
      <w:r w:rsidRPr="00D93946">
        <w:rPr>
          <w:szCs w:val="24"/>
          <w:lang w:eastAsia="pl-PL"/>
        </w:rPr>
        <w:t xml:space="preserve">Dokument, o którym mowa w pkt 11.2.4. powinien być wystawiony nie wcześniej niż 6 miesięcy przed upływem terminu składania ofert. </w:t>
      </w:r>
    </w:p>
    <w:p w:rsidR="00823B44" w:rsidRDefault="00823B44" w:rsidP="00823B44">
      <w:pPr>
        <w:suppressAutoHyphens w:val="0"/>
        <w:autoSpaceDE w:val="0"/>
        <w:autoSpaceDN w:val="0"/>
        <w:adjustRightInd w:val="0"/>
        <w:jc w:val="both"/>
        <w:rPr>
          <w:szCs w:val="24"/>
          <w:lang w:eastAsia="pl-PL"/>
        </w:rPr>
      </w:pPr>
      <w:r>
        <w:rPr>
          <w:b/>
          <w:bCs/>
          <w:szCs w:val="24"/>
          <w:lang w:eastAsia="pl-PL"/>
        </w:rPr>
        <w:t>11.2.6</w:t>
      </w:r>
      <w:r w:rsidRPr="00D93946">
        <w:rPr>
          <w:b/>
          <w:bCs/>
          <w:szCs w:val="24"/>
          <w:lang w:eastAsia="pl-PL"/>
        </w:rPr>
        <w:t xml:space="preserve">. </w:t>
      </w:r>
      <w:r w:rsidRPr="00D93946">
        <w:rPr>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23B44" w:rsidRPr="00D93946" w:rsidRDefault="00823B44" w:rsidP="00823B44">
      <w:pPr>
        <w:suppressAutoHyphens w:val="0"/>
        <w:autoSpaceDE w:val="0"/>
        <w:autoSpaceDN w:val="0"/>
        <w:adjustRightInd w:val="0"/>
        <w:jc w:val="both"/>
        <w:rPr>
          <w:szCs w:val="24"/>
          <w:lang w:eastAsia="pl-PL"/>
        </w:rPr>
      </w:pPr>
      <w:r>
        <w:rPr>
          <w:b/>
          <w:bCs/>
          <w:szCs w:val="24"/>
          <w:lang w:eastAsia="pl-PL"/>
        </w:rPr>
        <w:t>11.2.</w:t>
      </w:r>
      <w:r w:rsidR="00080EF8">
        <w:rPr>
          <w:b/>
          <w:bCs/>
          <w:szCs w:val="24"/>
          <w:lang w:eastAsia="pl-PL"/>
        </w:rPr>
        <w:t>7</w:t>
      </w:r>
      <w:r w:rsidRPr="00D93946">
        <w:rPr>
          <w:b/>
          <w:bCs/>
          <w:szCs w:val="24"/>
          <w:lang w:eastAsia="pl-PL"/>
        </w:rPr>
        <w:t xml:space="preserve">. </w:t>
      </w:r>
      <w:r w:rsidRPr="00D93946">
        <w:rPr>
          <w:szCs w:val="24"/>
          <w:lang w:eastAsia="pl-PL"/>
        </w:rPr>
        <w:t xml:space="preserve">Jeżeli w kraju, w którym Wykonawca ma siedzibę lub miejsce zamieszkania lub miejsce zamieszkania ma osoba, której dokument dotyczy, nie wydaje się dokumentu, </w:t>
      </w:r>
      <w:r w:rsidRPr="00D93946">
        <w:rPr>
          <w:szCs w:val="24"/>
          <w:lang w:eastAsia="pl-PL"/>
        </w:rPr>
        <w:br/>
        <w:t>o którym mowa w pkt 11.2.4.,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pkt</w:t>
      </w:r>
      <w:r w:rsidR="00FF7C26">
        <w:rPr>
          <w:szCs w:val="24"/>
          <w:lang w:eastAsia="pl-PL"/>
        </w:rPr>
        <w:t xml:space="preserve"> </w:t>
      </w:r>
      <w:r w:rsidRPr="00D93946">
        <w:rPr>
          <w:szCs w:val="24"/>
          <w:lang w:eastAsia="pl-PL"/>
        </w:rPr>
        <w:t xml:space="preserve">11.2.5. stosuje się odpowiednio.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11.3. Informacja dla Wykonawców wspólnie ubiegających się o udzie</w:t>
      </w:r>
      <w:r w:rsidR="00CF1700">
        <w:rPr>
          <w:b/>
          <w:bCs/>
          <w:szCs w:val="24"/>
          <w:lang w:eastAsia="pl-PL"/>
        </w:rPr>
        <w:t>lenie zamówienia (</w:t>
      </w:r>
      <w:r w:rsidR="00E3320A" w:rsidRPr="00D93946">
        <w:rPr>
          <w:b/>
          <w:bCs/>
          <w:szCs w:val="24"/>
          <w:lang w:eastAsia="pl-PL"/>
        </w:rPr>
        <w:t>spółki cywil</w:t>
      </w:r>
      <w:r w:rsidRPr="00D93946">
        <w:rPr>
          <w:b/>
          <w:bCs/>
          <w:szCs w:val="24"/>
          <w:lang w:eastAsia="pl-PL"/>
        </w:rPr>
        <w:t xml:space="preserve">ne/konsorcja):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11.3.1. </w:t>
      </w:r>
      <w:r w:rsidRPr="00D93946">
        <w:rPr>
          <w:szCs w:val="24"/>
          <w:lang w:eastAsia="pl-PL"/>
        </w:rPr>
        <w:t xml:space="preserve">Wykonawcy mogą wspólnie ubiegać się o udzielenie zamówienia. W takim przypadku Wykonawcy ustanawiają Pełnomocnika do reprezentowania ich w postępowaniu </w:t>
      </w:r>
      <w:r w:rsidR="002B090D" w:rsidRPr="00D93946">
        <w:rPr>
          <w:szCs w:val="24"/>
          <w:lang w:eastAsia="pl-PL"/>
        </w:rPr>
        <w:t>o udzielenie zamówienia albo re</w:t>
      </w:r>
      <w:r w:rsidRPr="00D93946">
        <w:rPr>
          <w:szCs w:val="24"/>
          <w:lang w:eastAsia="pl-PL"/>
        </w:rPr>
        <w:t xml:space="preserve">prezentowania w postępowaniu i zawarcia umowy w sprawie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11.3.2. </w:t>
      </w:r>
      <w:r w:rsidRPr="00D93946">
        <w:rPr>
          <w:szCs w:val="24"/>
          <w:lang w:eastAsia="pl-PL"/>
        </w:rPr>
        <w:t>oświadczenia wymienione w pkt 11.1.1. i 11.2.1. składa każdy z Wykonawców wspólnie ubiegających się o udzielenie zamówienia; dokumenty te potwierdzają spełnian</w:t>
      </w:r>
      <w:r w:rsidR="00E3320A" w:rsidRPr="00D93946">
        <w:rPr>
          <w:szCs w:val="24"/>
          <w:lang w:eastAsia="pl-PL"/>
        </w:rPr>
        <w:t>ie warunków udziału w postępowa</w:t>
      </w:r>
      <w:r w:rsidRPr="00D93946">
        <w:rPr>
          <w:szCs w:val="24"/>
          <w:lang w:eastAsia="pl-PL"/>
        </w:rPr>
        <w:t xml:space="preserve">niu oraz brak podstaw wykluczenia w zakresie, w którym każdy z Wykonawców wykazuje spełnianie warunków udziału w postępowaniu oraz brak podstaw wykluczenia;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11.3.3. </w:t>
      </w:r>
      <w:r w:rsidRPr="00D93946">
        <w:rPr>
          <w:szCs w:val="24"/>
          <w:lang w:eastAsia="pl-PL"/>
        </w:rPr>
        <w:t xml:space="preserve">oświadczenia wymienione w pkt 11.1.2., składa Pełnomocnik w imieniu wszystkich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11.3.4. </w:t>
      </w:r>
      <w:r w:rsidRPr="00D93946">
        <w:rPr>
          <w:szCs w:val="24"/>
          <w:lang w:eastAsia="pl-PL"/>
        </w:rPr>
        <w:t>dokumenty wymienione w pkt 11.1.2., składa w imieniu wszystkich ten lub ci spośród Wykonawców składających wspólną ofertę, którzy spełniają dany warunek samodzi</w:t>
      </w:r>
      <w:r w:rsidR="00E3320A" w:rsidRPr="00D93946">
        <w:rPr>
          <w:szCs w:val="24"/>
          <w:lang w:eastAsia="pl-PL"/>
        </w:rPr>
        <w:t>elnie bądź łącznie zgodnie z wy</w:t>
      </w:r>
      <w:r w:rsidRPr="00D93946">
        <w:rPr>
          <w:szCs w:val="24"/>
          <w:lang w:eastAsia="pl-PL"/>
        </w:rPr>
        <w:t xml:space="preserve">maganiami określonymi przez Zamawiającego w niniejszym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11.3.5. </w:t>
      </w:r>
      <w:r w:rsidRPr="00D93946">
        <w:rPr>
          <w:szCs w:val="24"/>
          <w:lang w:eastAsia="pl-PL"/>
        </w:rPr>
        <w:t xml:space="preserve">w celu wykazania braku podstaw do wykluczenia z postępowania od Wykonawców składających wspólną ofertę oświadczenia i dokumenty wymienione </w:t>
      </w:r>
      <w:r w:rsidR="006D5B8A">
        <w:rPr>
          <w:szCs w:val="24"/>
          <w:lang w:eastAsia="pl-PL"/>
        </w:rPr>
        <w:br/>
      </w:r>
      <w:r w:rsidRPr="00D93946">
        <w:rPr>
          <w:szCs w:val="24"/>
          <w:lang w:eastAsia="pl-PL"/>
        </w:rPr>
        <w:t xml:space="preserve">w pkt 11.2. składa każdy z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11.3.6. </w:t>
      </w:r>
      <w:r w:rsidRPr="00D93946">
        <w:rPr>
          <w:szCs w:val="24"/>
          <w:lang w:eastAsia="pl-PL"/>
        </w:rPr>
        <w:t>zobowiązanie wskazane w pkt 11.4.2. poniżej, składa Pełnomocn</w:t>
      </w:r>
      <w:r w:rsidR="00E3320A" w:rsidRPr="00D93946">
        <w:rPr>
          <w:szCs w:val="24"/>
          <w:lang w:eastAsia="pl-PL"/>
        </w:rPr>
        <w:t>ik w imieniu wszystkich Wykonaw</w:t>
      </w:r>
      <w:r w:rsidRPr="00D93946">
        <w:rPr>
          <w:szCs w:val="24"/>
          <w:lang w:eastAsia="pl-PL"/>
        </w:rPr>
        <w:t xml:space="preserve">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 Informacja dla Wykonawców polegających na zasobach podmiotów, na zasadach określonych w art. 22a ustawy Pzp oraz zamierzających powierzyć wykonanie części zamówienia podwykonawcom: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11.4.1. </w:t>
      </w:r>
      <w:r w:rsidRPr="00D93946">
        <w:rPr>
          <w:szCs w:val="24"/>
          <w:lang w:eastAsia="pl-PL"/>
        </w:rPr>
        <w:t xml:space="preserve">Wykonawca może w celu potwierdzenia spełniania warunków udziału </w:t>
      </w:r>
      <w:r w:rsidR="006D5B8A">
        <w:rPr>
          <w:szCs w:val="24"/>
          <w:lang w:eastAsia="pl-PL"/>
        </w:rPr>
        <w:br/>
      </w:r>
      <w:r w:rsidRPr="00D93946">
        <w:rPr>
          <w:szCs w:val="24"/>
          <w:lang w:eastAsia="pl-PL"/>
        </w:rPr>
        <w:t>w postępowaniu, w stosownych sytuacjach oraz w odniesieniu do konkretnego zamówienia, lub jego części, polegać na zdolnościach technicznych lub zawodowych lub sytuacji finansowej lub ekonomic</w:t>
      </w:r>
      <w:r w:rsidR="00E3320A" w:rsidRPr="00D93946">
        <w:rPr>
          <w:szCs w:val="24"/>
          <w:lang w:eastAsia="pl-PL"/>
        </w:rPr>
        <w:t>znej innych podmiotów, niezależ</w:t>
      </w:r>
      <w:r w:rsidRPr="00D93946">
        <w:rPr>
          <w:szCs w:val="24"/>
          <w:lang w:eastAsia="pl-PL"/>
        </w:rPr>
        <w:t xml:space="preserve">nie od charakteru prawnego łączących go z nim stosunków prawnych;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11.4.2. </w:t>
      </w:r>
      <w:r w:rsidRPr="00D93946">
        <w:rPr>
          <w:szCs w:val="24"/>
          <w:lang w:eastAsia="pl-PL"/>
        </w:rPr>
        <w:t>Wykonawca, który polega na zdolnościach lub sytuacji innych p</w:t>
      </w:r>
      <w:r w:rsidR="00E3320A" w:rsidRPr="00D93946">
        <w:rPr>
          <w:szCs w:val="24"/>
          <w:lang w:eastAsia="pl-PL"/>
        </w:rPr>
        <w:t>odmiotów musi udowodnić Zamawia</w:t>
      </w:r>
      <w:r w:rsidRPr="00D93946">
        <w:rPr>
          <w:szCs w:val="24"/>
          <w:lang w:eastAsia="pl-PL"/>
        </w:rPr>
        <w:t xml:space="preserve">jącemu, że realizując zamówienie, będzie dysponował niezbędnymi </w:t>
      </w:r>
      <w:r w:rsidRPr="00D93946">
        <w:rPr>
          <w:szCs w:val="24"/>
          <w:lang w:eastAsia="pl-PL"/>
        </w:rPr>
        <w:lastRenderedPageBreak/>
        <w:t>zasobami tych podmiotów, w szczególności przedstawiając zobowiązanie tych podmiotów do o</w:t>
      </w:r>
      <w:r w:rsidR="00E3320A" w:rsidRPr="00D93946">
        <w:rPr>
          <w:szCs w:val="24"/>
          <w:lang w:eastAsia="pl-PL"/>
        </w:rPr>
        <w:t>ddania mu do dyspozycji niezbęd</w:t>
      </w:r>
      <w:r w:rsidRPr="00D93946">
        <w:rPr>
          <w:szCs w:val="24"/>
          <w:lang w:eastAsia="pl-PL"/>
        </w:rPr>
        <w:t xml:space="preserve">nych zasobów na potrzeby realizacji zmówienia - zobowiązanie powinno być podpisane przez osoby upoważnione do reprezentowania tych podmiotów i należy je złożyć wraz z ofertą;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11.4.3. </w:t>
      </w:r>
      <w:r w:rsidRPr="00D93946">
        <w:rPr>
          <w:szCs w:val="24"/>
          <w:lang w:eastAsia="pl-PL"/>
        </w:rPr>
        <w:t>Zamawiający oceni, czy udostępniane Wykonawcy przez inne podmi</w:t>
      </w:r>
      <w:r w:rsidR="00E3320A" w:rsidRPr="00D93946">
        <w:rPr>
          <w:szCs w:val="24"/>
          <w:lang w:eastAsia="pl-PL"/>
        </w:rPr>
        <w:t>oty zdolności techniczne lub za</w:t>
      </w:r>
      <w:r w:rsidRPr="00D93946">
        <w:rPr>
          <w:szCs w:val="24"/>
          <w:lang w:eastAsia="pl-PL"/>
        </w:rPr>
        <w:t xml:space="preserve">wodowe lub ich sytuacja finansowa lub ekonomiczna, pozwalają na wykazanie przez Wykonawcę spełniania warunków udziału </w:t>
      </w:r>
      <w:r w:rsidR="006D5B8A">
        <w:rPr>
          <w:szCs w:val="24"/>
          <w:lang w:eastAsia="pl-PL"/>
        </w:rPr>
        <w:br/>
      </w:r>
      <w:r w:rsidRPr="00D93946">
        <w:rPr>
          <w:szCs w:val="24"/>
          <w:lang w:eastAsia="pl-PL"/>
        </w:rPr>
        <w:t xml:space="preserve">w postępowaniu oraz zbada, czy nie zachodzą wobec tego podmiotu podstawy wykluczenia, o których mowa w art. 24 ust. 1 pkt 13–22 ustawy Pzp oraz, o których mowa w pkt 11.2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11.4.4. </w:t>
      </w:r>
      <w:r w:rsidRPr="00D93946">
        <w:rPr>
          <w:szCs w:val="24"/>
          <w:lang w:eastAsia="pl-PL"/>
        </w:rPr>
        <w:t>W odniesieniu do warunków dotyczących wykształcenia, kwalifi</w:t>
      </w:r>
      <w:r w:rsidR="00E3320A" w:rsidRPr="00D93946">
        <w:rPr>
          <w:szCs w:val="24"/>
          <w:lang w:eastAsia="pl-PL"/>
        </w:rPr>
        <w:t>kacji zawodowych lub doświadcze</w:t>
      </w:r>
      <w:r w:rsidRPr="00D93946">
        <w:rPr>
          <w:szCs w:val="24"/>
          <w:lang w:eastAsia="pl-PL"/>
        </w:rPr>
        <w:t>nia, Wykonawca może polegać na zdolnościach innych podmiotów, je</w:t>
      </w:r>
      <w:r w:rsidR="00E3320A" w:rsidRPr="00D93946">
        <w:rPr>
          <w:szCs w:val="24"/>
          <w:lang w:eastAsia="pl-PL"/>
        </w:rPr>
        <w:t>śli podmioty te zrealizują robo</w:t>
      </w:r>
      <w:r w:rsidRPr="00D93946">
        <w:rPr>
          <w:szCs w:val="24"/>
          <w:lang w:eastAsia="pl-PL"/>
        </w:rPr>
        <w:t xml:space="preserve">ty budowlane lub usługi, do realizacji których te zdolności są wymagane.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11.4.5. </w:t>
      </w:r>
      <w:r w:rsidRPr="00D93946">
        <w:rPr>
          <w:szCs w:val="24"/>
          <w:lang w:eastAsia="pl-PL"/>
        </w:rPr>
        <w:t>Wykonawca, który polega na sytuacji finansowej lub ekonomicznej innych podmiotów, odpowiada s</w:t>
      </w:r>
      <w:r w:rsidR="00E3320A" w:rsidRPr="00D93946">
        <w:rPr>
          <w:szCs w:val="24"/>
          <w:lang w:eastAsia="pl-PL"/>
        </w:rPr>
        <w:t>o</w:t>
      </w:r>
      <w:r w:rsidRPr="00D93946">
        <w:rPr>
          <w:szCs w:val="24"/>
          <w:lang w:eastAsia="pl-PL"/>
        </w:rPr>
        <w:t>lidarnie z podmiotem, który zobowiązał się do udostępnienia zasobów, za szkodę poniesioną przez Zamawiającego powstałą wskutek nieudostępnienia tych zasobów, ch</w:t>
      </w:r>
      <w:r w:rsidR="00E3320A" w:rsidRPr="00D93946">
        <w:rPr>
          <w:szCs w:val="24"/>
          <w:lang w:eastAsia="pl-PL"/>
        </w:rPr>
        <w:t>yba że za nieudostępnienie zaso</w:t>
      </w:r>
      <w:r w:rsidRPr="00D93946">
        <w:rPr>
          <w:szCs w:val="24"/>
          <w:lang w:eastAsia="pl-PL"/>
        </w:rPr>
        <w:t xml:space="preserve">bów nie ponosi winy.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 </w:t>
      </w:r>
      <w:r w:rsidRPr="00D93946">
        <w:rPr>
          <w:szCs w:val="24"/>
          <w:lang w:eastAsia="pl-PL"/>
        </w:rPr>
        <w:t>Jeżeli zdolności techniczne lub zawodowe lub sytuacja ekonomiczna</w:t>
      </w:r>
      <w:r w:rsidR="00E3320A" w:rsidRPr="00D93946">
        <w:rPr>
          <w:szCs w:val="24"/>
          <w:lang w:eastAsia="pl-PL"/>
        </w:rPr>
        <w:t xml:space="preserve"> lub finansowa, podmiotu, o któ</w:t>
      </w:r>
      <w:r w:rsidRPr="00D93946">
        <w:rPr>
          <w:szCs w:val="24"/>
          <w:lang w:eastAsia="pl-PL"/>
        </w:rPr>
        <w:t xml:space="preserve">rym mowa w pkt 11.4.1. powyżej, nie potwierdzą spełnienia przez Wykonawcę warunków udziału w postępowaniu lub zachodzą wobec tych podmiotów podstawy wykluczenia, Zamawiający zażąda, aby Wykonawca w terminie określonym przez Zamawiającego: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11.4.6.1. </w:t>
      </w:r>
      <w:r w:rsidRPr="00D93946">
        <w:rPr>
          <w:szCs w:val="24"/>
          <w:lang w:eastAsia="pl-PL"/>
        </w:rPr>
        <w:t xml:space="preserve">zastąpił ten podmiot innym podmiotem lub podmiotami lub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11.4.6.2. </w:t>
      </w:r>
      <w:r w:rsidRPr="00D93946">
        <w:rPr>
          <w:szCs w:val="24"/>
          <w:lang w:eastAsia="pl-PL"/>
        </w:rPr>
        <w:t xml:space="preserve">zobowiązał się do osobistego wykonania odpowiedniej części zamówienia, jeżeli wykaże zdolności techniczne lub zawodowe lub sytuację finansową lub ekonomiczną, o których mowa w pkt 11.4.1.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 </w:t>
      </w:r>
      <w:r w:rsidRPr="00D93946">
        <w:rPr>
          <w:szCs w:val="24"/>
          <w:lang w:eastAsia="pl-PL"/>
        </w:rPr>
        <w:t xml:space="preserve">W celu oceny, czy Wykonawca polegając na zdolnościach lub sytuacji innych podmiotów na zasadach określonych w art. 22a ustawy Pzp, będzie dysponował niezbędnymi zasobami w stopniu </w:t>
      </w:r>
      <w:r w:rsidR="00E3320A" w:rsidRPr="00D93946">
        <w:rPr>
          <w:szCs w:val="24"/>
          <w:lang w:eastAsia="pl-PL"/>
        </w:rPr>
        <w:t>umożliwia</w:t>
      </w:r>
      <w:r w:rsidRPr="00D93946">
        <w:rPr>
          <w:szCs w:val="24"/>
          <w:lang w:eastAsia="pl-PL"/>
        </w:rPr>
        <w:t xml:space="preserve">jącym należyte wykonanie zamówienia publicznego oraz oceny, czy stosunek łączący Wykonawcę z tymi podmiotami gwarantuje rzeczywisty dostęp do ich zasobów, Zamawiający żąda dokumentów do-tyczących: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11.4.7.1. </w:t>
      </w:r>
      <w:r w:rsidRPr="00D93946">
        <w:rPr>
          <w:szCs w:val="24"/>
          <w:lang w:eastAsia="pl-PL"/>
        </w:rPr>
        <w:t xml:space="preserve">zakresu dostępnych Wykonawcy zasobów innego podmiotu;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11.4.7.2. </w:t>
      </w:r>
      <w:r w:rsidRPr="00D93946">
        <w:rPr>
          <w:szCs w:val="24"/>
          <w:lang w:eastAsia="pl-PL"/>
        </w:rPr>
        <w:t xml:space="preserve">sposobu wykorzystania zasobów innego podmiotu, przez Wykonawcę,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11.4.7.3. </w:t>
      </w:r>
      <w:r w:rsidRPr="00D93946">
        <w:rPr>
          <w:szCs w:val="24"/>
          <w:lang w:eastAsia="pl-PL"/>
        </w:rPr>
        <w:t xml:space="preserve">zakresu i okresu udziału innego podmiotu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11.4.7.4. </w:t>
      </w:r>
      <w:r w:rsidRPr="00D93946">
        <w:rPr>
          <w:szCs w:val="24"/>
          <w:lang w:eastAsia="pl-PL"/>
        </w:rPr>
        <w:t>czy podmiot, na zdolnościach, którego Wykonawca polega w odniesieniu do warunków udziału w postępowaniu dotyczących wykształcenia,</w:t>
      </w:r>
      <w:r w:rsidR="00E3320A" w:rsidRPr="00D93946">
        <w:rPr>
          <w:szCs w:val="24"/>
          <w:lang w:eastAsia="pl-PL"/>
        </w:rPr>
        <w:t xml:space="preserve"> kwalifikacji zawodowych lub do</w:t>
      </w:r>
      <w:r w:rsidRPr="00D93946">
        <w:rPr>
          <w:szCs w:val="24"/>
          <w:lang w:eastAsia="pl-PL"/>
        </w:rPr>
        <w:t xml:space="preserve">świadczenia, zrealizuje roboty budowlane lub usługi, których wskazane zdolności dotyczą.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11.4.8. </w:t>
      </w:r>
      <w:r w:rsidRPr="00D93946">
        <w:rPr>
          <w:szCs w:val="24"/>
          <w:lang w:eastAsia="pl-PL"/>
        </w:rPr>
        <w:t>Wykonawca, który powołuje się na zasoby innych podmiotów, w ce</w:t>
      </w:r>
      <w:r w:rsidR="00E3320A" w:rsidRPr="00D93946">
        <w:rPr>
          <w:szCs w:val="24"/>
          <w:lang w:eastAsia="pl-PL"/>
        </w:rPr>
        <w:t>lu wykazania braku istnienia wo</w:t>
      </w:r>
      <w:r w:rsidRPr="00D93946">
        <w:rPr>
          <w:szCs w:val="24"/>
          <w:lang w:eastAsia="pl-PL"/>
        </w:rPr>
        <w:t xml:space="preserve">bec nich podstaw wykluczenia oraz spełniania, </w:t>
      </w:r>
      <w:r w:rsidR="006D5B8A">
        <w:rPr>
          <w:szCs w:val="24"/>
          <w:lang w:eastAsia="pl-PL"/>
        </w:rPr>
        <w:br/>
      </w:r>
      <w:r w:rsidRPr="00D93946">
        <w:rPr>
          <w:szCs w:val="24"/>
          <w:lang w:eastAsia="pl-PL"/>
        </w:rPr>
        <w:t>w zakresie, w jakim</w:t>
      </w:r>
      <w:r w:rsidR="00E3320A" w:rsidRPr="00D93946">
        <w:rPr>
          <w:szCs w:val="24"/>
          <w:lang w:eastAsia="pl-PL"/>
        </w:rPr>
        <w:t xml:space="preserve"> powołuje się na ich zasoby, wa</w:t>
      </w:r>
      <w:r w:rsidRPr="00D93946">
        <w:rPr>
          <w:szCs w:val="24"/>
          <w:lang w:eastAsia="pl-PL"/>
        </w:rPr>
        <w:t xml:space="preserve">runków udziału w postępowaniu, zamieszcza informacje o tych podmiotach w oświadczeniu, o którym mowa w pkt 11.1.1. i 11.2.1.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11.4.9. </w:t>
      </w:r>
      <w:r w:rsidRPr="00D93946">
        <w:rPr>
          <w:szCs w:val="24"/>
          <w:lang w:eastAsia="pl-PL"/>
        </w:rPr>
        <w:t xml:space="preserve">Zamawiający żąda od Wykonawcy, który polega na zdolnościach lub sytuacji innych podmiotów na zasadach określonych w art. 22a ustawy Pzp, aby przedstawił </w:t>
      </w:r>
      <w:r w:rsidR="006D5B8A">
        <w:rPr>
          <w:szCs w:val="24"/>
          <w:lang w:eastAsia="pl-PL"/>
        </w:rPr>
        <w:br/>
      </w:r>
      <w:r w:rsidRPr="00D93946">
        <w:rPr>
          <w:szCs w:val="24"/>
          <w:lang w:eastAsia="pl-PL"/>
        </w:rPr>
        <w:t>w o</w:t>
      </w:r>
      <w:r w:rsidR="00E3320A" w:rsidRPr="00D93946">
        <w:rPr>
          <w:szCs w:val="24"/>
          <w:lang w:eastAsia="pl-PL"/>
        </w:rPr>
        <w:t>dniesieniu do tych podmiotów na</w:t>
      </w:r>
      <w:r w:rsidRPr="00D93946">
        <w:rPr>
          <w:szCs w:val="24"/>
          <w:lang w:eastAsia="pl-PL"/>
        </w:rPr>
        <w:t xml:space="preserve">stępujące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lastRenderedPageBreak/>
        <w:t>11</w:t>
      </w:r>
      <w:r w:rsidR="002B090D" w:rsidRPr="00D93946">
        <w:rPr>
          <w:b/>
          <w:bCs/>
          <w:szCs w:val="24"/>
          <w:lang w:eastAsia="pl-PL"/>
        </w:rPr>
        <w:t>.4.9.1</w:t>
      </w:r>
      <w:r w:rsidRPr="00D93946">
        <w:rPr>
          <w:b/>
          <w:bCs/>
          <w:szCs w:val="24"/>
          <w:lang w:eastAsia="pl-PL"/>
        </w:rPr>
        <w:t xml:space="preserve">. </w:t>
      </w:r>
      <w:r w:rsidRPr="00D93946">
        <w:rPr>
          <w:szCs w:val="24"/>
          <w:lang w:eastAsia="pl-PL"/>
        </w:rPr>
        <w:t xml:space="preserve">odpis z właściwego rejestru lub z centralnej ewidencji i informacji </w:t>
      </w:r>
      <w:r w:rsidR="006D5B8A">
        <w:rPr>
          <w:szCs w:val="24"/>
          <w:lang w:eastAsia="pl-PL"/>
        </w:rPr>
        <w:br/>
      </w:r>
      <w:r w:rsidRPr="00D93946">
        <w:rPr>
          <w:szCs w:val="24"/>
          <w:lang w:eastAsia="pl-PL"/>
        </w:rPr>
        <w:t xml:space="preserve">o działalności gospodarczej, jeżeli odrębne przepisy wymagają wpisu do rejestru lub ewidencji, w celu potwierdzenia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 Pozostałe informacje dotyczące oświadczeń lub dokumentów: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11.5.1. </w:t>
      </w:r>
      <w:r w:rsidRPr="00D93946">
        <w:rPr>
          <w:szCs w:val="24"/>
          <w:lang w:eastAsia="pl-PL"/>
        </w:rPr>
        <w:t>w przypadku wskazania przez Wykonawcę dostępności oświadczeń lub dokumentów, o których mowa w pkt 11.1. i 11.2., z wyjątkiem oświadczeń wskazanych w pkt 11.1.1. i 11.1.2. powyżej, w formie elektronicznej pod określonymi adresami internetowymi ogólno</w:t>
      </w:r>
      <w:r w:rsidR="00787475" w:rsidRPr="00D93946">
        <w:rPr>
          <w:szCs w:val="24"/>
          <w:lang w:eastAsia="pl-PL"/>
        </w:rPr>
        <w:t>dostępnych i bezpłatnych baz da</w:t>
      </w:r>
      <w:r w:rsidRPr="00D93946">
        <w:rPr>
          <w:szCs w:val="24"/>
          <w:lang w:eastAsia="pl-PL"/>
        </w:rPr>
        <w:t xml:space="preserve">nych, Zamawiający pobierze samodzielnie z tych baz danych </w:t>
      </w:r>
      <w:r w:rsidR="00787475" w:rsidRPr="00D93946">
        <w:rPr>
          <w:szCs w:val="24"/>
          <w:lang w:eastAsia="pl-PL"/>
        </w:rPr>
        <w:t>wskazane przez Wykonawcę oświad</w:t>
      </w:r>
      <w:r w:rsidRPr="00D93946">
        <w:rPr>
          <w:szCs w:val="24"/>
          <w:lang w:eastAsia="pl-PL"/>
        </w:rPr>
        <w:t>czenia lub dokumenty. Zamawiający może zażądać od Wykonawcy przedstawienia tłumaczenia na język polski wskazanych przez Wykonawcę i pobranych samodz</w:t>
      </w:r>
      <w:r w:rsidR="00787475" w:rsidRPr="00D93946">
        <w:rPr>
          <w:szCs w:val="24"/>
          <w:lang w:eastAsia="pl-PL"/>
        </w:rPr>
        <w:t>ielnie przez Zamawiającego doku</w:t>
      </w:r>
      <w:r w:rsidRPr="00D93946">
        <w:rPr>
          <w:szCs w:val="24"/>
          <w:lang w:eastAsia="pl-PL"/>
        </w:rPr>
        <w:t xml:space="preserve">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11.5.2. </w:t>
      </w:r>
      <w:r w:rsidRPr="00D93946">
        <w:rPr>
          <w:szCs w:val="24"/>
          <w:lang w:eastAsia="pl-PL"/>
        </w:rPr>
        <w:t>w przypadku wskazania przez wykonawcę oświadczeń lub dokumentów, o których mowa w pkt 11.1. i 11.2., z wyjątkiem oświadczeń wskazanych w pkt 11.1.1. i 11.1.2. powy</w:t>
      </w:r>
      <w:r w:rsidR="00787475" w:rsidRPr="00D93946">
        <w:rPr>
          <w:szCs w:val="24"/>
          <w:lang w:eastAsia="pl-PL"/>
        </w:rPr>
        <w:t>żej, które znajdują się w posia</w:t>
      </w:r>
      <w:r w:rsidRPr="00D93946">
        <w:rPr>
          <w:szCs w:val="24"/>
          <w:lang w:eastAsia="pl-PL"/>
        </w:rPr>
        <w:t>daniu Zamawiającego, w szczególności oświadczeń lub doku</w:t>
      </w:r>
      <w:r w:rsidR="00787475" w:rsidRPr="00D93946">
        <w:rPr>
          <w:szCs w:val="24"/>
          <w:lang w:eastAsia="pl-PL"/>
        </w:rPr>
        <w:t>mentów przechowywanych przez Za</w:t>
      </w:r>
      <w:r w:rsidRPr="00D93946">
        <w:rPr>
          <w:szCs w:val="24"/>
          <w:lang w:eastAsia="pl-PL"/>
        </w:rPr>
        <w:t xml:space="preserve">mawiającego zgodnie z art. 97 ust. 1 ustawy Pzp, Zamawiający w celu potwierdzenia okoliczności, o których mowa w art. 25 ust. 1 pkt 1 i 3 ustawy Pzp, skorzysta z </w:t>
      </w:r>
      <w:r w:rsidR="00787475" w:rsidRPr="00D93946">
        <w:rPr>
          <w:szCs w:val="24"/>
          <w:lang w:eastAsia="pl-PL"/>
        </w:rPr>
        <w:t>posiadanych oświadczeń lub doku</w:t>
      </w:r>
      <w:r w:rsidRPr="00D93946">
        <w:rPr>
          <w:szCs w:val="24"/>
          <w:lang w:eastAsia="pl-PL"/>
        </w:rPr>
        <w:t xml:space="preserve">mentów, o ile są one aktualne;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11.5.3. </w:t>
      </w:r>
      <w:r w:rsidRPr="00D93946">
        <w:rPr>
          <w:szCs w:val="24"/>
          <w:lang w:eastAsia="pl-PL"/>
        </w:rPr>
        <w:t>Wykonawca wpisany do urzędowego wykazu zatwierdzonych wykonawców lub</w:t>
      </w:r>
      <w:r w:rsidR="00787475" w:rsidRPr="00D93946">
        <w:rPr>
          <w:szCs w:val="24"/>
          <w:lang w:eastAsia="pl-PL"/>
        </w:rPr>
        <w:t xml:space="preserve"> Wykonawca certy</w:t>
      </w:r>
      <w:r w:rsidRPr="00D93946">
        <w:rPr>
          <w:szCs w:val="24"/>
          <w:lang w:eastAsia="pl-PL"/>
        </w:rPr>
        <w:t>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w:t>
      </w:r>
      <w:r w:rsidR="00787475" w:rsidRPr="00D93946">
        <w:rPr>
          <w:szCs w:val="24"/>
          <w:lang w:eastAsia="pl-PL"/>
        </w:rPr>
        <w:t>awę wpisu lub uzyskania certyfi</w:t>
      </w:r>
      <w:r w:rsidRPr="00D93946">
        <w:rPr>
          <w:szCs w:val="24"/>
          <w:lang w:eastAsia="pl-PL"/>
        </w:rPr>
        <w:t xml:space="preserve">kacji, w miejsce odpowiednich dokumentów wymienionych w pkt 11.1. i 11.2. powyżej. </w:t>
      </w:r>
    </w:p>
    <w:p w:rsidR="00266ECD" w:rsidRPr="00D93946" w:rsidRDefault="00266ECD" w:rsidP="008C5824">
      <w:pPr>
        <w:tabs>
          <w:tab w:val="left" w:pos="567"/>
        </w:tabs>
        <w:jc w:val="both"/>
        <w:rPr>
          <w:szCs w:val="24"/>
        </w:rPr>
      </w:pPr>
    </w:p>
    <w:p w:rsidR="00266ECD" w:rsidRPr="00D93946" w:rsidRDefault="002B090D" w:rsidP="008C5824">
      <w:pPr>
        <w:tabs>
          <w:tab w:val="left" w:pos="567"/>
        </w:tabs>
        <w:jc w:val="both"/>
        <w:rPr>
          <w:b/>
          <w:szCs w:val="24"/>
        </w:rPr>
      </w:pPr>
      <w:r w:rsidRPr="00D93946">
        <w:rPr>
          <w:b/>
          <w:szCs w:val="24"/>
        </w:rPr>
        <w:t>11.6 FORMA DOKUMENTÓW:</w:t>
      </w:r>
    </w:p>
    <w:p w:rsidR="00266ECD" w:rsidRPr="00D93946" w:rsidRDefault="00266ECD" w:rsidP="008C5824">
      <w:pPr>
        <w:suppressAutoHyphens w:val="0"/>
        <w:autoSpaceDE w:val="0"/>
        <w:autoSpaceDN w:val="0"/>
        <w:adjustRightInd w:val="0"/>
        <w:jc w:val="both"/>
        <w:rPr>
          <w:szCs w:val="24"/>
          <w:lang w:eastAsia="pl-PL"/>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11.6.1. </w:t>
      </w:r>
      <w:r w:rsidRPr="00D93946">
        <w:rPr>
          <w:szCs w:val="24"/>
          <w:lang w:eastAsia="pl-PL"/>
        </w:rPr>
        <w:t xml:space="preserve">oświadczenia wymienione w pkt 11.1. i 11.2. niniejszego Rozdziału dotyczące Wykonawcy i innych podmiotów, na których zdolnościach lub sytuacji polega Wykonawca na zasadach określonych w art. 22a ustawy Pzp oraz dotyczące podwykonawcy, składane są w oryginale - również oświadczenia złożone w trybie art. 26 ust. 3 ustawy Pzp, w trybie art. 26 ust. 4 oraz art. 90 ust. 1 ustawy Pzp, a także dla zmiany lub wycofania oferty;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11.6.2. </w:t>
      </w:r>
      <w:r w:rsidRPr="00D93946">
        <w:rPr>
          <w:szCs w:val="24"/>
          <w:lang w:eastAsia="pl-PL"/>
        </w:rPr>
        <w:t xml:space="preserve">dokumenty inne niż oświadczenia wskazane w pkt 11.6.1. powyżej, składane są w oryginale lub kopii poświadczonej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11.6.3. </w:t>
      </w:r>
      <w:r w:rsidRPr="00D93946">
        <w:rPr>
          <w:szCs w:val="24"/>
          <w:lang w:eastAsia="pl-PL"/>
        </w:rPr>
        <w:t>za oryginał, o którym mowa w pkt 11.6.1. i 11.6.2. powyżej, uważa się oświadczenie lub dokument złożony w formie pisemnej lub w formie elektronicznej podpisany odpowiednio własnoręcznym podpisem albo kwalifikowalnym podpisem elektronicznym p</w:t>
      </w:r>
      <w:r w:rsidR="00787475" w:rsidRPr="00D93946">
        <w:rPr>
          <w:szCs w:val="24"/>
          <w:lang w:eastAsia="pl-PL"/>
        </w:rPr>
        <w:t>rzez odpowiednio Wykonawcę, pod</w:t>
      </w:r>
      <w:r w:rsidRPr="00D93946">
        <w:rPr>
          <w:szCs w:val="24"/>
          <w:lang w:eastAsia="pl-PL"/>
        </w:rPr>
        <w:t>miot, na którego zdolnościach lub sytuacji polega Wykonawc</w:t>
      </w:r>
      <w:r w:rsidR="00787475" w:rsidRPr="00D93946">
        <w:rPr>
          <w:szCs w:val="24"/>
          <w:lang w:eastAsia="pl-PL"/>
        </w:rPr>
        <w:t>a, Wykonawców wspólnie ubiegają</w:t>
      </w:r>
      <w:r w:rsidRPr="00D93946">
        <w:rPr>
          <w:szCs w:val="24"/>
          <w:lang w:eastAsia="pl-PL"/>
        </w:rPr>
        <w:t xml:space="preserve">cych się o udzielenie zamówienia publicznego albo podwykonawcę;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11.6.4. </w:t>
      </w:r>
      <w:r w:rsidRPr="00D93946">
        <w:rPr>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w:t>
      </w:r>
      <w:r w:rsidR="00787475" w:rsidRPr="00D93946">
        <w:rPr>
          <w:szCs w:val="24"/>
          <w:lang w:eastAsia="pl-PL"/>
        </w:rPr>
        <w:t>ntów, które każdego z nich doty</w:t>
      </w:r>
      <w:r w:rsidRPr="00D93946">
        <w:rPr>
          <w:szCs w:val="24"/>
          <w:lang w:eastAsia="pl-PL"/>
        </w:rPr>
        <w:t xml:space="preserve">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11.6.5. </w:t>
      </w:r>
      <w:r w:rsidRPr="00D93946">
        <w:rPr>
          <w:szCs w:val="24"/>
          <w:lang w:eastAsia="pl-PL"/>
        </w:rPr>
        <w:t xml:space="preserve">poświadczenie za zgodność z oryginałem następuje w formie pisemnej lub w formie elektronicznej podpisane odpowiednio własnoręcznym podpisem albo kwalifikowanym podpisem elektronicznym;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lastRenderedPageBreak/>
        <w:t xml:space="preserve">11.6.6. </w:t>
      </w:r>
      <w:r w:rsidRPr="00D93946">
        <w:rPr>
          <w:szCs w:val="24"/>
          <w:lang w:eastAsia="pl-PL"/>
        </w:rPr>
        <w:t>poświadczenie za zgodność z oryginałem dokonywane w formie pisemnej powinno być sporządzone w sposób umożliwiający identyfikację podpisu ( np. wraz z imien</w:t>
      </w:r>
      <w:r w:rsidR="00787475" w:rsidRPr="00D93946">
        <w:rPr>
          <w:szCs w:val="24"/>
          <w:lang w:eastAsia="pl-PL"/>
        </w:rPr>
        <w:t>ną pieczątką osoby poświadczają</w:t>
      </w:r>
      <w:r w:rsidRPr="00D93946">
        <w:rPr>
          <w:szCs w:val="24"/>
          <w:lang w:eastAsia="pl-PL"/>
        </w:rPr>
        <w:t xml:space="preserve">cej kopię dokumentu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11.6.7. </w:t>
      </w:r>
      <w:r w:rsidRPr="00D93946">
        <w:rPr>
          <w:szCs w:val="24"/>
          <w:lang w:eastAsia="pl-PL"/>
        </w:rPr>
        <w:t xml:space="preserve">pełnomocnictwo ustanawiające Pełnomocnika do reprezentowania </w:t>
      </w:r>
      <w:r w:rsidR="00787475" w:rsidRPr="00D93946">
        <w:rPr>
          <w:szCs w:val="24"/>
          <w:lang w:eastAsia="pl-PL"/>
        </w:rPr>
        <w:t>Wykonawcy w postępowaniu al</w:t>
      </w:r>
      <w:r w:rsidRPr="00D93946">
        <w:rPr>
          <w:szCs w:val="24"/>
          <w:lang w:eastAsia="pl-PL"/>
        </w:rPr>
        <w:t>bo do reprezentowania Wykonawcy w postępowaniu i zawarcia</w:t>
      </w:r>
      <w:r w:rsidR="00787475" w:rsidRPr="00D93946">
        <w:rPr>
          <w:szCs w:val="24"/>
          <w:lang w:eastAsia="pl-PL"/>
        </w:rPr>
        <w:t xml:space="preserve"> umowy, jak również pełnomocnict</w:t>
      </w:r>
      <w:r w:rsidRPr="00D93946">
        <w:rPr>
          <w:szCs w:val="24"/>
          <w:lang w:eastAsia="pl-PL"/>
        </w:rPr>
        <w:t>wo ustanawiające Pełnomocnika do reprezentowania Wykonawców wspólnie ubiegających się o udzielenie zamówienia albo do reprezentowania Wykonawców wspó</w:t>
      </w:r>
      <w:r w:rsidR="00787475" w:rsidRPr="00D93946">
        <w:rPr>
          <w:szCs w:val="24"/>
          <w:lang w:eastAsia="pl-PL"/>
        </w:rPr>
        <w:t>lnie ubiegających się o udziele</w:t>
      </w:r>
      <w:r w:rsidRPr="00D93946">
        <w:rPr>
          <w:szCs w:val="24"/>
          <w:lang w:eastAsia="pl-PL"/>
        </w:rPr>
        <w:t>nie zamówienia i zawarcia umowy, musi być przedstawione w for</w:t>
      </w:r>
      <w:r w:rsidR="00787475" w:rsidRPr="00D93946">
        <w:rPr>
          <w:szCs w:val="24"/>
          <w:lang w:eastAsia="pl-PL"/>
        </w:rPr>
        <w:t>mie oryginału lub kopii poświad</w:t>
      </w:r>
      <w:r w:rsidRPr="00D93946">
        <w:rPr>
          <w:szCs w:val="24"/>
          <w:lang w:eastAsia="pl-PL"/>
        </w:rPr>
        <w:t xml:space="preserve">czonej notarialnie za zgodność z oryginałem – również te złożone w trybie art. 26 ust. 3a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11.6.8. </w:t>
      </w:r>
      <w:r w:rsidRPr="00D93946">
        <w:rPr>
          <w:szCs w:val="24"/>
          <w:lang w:eastAsia="pl-PL"/>
        </w:rPr>
        <w:t>gdy złożone kopie dokumentów, innych niż oświadczenia, są nieczytelne lub budzą wątpliwości co do ich prawdziwości, Zamawiający może zażądać przedstawienia or</w:t>
      </w:r>
      <w:r w:rsidR="00787475" w:rsidRPr="00D93946">
        <w:rPr>
          <w:szCs w:val="24"/>
          <w:lang w:eastAsia="pl-PL"/>
        </w:rPr>
        <w:t>yginału lub notarialnie poświad</w:t>
      </w:r>
      <w:r w:rsidRPr="00D93946">
        <w:rPr>
          <w:szCs w:val="24"/>
          <w:lang w:eastAsia="pl-PL"/>
        </w:rPr>
        <w:t xml:space="preserve">czonej ich kopii;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11.6.9. </w:t>
      </w:r>
      <w:r w:rsidRPr="00D93946">
        <w:rPr>
          <w:szCs w:val="24"/>
          <w:lang w:eastAsia="pl-PL"/>
        </w:rPr>
        <w:t xml:space="preserve">dokumenty sporządzone w języku obcym należy złożyć wraz z tłumaczeniem na język polski. </w:t>
      </w:r>
    </w:p>
    <w:p w:rsidR="006236B7" w:rsidRPr="00D93946" w:rsidRDefault="006236B7" w:rsidP="008C5824">
      <w:pPr>
        <w:pStyle w:val="Tekstpodstawowy"/>
      </w:pPr>
    </w:p>
    <w:p w:rsidR="00787475" w:rsidRPr="00D93946" w:rsidRDefault="00787475" w:rsidP="008C5824">
      <w:pPr>
        <w:tabs>
          <w:tab w:val="left" w:pos="360"/>
          <w:tab w:val="left" w:pos="540"/>
        </w:tabs>
        <w:jc w:val="both"/>
        <w:rPr>
          <w:b/>
          <w:szCs w:val="24"/>
        </w:rPr>
      </w:pPr>
      <w:r w:rsidRPr="00D93946">
        <w:rPr>
          <w:b/>
          <w:szCs w:val="24"/>
        </w:rPr>
        <w:t>12.  POSTANOWIENIA W SPRAWIE DOKUMENTÓW ZASTRZEŻONYCH.</w:t>
      </w:r>
    </w:p>
    <w:p w:rsidR="00787475" w:rsidRPr="00D93946" w:rsidRDefault="00787475" w:rsidP="008C5824">
      <w:pPr>
        <w:suppressAutoHyphens w:val="0"/>
        <w:autoSpaceDE w:val="0"/>
        <w:autoSpaceDN w:val="0"/>
        <w:adjustRightInd w:val="0"/>
        <w:jc w:val="both"/>
        <w:rPr>
          <w:szCs w:val="24"/>
          <w:lang w:eastAsia="pl-PL"/>
        </w:rPr>
      </w:pPr>
    </w:p>
    <w:p w:rsidR="00787475" w:rsidRPr="00D93946" w:rsidRDefault="00787475" w:rsidP="008C5824">
      <w:pPr>
        <w:suppressAutoHyphens w:val="0"/>
        <w:autoSpaceDE w:val="0"/>
        <w:autoSpaceDN w:val="0"/>
        <w:adjustRightInd w:val="0"/>
        <w:jc w:val="both"/>
        <w:rPr>
          <w:szCs w:val="24"/>
          <w:lang w:eastAsia="pl-PL"/>
        </w:rPr>
      </w:pPr>
      <w:r w:rsidRPr="00D93946">
        <w:rPr>
          <w:szCs w:val="24"/>
          <w:lang w:eastAsia="pl-PL"/>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które Wykonawca pragnie </w:t>
      </w:r>
      <w:r w:rsidR="00CD771C">
        <w:rPr>
          <w:szCs w:val="24"/>
          <w:lang w:eastAsia="pl-PL"/>
        </w:rPr>
        <w:t>zastrzec ja</w:t>
      </w:r>
      <w:r w:rsidRPr="00D93946">
        <w:rPr>
          <w:szCs w:val="24"/>
          <w:lang w:eastAsia="pl-PL"/>
        </w:rPr>
        <w:t xml:space="preserve">ko tajemnicę przedsiębiorstwa, winny być załączone w osobnym opakowaniu, w sposób umożliwiający łatwe od niej odłączenie i opatrzone napisem: „Informacje stanowiące tajemnicę przedsiębiorstwa – nie udostępniać”, z zachowaniem kolejności numerowania stron oferty. </w:t>
      </w:r>
    </w:p>
    <w:p w:rsidR="00787475" w:rsidRPr="00D93946" w:rsidRDefault="00787475" w:rsidP="008C5824">
      <w:pPr>
        <w:pStyle w:val="Tekstpodstawowy"/>
      </w:pPr>
    </w:p>
    <w:p w:rsidR="006236B7" w:rsidRPr="00D93946" w:rsidRDefault="002B090D" w:rsidP="008C5824">
      <w:pPr>
        <w:tabs>
          <w:tab w:val="left" w:pos="567"/>
        </w:tabs>
        <w:jc w:val="both"/>
        <w:rPr>
          <w:b/>
          <w:szCs w:val="24"/>
        </w:rPr>
      </w:pPr>
      <w:r w:rsidRPr="00D93946">
        <w:rPr>
          <w:b/>
          <w:szCs w:val="24"/>
        </w:rPr>
        <w:t xml:space="preserve">13. </w:t>
      </w:r>
      <w:r w:rsidR="006236B7" w:rsidRPr="00D93946">
        <w:rPr>
          <w:b/>
          <w:szCs w:val="24"/>
        </w:rPr>
        <w:t xml:space="preserve">INFORMACJA O SPOSOBIE POROZUMIEWANIA SIĘ ZAMAWIAJĄCEGO Z WYKONAWCAMI ORAZ PRZEKAZYWANIA OŚWIADCZEŃ I DOKUMENTÓW </w:t>
      </w:r>
    </w:p>
    <w:p w:rsidR="006236B7" w:rsidRPr="00D93946" w:rsidRDefault="006236B7" w:rsidP="008C5824">
      <w:pPr>
        <w:tabs>
          <w:tab w:val="left" w:pos="567"/>
        </w:tabs>
        <w:jc w:val="both"/>
        <w:rPr>
          <w:szCs w:val="24"/>
        </w:rPr>
      </w:pPr>
    </w:p>
    <w:p w:rsidR="00787475" w:rsidRPr="009A382C" w:rsidRDefault="002B090D" w:rsidP="00903367">
      <w:pPr>
        <w:jc w:val="both"/>
        <w:rPr>
          <w:color w:val="000000" w:themeColor="text1"/>
          <w:szCs w:val="24"/>
        </w:rPr>
      </w:pPr>
      <w:r w:rsidRPr="00D93946">
        <w:rPr>
          <w:b/>
          <w:szCs w:val="24"/>
        </w:rPr>
        <w:t>13.1</w:t>
      </w:r>
      <w:r w:rsidR="00D924A7">
        <w:rPr>
          <w:b/>
          <w:szCs w:val="24"/>
        </w:rPr>
        <w:t>.</w:t>
      </w:r>
      <w:r w:rsidR="00787475" w:rsidRPr="00D93946">
        <w:rPr>
          <w:szCs w:val="24"/>
        </w:rPr>
        <w:t xml:space="preserve">W postępowaniu o udzielenie zamówienia komunikacja między Zamawiającym </w:t>
      </w:r>
      <w:r w:rsidR="003A57EC">
        <w:rPr>
          <w:szCs w:val="24"/>
        </w:rPr>
        <w:br/>
      </w:r>
      <w:r w:rsidR="00787475" w:rsidRPr="00D93946">
        <w:rPr>
          <w:szCs w:val="24"/>
        </w:rPr>
        <w:t>a Wykonawcami odbywa się za pośrednictwem operatora pocztowego w rozumieniu ustawy z dnia 23 listopada 2012</w:t>
      </w:r>
      <w:r w:rsidR="00E537CD">
        <w:rPr>
          <w:szCs w:val="24"/>
        </w:rPr>
        <w:t xml:space="preserve"> </w:t>
      </w:r>
      <w:r w:rsidR="00787475" w:rsidRPr="00D93946">
        <w:rPr>
          <w:szCs w:val="24"/>
        </w:rPr>
        <w:t xml:space="preserve">r. – Prawo </w:t>
      </w:r>
      <w:r w:rsidR="00787475" w:rsidRPr="009A382C">
        <w:rPr>
          <w:color w:val="000000" w:themeColor="text1"/>
          <w:szCs w:val="24"/>
        </w:rPr>
        <w:t>pocztowe</w:t>
      </w:r>
      <w:r w:rsidR="00903367" w:rsidRPr="009A382C">
        <w:rPr>
          <w:color w:val="000000" w:themeColor="text1"/>
          <w:szCs w:val="24"/>
        </w:rPr>
        <w:t xml:space="preserve"> (t.j. </w:t>
      </w:r>
      <w:r w:rsidR="00903367" w:rsidRPr="009A382C">
        <w:rPr>
          <w:bCs/>
          <w:color w:val="000000" w:themeColor="text1"/>
          <w:szCs w:val="24"/>
          <w:lang w:eastAsia="pl-PL"/>
        </w:rPr>
        <w:t>Dz.U. z 201</w:t>
      </w:r>
      <w:r w:rsidR="00066162">
        <w:rPr>
          <w:bCs/>
          <w:color w:val="000000" w:themeColor="text1"/>
          <w:szCs w:val="24"/>
          <w:lang w:eastAsia="pl-PL"/>
        </w:rPr>
        <w:t>7</w:t>
      </w:r>
      <w:r w:rsidR="00E537CD">
        <w:rPr>
          <w:bCs/>
          <w:color w:val="000000" w:themeColor="text1"/>
          <w:szCs w:val="24"/>
          <w:lang w:eastAsia="pl-PL"/>
        </w:rPr>
        <w:t xml:space="preserve"> </w:t>
      </w:r>
      <w:r w:rsidR="00903367" w:rsidRPr="009A382C">
        <w:rPr>
          <w:bCs/>
          <w:color w:val="000000" w:themeColor="text1"/>
          <w:szCs w:val="24"/>
          <w:lang w:eastAsia="pl-PL"/>
        </w:rPr>
        <w:t xml:space="preserve">r. poz. </w:t>
      </w:r>
      <w:r w:rsidR="00066162">
        <w:rPr>
          <w:bCs/>
          <w:color w:val="000000" w:themeColor="text1"/>
          <w:szCs w:val="24"/>
          <w:lang w:eastAsia="pl-PL"/>
        </w:rPr>
        <w:t>1481</w:t>
      </w:r>
      <w:r w:rsidR="00903367" w:rsidRPr="009A382C">
        <w:rPr>
          <w:bCs/>
          <w:color w:val="000000" w:themeColor="text1"/>
          <w:szCs w:val="24"/>
          <w:lang w:eastAsia="pl-PL"/>
        </w:rPr>
        <w:t xml:space="preserve"> ze zmianami)</w:t>
      </w:r>
      <w:r w:rsidR="00787475" w:rsidRPr="009A382C">
        <w:rPr>
          <w:color w:val="000000" w:themeColor="text1"/>
          <w:szCs w:val="24"/>
        </w:rPr>
        <w:t>, osobiście, za pośrednictwem posłańca, faksu lub przy użyciu środków komunikacji elektronicznej w rozumieniu ustawy z dnia 18 lipca 2002r. o świadczeniu usług drogą elektroniczną</w:t>
      </w:r>
      <w:r w:rsidR="00903367" w:rsidRPr="009A382C">
        <w:rPr>
          <w:color w:val="000000" w:themeColor="text1"/>
          <w:szCs w:val="24"/>
        </w:rPr>
        <w:t xml:space="preserve"> (t.j. </w:t>
      </w:r>
      <w:r w:rsidR="00903367" w:rsidRPr="009A382C">
        <w:rPr>
          <w:bCs/>
          <w:color w:val="000000" w:themeColor="text1"/>
          <w:szCs w:val="24"/>
          <w:lang w:eastAsia="pl-PL"/>
        </w:rPr>
        <w:t xml:space="preserve">Dz.U. </w:t>
      </w:r>
      <w:r w:rsidR="009A382C">
        <w:rPr>
          <w:bCs/>
          <w:color w:val="000000" w:themeColor="text1"/>
          <w:szCs w:val="24"/>
          <w:lang w:eastAsia="pl-PL"/>
        </w:rPr>
        <w:t>z 201</w:t>
      </w:r>
      <w:r w:rsidR="00066162">
        <w:rPr>
          <w:bCs/>
          <w:color w:val="000000" w:themeColor="text1"/>
          <w:szCs w:val="24"/>
          <w:lang w:eastAsia="pl-PL"/>
        </w:rPr>
        <w:t>7</w:t>
      </w:r>
      <w:r w:rsidR="00E537CD">
        <w:rPr>
          <w:bCs/>
          <w:color w:val="000000" w:themeColor="text1"/>
          <w:szCs w:val="24"/>
          <w:lang w:eastAsia="pl-PL"/>
        </w:rPr>
        <w:t xml:space="preserve"> </w:t>
      </w:r>
      <w:r w:rsidR="009A382C">
        <w:rPr>
          <w:bCs/>
          <w:color w:val="000000" w:themeColor="text1"/>
          <w:szCs w:val="24"/>
          <w:lang w:eastAsia="pl-PL"/>
        </w:rPr>
        <w:t>r. poz.</w:t>
      </w:r>
      <w:r w:rsidR="00066162">
        <w:rPr>
          <w:bCs/>
          <w:color w:val="000000" w:themeColor="text1"/>
          <w:szCs w:val="24"/>
          <w:lang w:eastAsia="pl-PL"/>
        </w:rPr>
        <w:t>1219</w:t>
      </w:r>
      <w:r w:rsidR="009A382C">
        <w:rPr>
          <w:bCs/>
          <w:color w:val="000000" w:themeColor="text1"/>
          <w:szCs w:val="24"/>
          <w:lang w:eastAsia="pl-PL"/>
        </w:rPr>
        <w:t xml:space="preserve">  ze zmianami)</w:t>
      </w:r>
      <w:r w:rsidR="00787475" w:rsidRPr="009A382C">
        <w:rPr>
          <w:color w:val="000000" w:themeColor="text1"/>
          <w:szCs w:val="24"/>
        </w:rPr>
        <w:t xml:space="preserve">. </w:t>
      </w:r>
    </w:p>
    <w:p w:rsidR="006236B7" w:rsidRPr="00D93946" w:rsidRDefault="002B090D" w:rsidP="008C5824">
      <w:pPr>
        <w:tabs>
          <w:tab w:val="left" w:pos="567"/>
        </w:tabs>
        <w:jc w:val="both"/>
        <w:rPr>
          <w:szCs w:val="24"/>
        </w:rPr>
      </w:pPr>
      <w:r w:rsidRPr="00D93946">
        <w:rPr>
          <w:b/>
          <w:szCs w:val="24"/>
        </w:rPr>
        <w:t>13.2</w:t>
      </w:r>
      <w:r w:rsidR="00D924A7">
        <w:rPr>
          <w:b/>
          <w:szCs w:val="24"/>
        </w:rPr>
        <w:t>.</w:t>
      </w:r>
      <w:r w:rsidR="00787475" w:rsidRPr="00D93946">
        <w:rPr>
          <w:szCs w:val="24"/>
        </w:rPr>
        <w:t>W przypadku przekazywania oświadczeń, wniosków, zawiadomień oraz informacj</w:t>
      </w:r>
      <w:r w:rsidR="00CF339E">
        <w:rPr>
          <w:szCs w:val="24"/>
        </w:rPr>
        <w:t>i faksem (nr faksu: 52 33 093 12</w:t>
      </w:r>
      <w:r w:rsidR="00787475" w:rsidRPr="00D93946">
        <w:rPr>
          <w:szCs w:val="24"/>
        </w:rPr>
        <w:t>)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 przypadku braku</w:t>
      </w:r>
      <w:r w:rsidR="006236B7" w:rsidRPr="00D93946">
        <w:rPr>
          <w:szCs w:val="24"/>
        </w:rPr>
        <w:t xml:space="preserve"> potwierdzenia ze strony Wykonawcy odbioru przesłanych</w:t>
      </w:r>
      <w:r w:rsidR="004F71B3" w:rsidRPr="00D93946">
        <w:rPr>
          <w:szCs w:val="24"/>
        </w:rPr>
        <w:t xml:space="preserve"> faksem</w:t>
      </w:r>
      <w:r w:rsidR="006236B7" w:rsidRPr="00D93946">
        <w:rPr>
          <w:szCs w:val="24"/>
        </w:rPr>
        <w:t xml:space="preserve"> informacji (pomimo takiego żądania), Zamawiający uzna, że wiadomość dotarła do Wykonawcy po wydrukowaniu prawidłowego raportu z faksu o dostarczeniu informacji.</w:t>
      </w:r>
    </w:p>
    <w:p w:rsidR="004F71B3" w:rsidRPr="00D93946" w:rsidRDefault="002B090D" w:rsidP="008C5824">
      <w:pPr>
        <w:tabs>
          <w:tab w:val="left" w:pos="567"/>
        </w:tabs>
        <w:jc w:val="both"/>
        <w:rPr>
          <w:szCs w:val="24"/>
        </w:rPr>
      </w:pPr>
      <w:r w:rsidRPr="00D93946">
        <w:rPr>
          <w:b/>
          <w:szCs w:val="24"/>
        </w:rPr>
        <w:lastRenderedPageBreak/>
        <w:t>13.3</w:t>
      </w:r>
      <w:r w:rsidR="00D924A7">
        <w:rPr>
          <w:b/>
          <w:szCs w:val="24"/>
        </w:rPr>
        <w:t>.</w:t>
      </w:r>
      <w:r w:rsidR="004F71B3" w:rsidRPr="00D93946">
        <w:rPr>
          <w:szCs w:val="24"/>
        </w:rPr>
        <w:t>Wykonawca zobowiązany jest podać w formularzu „Oferta” numer faksu lub adres e</w:t>
      </w:r>
      <w:r w:rsidR="00CA3DD4" w:rsidRPr="00D93946">
        <w:rPr>
          <w:szCs w:val="24"/>
        </w:rPr>
        <w:t>-mail, na które Za</w:t>
      </w:r>
      <w:r w:rsidR="004F71B3" w:rsidRPr="00D93946">
        <w:rPr>
          <w:szCs w:val="24"/>
        </w:rPr>
        <w:t>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sidRPr="00D93946">
        <w:rPr>
          <w:szCs w:val="24"/>
        </w:rPr>
        <w:t>dpowiada w ciągu godziny, co Za</w:t>
      </w:r>
      <w:r w:rsidR="004F71B3" w:rsidRPr="00D93946">
        <w:rPr>
          <w:szCs w:val="24"/>
        </w:rPr>
        <w:t>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w:t>
      </w:r>
    </w:p>
    <w:p w:rsidR="004F71B3" w:rsidRPr="00D93946" w:rsidRDefault="002B090D" w:rsidP="008C5824">
      <w:pPr>
        <w:tabs>
          <w:tab w:val="left" w:pos="567"/>
        </w:tabs>
        <w:jc w:val="both"/>
        <w:rPr>
          <w:szCs w:val="24"/>
        </w:rPr>
      </w:pPr>
      <w:r w:rsidRPr="00D93946">
        <w:rPr>
          <w:b/>
          <w:szCs w:val="24"/>
        </w:rPr>
        <w:t>13.4</w:t>
      </w:r>
      <w:r w:rsidR="00D924A7">
        <w:rPr>
          <w:b/>
          <w:szCs w:val="24"/>
        </w:rPr>
        <w:t>.</w:t>
      </w:r>
      <w:r w:rsidR="004F71B3" w:rsidRPr="00D93946">
        <w:rPr>
          <w:szCs w:val="24"/>
        </w:rPr>
        <w:t>Korespondencję należy kierować na dane podane w punkcie 1 niniejszej SIWZ.</w:t>
      </w:r>
    </w:p>
    <w:p w:rsidR="004F71B3" w:rsidRPr="00D93946" w:rsidRDefault="004F71B3" w:rsidP="008C5824">
      <w:pPr>
        <w:tabs>
          <w:tab w:val="left" w:pos="567"/>
        </w:tabs>
        <w:jc w:val="both"/>
        <w:rPr>
          <w:szCs w:val="24"/>
        </w:rPr>
      </w:pPr>
    </w:p>
    <w:p w:rsidR="004F71B3" w:rsidRPr="00D93946" w:rsidRDefault="002B090D" w:rsidP="008C5824">
      <w:pPr>
        <w:tabs>
          <w:tab w:val="left" w:pos="567"/>
        </w:tabs>
        <w:jc w:val="both"/>
        <w:rPr>
          <w:b/>
          <w:szCs w:val="24"/>
        </w:rPr>
      </w:pPr>
      <w:r w:rsidRPr="00D93946">
        <w:rPr>
          <w:b/>
          <w:szCs w:val="24"/>
        </w:rPr>
        <w:t xml:space="preserve">14. </w:t>
      </w:r>
      <w:r w:rsidR="004F71B3" w:rsidRPr="00D93946">
        <w:rPr>
          <w:b/>
          <w:szCs w:val="24"/>
        </w:rPr>
        <w:t>WYJAŚNIENIA TREŚCI SIWZ i ZMIANY</w:t>
      </w:r>
    </w:p>
    <w:p w:rsidR="004F71B3" w:rsidRPr="00D93946" w:rsidRDefault="00CA3DD4" w:rsidP="008C5824">
      <w:pPr>
        <w:tabs>
          <w:tab w:val="left" w:pos="2655"/>
        </w:tabs>
        <w:jc w:val="both"/>
        <w:rPr>
          <w:szCs w:val="24"/>
        </w:rPr>
      </w:pPr>
      <w:r w:rsidRPr="00D93946">
        <w:rPr>
          <w:szCs w:val="24"/>
        </w:rPr>
        <w:tab/>
      </w:r>
    </w:p>
    <w:p w:rsidR="006236B7" w:rsidRPr="00D93946" w:rsidRDefault="002B090D" w:rsidP="008C5824">
      <w:pPr>
        <w:tabs>
          <w:tab w:val="left" w:pos="567"/>
        </w:tabs>
        <w:jc w:val="both"/>
        <w:rPr>
          <w:szCs w:val="24"/>
        </w:rPr>
      </w:pPr>
      <w:r w:rsidRPr="00D93946">
        <w:rPr>
          <w:b/>
          <w:szCs w:val="24"/>
        </w:rPr>
        <w:t>14.1</w:t>
      </w:r>
      <w:r w:rsidR="00D924A7">
        <w:rPr>
          <w:b/>
          <w:szCs w:val="24"/>
        </w:rPr>
        <w:t>.</w:t>
      </w:r>
      <w:r w:rsidR="006236B7" w:rsidRPr="00D93946">
        <w:rPr>
          <w:szCs w:val="24"/>
        </w:rPr>
        <w:t xml:space="preserve">Wykonawca może zwrócić się do Zamawiającego o wyjaśnienie treści SIWZ. Zamawiający zobowiązany jest niezwłocznie udzielić wyjaśnień, jednak nie później niż na 2 dni przed upływem terminu składania ofert, pod warunkiem że wniosek </w:t>
      </w:r>
      <w:r w:rsidR="006236B7" w:rsidRPr="00D93946">
        <w:rPr>
          <w:szCs w:val="24"/>
        </w:rPr>
        <w:br/>
        <w:t xml:space="preserve">o wyjaśnienie treści SIWZ wpłynął do Zamawiającego nie później niż do końca dnia, </w:t>
      </w:r>
      <w:r w:rsidR="006236B7" w:rsidRPr="00D93946">
        <w:rPr>
          <w:szCs w:val="24"/>
        </w:rPr>
        <w:br/>
        <w:t>w którym upływa połowa wyznaczonego terminu składania ofert.</w:t>
      </w:r>
    </w:p>
    <w:p w:rsidR="006236B7" w:rsidRPr="00D93946" w:rsidRDefault="002B090D" w:rsidP="008C5824">
      <w:pPr>
        <w:tabs>
          <w:tab w:val="left" w:pos="567"/>
        </w:tabs>
        <w:jc w:val="both"/>
        <w:rPr>
          <w:szCs w:val="24"/>
        </w:rPr>
      </w:pPr>
      <w:r w:rsidRPr="00D93946">
        <w:rPr>
          <w:b/>
          <w:szCs w:val="24"/>
        </w:rPr>
        <w:t>14.2</w:t>
      </w:r>
      <w:r w:rsidR="00D924A7">
        <w:rPr>
          <w:b/>
          <w:szCs w:val="24"/>
        </w:rPr>
        <w:t>.</w:t>
      </w:r>
      <w:r w:rsidR="006236B7" w:rsidRPr="00D93946">
        <w:rPr>
          <w:szCs w:val="24"/>
        </w:rPr>
        <w:t>Jeżeli wniosek o wyjaśnienie treści Specyfikacji Istotnych Warunków Zamówienia wpłynął po upływie terminu składania wniosku o wyjaśnienie lub dotyczy udzielonych wyjaśnień, Zamawiający może udzielić wyjaśnień albo pozostawić wniosek bez rozpoznania.</w:t>
      </w:r>
    </w:p>
    <w:p w:rsidR="006236B7" w:rsidRPr="00D93946" w:rsidRDefault="002B090D" w:rsidP="008C5824">
      <w:pPr>
        <w:tabs>
          <w:tab w:val="left" w:pos="567"/>
        </w:tabs>
        <w:jc w:val="both"/>
        <w:rPr>
          <w:szCs w:val="24"/>
        </w:rPr>
      </w:pPr>
      <w:r w:rsidRPr="00D93946">
        <w:rPr>
          <w:b/>
          <w:szCs w:val="24"/>
        </w:rPr>
        <w:t>14.3</w:t>
      </w:r>
      <w:r w:rsidR="00D924A7">
        <w:rPr>
          <w:b/>
          <w:szCs w:val="24"/>
        </w:rPr>
        <w:t>.</w:t>
      </w:r>
      <w:r w:rsidR="006236B7" w:rsidRPr="00D93946">
        <w:rPr>
          <w:szCs w:val="24"/>
        </w:rPr>
        <w:t>Przedłużenie terminu składania ofert nie wpływa na bieg terminu składania wniosku o wyjaśnienie treści Specyfikacji Istotnych Warunków Zamówienia.</w:t>
      </w:r>
    </w:p>
    <w:p w:rsidR="006236B7" w:rsidRPr="00D93946" w:rsidRDefault="002B090D" w:rsidP="008C5824">
      <w:pPr>
        <w:tabs>
          <w:tab w:val="left" w:pos="567"/>
        </w:tabs>
        <w:jc w:val="both"/>
        <w:rPr>
          <w:szCs w:val="24"/>
        </w:rPr>
      </w:pPr>
      <w:r w:rsidRPr="00D93946">
        <w:rPr>
          <w:b/>
          <w:szCs w:val="24"/>
        </w:rPr>
        <w:t>14.4</w:t>
      </w:r>
      <w:r w:rsidR="00D924A7">
        <w:rPr>
          <w:b/>
          <w:szCs w:val="24"/>
        </w:rPr>
        <w:t>.</w:t>
      </w:r>
      <w:r w:rsidR="006236B7" w:rsidRPr="00D93946">
        <w:rPr>
          <w:szCs w:val="24"/>
        </w:rPr>
        <w:t xml:space="preserve">Zamawiający jednocześnie przekaże treść wyjaśnienia wszystkim Wykonawcom, którym doręczono istotne warunki zamówienia, bez ujawniania źródła zapytania oraz zamieści je na swojej stronie internetowej, na której zamieszczono SIWZ. </w:t>
      </w:r>
    </w:p>
    <w:p w:rsidR="006236B7" w:rsidRPr="00D93946" w:rsidRDefault="002B090D" w:rsidP="008C5824">
      <w:pPr>
        <w:tabs>
          <w:tab w:val="left" w:pos="567"/>
        </w:tabs>
        <w:jc w:val="both"/>
        <w:rPr>
          <w:szCs w:val="24"/>
        </w:rPr>
      </w:pPr>
      <w:r w:rsidRPr="00D93946">
        <w:rPr>
          <w:b/>
          <w:szCs w:val="24"/>
        </w:rPr>
        <w:t>14.5</w:t>
      </w:r>
      <w:r w:rsidR="00D924A7">
        <w:rPr>
          <w:b/>
          <w:szCs w:val="24"/>
        </w:rPr>
        <w:t>.</w:t>
      </w:r>
      <w:r w:rsidR="006236B7" w:rsidRPr="00D93946">
        <w:rPr>
          <w:szCs w:val="24"/>
        </w:rPr>
        <w:t xml:space="preserve">W szczególnie uzasadnionych przypadkach Zamawiający może, w każdym czasie przed upływem terminu do składania ofert, zmienić treść SIWZ. Dokonaną w ten sposób zmianę przekazuje się niezwłocznie wszystkim Wykonawcom i jest dla nich wiążąca. Zmianę SIWZ Zamawiający zamieści na swojej stronie internetowej, na której udostępniono SIWZ. </w:t>
      </w:r>
    </w:p>
    <w:p w:rsidR="006236B7" w:rsidRPr="00D93946" w:rsidRDefault="002B090D" w:rsidP="008C5824">
      <w:pPr>
        <w:tabs>
          <w:tab w:val="left" w:pos="567"/>
        </w:tabs>
        <w:jc w:val="both"/>
        <w:rPr>
          <w:szCs w:val="24"/>
        </w:rPr>
      </w:pPr>
      <w:r w:rsidRPr="00D93946">
        <w:rPr>
          <w:b/>
          <w:szCs w:val="24"/>
        </w:rPr>
        <w:t>14.6</w:t>
      </w:r>
      <w:r w:rsidR="00D924A7">
        <w:rPr>
          <w:b/>
          <w:szCs w:val="24"/>
        </w:rPr>
        <w:t>.</w:t>
      </w:r>
      <w:r w:rsidR="00D924A7" w:rsidRPr="00D924A7">
        <w:rPr>
          <w:szCs w:val="24"/>
        </w:rPr>
        <w:t>J</w:t>
      </w:r>
      <w:r w:rsidR="006236B7" w:rsidRPr="00D93946">
        <w:rPr>
          <w:szCs w:val="24"/>
        </w:rPr>
        <w:t xml:space="preserve">eżeli w postępowaniu zmiana treści specyfikacji istotnych warunków zamówienia prowadzi do zmiany treści ogłoszenia o zamówieniu, zamawiający zamieszcza ogłoszenie o zmianie ogłoszenia w Biuletynie Zamówień Publicznych. </w:t>
      </w:r>
    </w:p>
    <w:p w:rsidR="006236B7" w:rsidRPr="00D93946" w:rsidRDefault="002B090D" w:rsidP="008C5824">
      <w:pPr>
        <w:tabs>
          <w:tab w:val="left" w:pos="567"/>
        </w:tabs>
        <w:jc w:val="both"/>
        <w:rPr>
          <w:szCs w:val="24"/>
        </w:rPr>
      </w:pPr>
      <w:r w:rsidRPr="00D93946">
        <w:rPr>
          <w:b/>
          <w:szCs w:val="24"/>
        </w:rPr>
        <w:t>14.7</w:t>
      </w:r>
      <w:r w:rsidR="00D924A7">
        <w:rPr>
          <w:b/>
          <w:szCs w:val="24"/>
        </w:rPr>
        <w:t>.</w:t>
      </w:r>
      <w:r w:rsidR="006236B7" w:rsidRPr="00D93946">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swojej stronie internetowej oraz przekazuje do Biuletynu Zamówień Publicznych.</w:t>
      </w:r>
    </w:p>
    <w:p w:rsidR="006236B7" w:rsidRPr="00D93946" w:rsidRDefault="002B090D" w:rsidP="008C5824">
      <w:pPr>
        <w:tabs>
          <w:tab w:val="left" w:pos="567"/>
        </w:tabs>
        <w:jc w:val="both"/>
        <w:rPr>
          <w:szCs w:val="24"/>
        </w:rPr>
      </w:pPr>
      <w:r w:rsidRPr="00D93946">
        <w:rPr>
          <w:b/>
          <w:szCs w:val="24"/>
        </w:rPr>
        <w:t>14.8</w:t>
      </w:r>
      <w:r w:rsidR="00D924A7">
        <w:rPr>
          <w:b/>
          <w:szCs w:val="24"/>
        </w:rPr>
        <w:t>.</w:t>
      </w:r>
      <w:r w:rsidR="006236B7" w:rsidRPr="00D93946">
        <w:rPr>
          <w:szCs w:val="24"/>
        </w:rPr>
        <w:t xml:space="preserve">Pytania i odpowiedzi, zmiany SIWZ, informacje o terminie przedłużenia terminu składania ofert, informacje o odwołaniach dotyczących SIWZ i ogłoszenia zamieszczone zostaną na stronie  internetowej: </w:t>
      </w:r>
      <w:r w:rsidR="00B97A1B">
        <w:rPr>
          <w:rFonts w:eastAsia="TTE17FFBD0t00"/>
        </w:rPr>
        <w:t>http://bip.bukowiec.pl</w:t>
      </w:r>
    </w:p>
    <w:p w:rsidR="006236B7" w:rsidRPr="00D93946" w:rsidRDefault="002B090D" w:rsidP="008C5824">
      <w:pPr>
        <w:tabs>
          <w:tab w:val="left" w:pos="567"/>
        </w:tabs>
        <w:jc w:val="both"/>
        <w:rPr>
          <w:szCs w:val="24"/>
        </w:rPr>
      </w:pPr>
      <w:r w:rsidRPr="00D93946">
        <w:rPr>
          <w:b/>
          <w:szCs w:val="24"/>
        </w:rPr>
        <w:t>14.9</w:t>
      </w:r>
      <w:r w:rsidR="00D924A7">
        <w:rPr>
          <w:b/>
          <w:szCs w:val="24"/>
        </w:rPr>
        <w:t>.</w:t>
      </w:r>
      <w:r w:rsidR="006236B7" w:rsidRPr="00D93946">
        <w:rPr>
          <w:szCs w:val="24"/>
        </w:rPr>
        <w:t xml:space="preserve">Forma pisemna wymagana jest dla oferty wraz z załącznikami, w tym oświadczeń i dokumentów potwierdzających spełnianie warunków udziału w postępowaniu, a także </w:t>
      </w:r>
      <w:r w:rsidR="006236B7" w:rsidRPr="00D93946">
        <w:rPr>
          <w:szCs w:val="24"/>
        </w:rPr>
        <w:lastRenderedPageBreak/>
        <w:t>zmiany lub wycofania oferty. Podobnie, oświadczenia, dokumenty i pełnomocnictwa potwierdzające spełnienie przez wykonawcę warunków udziału w postępowaniu w związku z wezwaniem przez Zamawiającego zgodnie z art. 26 ust. 3 do uzupełnienia należy przekazać w formie pisemnej w terminie określonym w wezwaniu.</w:t>
      </w:r>
    </w:p>
    <w:p w:rsidR="006236B7" w:rsidRPr="00D93946" w:rsidRDefault="002B090D" w:rsidP="008C5824">
      <w:pPr>
        <w:tabs>
          <w:tab w:val="left" w:pos="567"/>
        </w:tabs>
        <w:jc w:val="both"/>
        <w:rPr>
          <w:szCs w:val="24"/>
        </w:rPr>
      </w:pPr>
      <w:r w:rsidRPr="00D93946">
        <w:rPr>
          <w:b/>
          <w:szCs w:val="24"/>
        </w:rPr>
        <w:t>14.10</w:t>
      </w:r>
      <w:r w:rsidR="00D924A7">
        <w:rPr>
          <w:szCs w:val="24"/>
        </w:rPr>
        <w:t>.</w:t>
      </w:r>
      <w:r w:rsidR="006236B7" w:rsidRPr="00D93946">
        <w:rPr>
          <w:szCs w:val="24"/>
        </w:rPr>
        <w:t>Zamawiający nie zamierza zwołać zebrania z Wykonawcami.</w:t>
      </w:r>
    </w:p>
    <w:p w:rsidR="006236B7" w:rsidRPr="00D93946" w:rsidRDefault="006236B7" w:rsidP="008C5824">
      <w:pPr>
        <w:jc w:val="both"/>
        <w:rPr>
          <w:szCs w:val="24"/>
        </w:rPr>
      </w:pPr>
    </w:p>
    <w:p w:rsidR="006236B7" w:rsidRPr="00D93946" w:rsidRDefault="004F71B3" w:rsidP="008C5824">
      <w:pPr>
        <w:pStyle w:val="Tekstpodstawowy"/>
      </w:pPr>
      <w:r w:rsidRPr="00D93946">
        <w:t>15</w:t>
      </w:r>
      <w:r w:rsidR="006236B7" w:rsidRPr="00D93946">
        <w:t xml:space="preserve">. OSOBY PO STRONIE ZAMAWIAJĄCEGO UPRAWNIONE DO POROZUMIEWANIA SIĘ Z WYKONAWCAMI </w:t>
      </w:r>
    </w:p>
    <w:p w:rsidR="006236B7" w:rsidRPr="00D93946" w:rsidRDefault="006236B7" w:rsidP="008C5824">
      <w:pPr>
        <w:jc w:val="both"/>
        <w:rPr>
          <w:b/>
          <w:color w:val="FF0000"/>
          <w:szCs w:val="24"/>
        </w:rPr>
      </w:pPr>
    </w:p>
    <w:p w:rsidR="006236B7" w:rsidRPr="00536B9A" w:rsidRDefault="006236B7" w:rsidP="00602F8E">
      <w:pPr>
        <w:numPr>
          <w:ilvl w:val="1"/>
          <w:numId w:val="5"/>
        </w:numPr>
        <w:tabs>
          <w:tab w:val="left" w:pos="567"/>
        </w:tabs>
        <w:jc w:val="both"/>
        <w:rPr>
          <w:szCs w:val="24"/>
        </w:rPr>
      </w:pPr>
      <w:r w:rsidRPr="00536B9A">
        <w:rPr>
          <w:szCs w:val="24"/>
        </w:rPr>
        <w:t xml:space="preserve">Do bezpośredniego kontaktowania się z wykonawcami </w:t>
      </w:r>
      <w:r w:rsidR="00536B9A" w:rsidRPr="00536B9A">
        <w:rPr>
          <w:szCs w:val="24"/>
        </w:rPr>
        <w:t>w sprawach dotyczących przedmiotu zamówienia oraz procedury udzielenia zamówienia publicznego</w:t>
      </w:r>
      <w:r w:rsidR="00536B9A">
        <w:rPr>
          <w:szCs w:val="24"/>
        </w:rPr>
        <w:t xml:space="preserve"> </w:t>
      </w:r>
      <w:r w:rsidR="00536B9A" w:rsidRPr="00536B9A">
        <w:rPr>
          <w:szCs w:val="24"/>
        </w:rPr>
        <w:t>Z</w:t>
      </w:r>
      <w:r w:rsidRPr="00536B9A">
        <w:rPr>
          <w:szCs w:val="24"/>
        </w:rPr>
        <w:t>amawia</w:t>
      </w:r>
      <w:r w:rsidR="00536B9A" w:rsidRPr="00536B9A">
        <w:rPr>
          <w:szCs w:val="24"/>
        </w:rPr>
        <w:t xml:space="preserve">- </w:t>
      </w:r>
      <w:r w:rsidR="00536B9A">
        <w:rPr>
          <w:szCs w:val="24"/>
        </w:rPr>
        <w:t>jący upoważ</w:t>
      </w:r>
      <w:r w:rsidRPr="00536B9A">
        <w:rPr>
          <w:szCs w:val="24"/>
        </w:rPr>
        <w:t>nia:</w:t>
      </w:r>
    </w:p>
    <w:p w:rsidR="00536B9A" w:rsidRDefault="00661A8D" w:rsidP="00DD4079">
      <w:pPr>
        <w:numPr>
          <w:ilvl w:val="1"/>
          <w:numId w:val="5"/>
        </w:numPr>
        <w:tabs>
          <w:tab w:val="left" w:pos="540"/>
          <w:tab w:val="left" w:pos="567"/>
          <w:tab w:val="left" w:pos="1647"/>
        </w:tabs>
        <w:jc w:val="both"/>
        <w:rPr>
          <w:szCs w:val="24"/>
        </w:rPr>
      </w:pPr>
      <w:r>
        <w:rPr>
          <w:szCs w:val="24"/>
        </w:rPr>
        <w:t xml:space="preserve">Pana Piotra Czop – kier. ref. rolnictwa i budownictwa, </w:t>
      </w:r>
    </w:p>
    <w:p w:rsidR="006236B7" w:rsidRPr="00536B9A" w:rsidRDefault="00E537CD" w:rsidP="00536B9A">
      <w:pPr>
        <w:numPr>
          <w:ilvl w:val="1"/>
          <w:numId w:val="5"/>
        </w:numPr>
        <w:tabs>
          <w:tab w:val="left" w:pos="540"/>
          <w:tab w:val="left" w:pos="567"/>
          <w:tab w:val="left" w:pos="1647"/>
        </w:tabs>
        <w:jc w:val="both"/>
        <w:rPr>
          <w:kern w:val="1"/>
        </w:rPr>
      </w:pPr>
      <w:r>
        <w:rPr>
          <w:szCs w:val="24"/>
        </w:rPr>
        <w:t xml:space="preserve">Pana </w:t>
      </w:r>
      <w:r w:rsidR="00661A8D">
        <w:rPr>
          <w:szCs w:val="24"/>
        </w:rPr>
        <w:t>Benedykta Mroczek -  inspektora w ref. rolnictwa i budownictwa</w:t>
      </w:r>
      <w:r w:rsidR="006236B7" w:rsidRPr="00D93946">
        <w:rPr>
          <w:szCs w:val="24"/>
        </w:rPr>
        <w:t xml:space="preserve"> </w:t>
      </w:r>
    </w:p>
    <w:p w:rsidR="00536B9A" w:rsidRPr="00D93946" w:rsidRDefault="00536B9A" w:rsidP="00536B9A">
      <w:pPr>
        <w:tabs>
          <w:tab w:val="left" w:pos="540"/>
          <w:tab w:val="left" w:pos="567"/>
          <w:tab w:val="left" w:pos="1647"/>
        </w:tabs>
        <w:jc w:val="both"/>
        <w:rPr>
          <w:kern w:val="1"/>
        </w:rPr>
      </w:pPr>
    </w:p>
    <w:p w:rsidR="006236B7" w:rsidRPr="00D93946" w:rsidRDefault="006236B7" w:rsidP="00DD4079">
      <w:pPr>
        <w:pStyle w:val="Tekstpodstawowy"/>
        <w:numPr>
          <w:ilvl w:val="0"/>
          <w:numId w:val="15"/>
        </w:numPr>
        <w:tabs>
          <w:tab w:val="left" w:pos="540"/>
          <w:tab w:val="left" w:pos="567"/>
        </w:tabs>
        <w:ind w:left="0" w:firstLine="0"/>
      </w:pPr>
      <w:r w:rsidRPr="00D93946">
        <w:t>WYMAGANIA DOTYCZĄCE WADIUM</w:t>
      </w:r>
    </w:p>
    <w:p w:rsidR="006236B7" w:rsidRPr="00D93946" w:rsidRDefault="006236B7" w:rsidP="008C5824">
      <w:pPr>
        <w:pStyle w:val="Tekstpodstawowy"/>
        <w:tabs>
          <w:tab w:val="left" w:pos="540"/>
        </w:tabs>
      </w:pPr>
    </w:p>
    <w:p w:rsidR="008A7ED1" w:rsidRPr="008A7ED1" w:rsidRDefault="008A7ED1" w:rsidP="008A7ED1">
      <w:pPr>
        <w:pStyle w:val="Tekstpodstawowy32"/>
        <w:tabs>
          <w:tab w:val="left" w:pos="360"/>
          <w:tab w:val="left" w:pos="5760"/>
        </w:tabs>
        <w:rPr>
          <w:szCs w:val="20"/>
        </w:rPr>
      </w:pPr>
      <w:r w:rsidRPr="008A7ED1">
        <w:rPr>
          <w:szCs w:val="20"/>
        </w:rPr>
        <w:t xml:space="preserve">Zamawiający  wymaga wniesienia wadium. </w:t>
      </w:r>
    </w:p>
    <w:p w:rsidR="008A7ED1" w:rsidRPr="008A7ED1" w:rsidRDefault="008A7ED1" w:rsidP="008A7ED1">
      <w:pPr>
        <w:pStyle w:val="Tekstpodstawowy32"/>
        <w:tabs>
          <w:tab w:val="left" w:pos="360"/>
          <w:tab w:val="left" w:pos="5760"/>
        </w:tabs>
        <w:rPr>
          <w:szCs w:val="20"/>
        </w:rPr>
      </w:pPr>
      <w:r w:rsidRPr="008A7ED1">
        <w:rPr>
          <w:szCs w:val="20"/>
        </w:rPr>
        <w:t>1.</w:t>
      </w:r>
      <w:r w:rsidRPr="008A7ED1">
        <w:rPr>
          <w:szCs w:val="20"/>
        </w:rPr>
        <w:tab/>
        <w:t>Zamawiający wym</w:t>
      </w:r>
      <w:r>
        <w:rPr>
          <w:szCs w:val="20"/>
        </w:rPr>
        <w:t xml:space="preserve">aga wniesienia wadium w kwocie 6 </w:t>
      </w:r>
      <w:r w:rsidR="00910C2A">
        <w:rPr>
          <w:szCs w:val="20"/>
        </w:rPr>
        <w:t>000,00zł (słownie: s</w:t>
      </w:r>
      <w:r w:rsidR="00910C2A" w:rsidRPr="008A7ED1">
        <w:rPr>
          <w:szCs w:val="20"/>
        </w:rPr>
        <w:t>ześć tysięcy</w:t>
      </w:r>
      <w:r w:rsidRPr="008A7ED1">
        <w:rPr>
          <w:szCs w:val="20"/>
        </w:rPr>
        <w:t xml:space="preserve">  złotych 00/100)</w:t>
      </w:r>
    </w:p>
    <w:p w:rsidR="008A7ED1" w:rsidRPr="008A7ED1" w:rsidRDefault="008A7ED1" w:rsidP="008A7ED1">
      <w:pPr>
        <w:pStyle w:val="Tekstpodstawowy32"/>
        <w:tabs>
          <w:tab w:val="left" w:pos="360"/>
          <w:tab w:val="left" w:pos="5760"/>
        </w:tabs>
        <w:rPr>
          <w:szCs w:val="20"/>
        </w:rPr>
      </w:pPr>
      <w:r w:rsidRPr="008A7ED1">
        <w:rPr>
          <w:szCs w:val="20"/>
        </w:rPr>
        <w:t>2.</w:t>
      </w:r>
      <w:r w:rsidRPr="008A7ED1">
        <w:rPr>
          <w:szCs w:val="20"/>
        </w:rPr>
        <w:tab/>
        <w:t xml:space="preserve">Wadium może być wnoszone w jednej lub kilku następujących formach: </w:t>
      </w:r>
    </w:p>
    <w:p w:rsidR="008A7ED1" w:rsidRPr="008A7ED1" w:rsidRDefault="008A7ED1" w:rsidP="008A7ED1">
      <w:pPr>
        <w:pStyle w:val="Tekstpodstawowy32"/>
        <w:tabs>
          <w:tab w:val="left" w:pos="360"/>
          <w:tab w:val="left" w:pos="5760"/>
        </w:tabs>
        <w:rPr>
          <w:szCs w:val="20"/>
        </w:rPr>
      </w:pPr>
      <w:r w:rsidRPr="008A7ED1">
        <w:rPr>
          <w:szCs w:val="20"/>
        </w:rPr>
        <w:t>a)</w:t>
      </w:r>
      <w:r w:rsidRPr="008A7ED1">
        <w:rPr>
          <w:szCs w:val="20"/>
        </w:rPr>
        <w:tab/>
        <w:t xml:space="preserve">pieniądzu; </w:t>
      </w:r>
    </w:p>
    <w:p w:rsidR="008A7ED1" w:rsidRPr="008A7ED1" w:rsidRDefault="008A7ED1" w:rsidP="008A7ED1">
      <w:pPr>
        <w:pStyle w:val="Tekstpodstawowy32"/>
        <w:tabs>
          <w:tab w:val="left" w:pos="360"/>
          <w:tab w:val="left" w:pos="5760"/>
        </w:tabs>
        <w:rPr>
          <w:szCs w:val="20"/>
        </w:rPr>
      </w:pPr>
      <w:r w:rsidRPr="008A7ED1">
        <w:rPr>
          <w:szCs w:val="20"/>
        </w:rPr>
        <w:t>b)</w:t>
      </w:r>
      <w:r w:rsidRPr="008A7ED1">
        <w:rPr>
          <w:szCs w:val="20"/>
        </w:rPr>
        <w:tab/>
        <w:t xml:space="preserve">poręczeniach bankowych lub poręczeniach spółdzielczej kasy oszczędnościowo-kredytowej, </w:t>
      </w:r>
    </w:p>
    <w:p w:rsidR="008A7ED1" w:rsidRPr="008A7ED1" w:rsidRDefault="008A7ED1" w:rsidP="008A7ED1">
      <w:pPr>
        <w:pStyle w:val="Tekstpodstawowy32"/>
        <w:tabs>
          <w:tab w:val="left" w:pos="360"/>
          <w:tab w:val="left" w:pos="5760"/>
        </w:tabs>
        <w:rPr>
          <w:szCs w:val="20"/>
        </w:rPr>
      </w:pPr>
      <w:r w:rsidRPr="008A7ED1">
        <w:rPr>
          <w:szCs w:val="20"/>
        </w:rPr>
        <w:t>c)</w:t>
      </w:r>
      <w:r w:rsidRPr="008A7ED1">
        <w:rPr>
          <w:szCs w:val="20"/>
        </w:rPr>
        <w:tab/>
        <w:t xml:space="preserve">gwarancjach bankowych; </w:t>
      </w:r>
    </w:p>
    <w:p w:rsidR="008A7ED1" w:rsidRPr="008A7ED1" w:rsidRDefault="008A7ED1" w:rsidP="008A7ED1">
      <w:pPr>
        <w:pStyle w:val="Tekstpodstawowy32"/>
        <w:tabs>
          <w:tab w:val="left" w:pos="360"/>
          <w:tab w:val="left" w:pos="5760"/>
        </w:tabs>
        <w:rPr>
          <w:szCs w:val="20"/>
        </w:rPr>
      </w:pPr>
      <w:r w:rsidRPr="008A7ED1">
        <w:rPr>
          <w:szCs w:val="20"/>
        </w:rPr>
        <w:t>d)</w:t>
      </w:r>
      <w:r w:rsidRPr="008A7ED1">
        <w:rPr>
          <w:szCs w:val="20"/>
        </w:rPr>
        <w:tab/>
        <w:t xml:space="preserve">gwarancjach ubezpieczeniowych; </w:t>
      </w:r>
    </w:p>
    <w:p w:rsidR="008A7ED1" w:rsidRPr="008A7ED1" w:rsidRDefault="008A7ED1" w:rsidP="008A7ED1">
      <w:pPr>
        <w:pStyle w:val="Tekstpodstawowy32"/>
        <w:tabs>
          <w:tab w:val="left" w:pos="360"/>
          <w:tab w:val="left" w:pos="5760"/>
        </w:tabs>
        <w:rPr>
          <w:szCs w:val="20"/>
        </w:rPr>
      </w:pPr>
      <w:r w:rsidRPr="008A7ED1">
        <w:rPr>
          <w:szCs w:val="20"/>
        </w:rPr>
        <w:t>e)</w:t>
      </w:r>
      <w:r w:rsidRPr="008A7ED1">
        <w:rPr>
          <w:szCs w:val="20"/>
        </w:rPr>
        <w:tab/>
        <w:t>poręczeniach udzielanych przez podmioty, o których mowa w art. 6b ust. 5 pkt 2 ustawy z dnia 9 listopada 2000 r. o utworzeniu Polskiej Agencji Rozwoju Przedsiębiorczości (Dz. U. z 2014 r. poz. 1804 oraz z 2015 r. poz. 978 i 1240).</w:t>
      </w:r>
    </w:p>
    <w:p w:rsidR="008A7ED1" w:rsidRPr="008A7ED1" w:rsidRDefault="008A7ED1" w:rsidP="008A7ED1">
      <w:pPr>
        <w:pStyle w:val="Tekstpodstawowy32"/>
        <w:tabs>
          <w:tab w:val="left" w:pos="360"/>
          <w:tab w:val="left" w:pos="5760"/>
        </w:tabs>
        <w:rPr>
          <w:b/>
          <w:szCs w:val="20"/>
        </w:rPr>
      </w:pPr>
      <w:r w:rsidRPr="008A7ED1">
        <w:rPr>
          <w:szCs w:val="20"/>
        </w:rPr>
        <w:t>3.</w:t>
      </w:r>
      <w:r w:rsidRPr="008A7ED1">
        <w:rPr>
          <w:szCs w:val="20"/>
        </w:rPr>
        <w:tab/>
        <w:t xml:space="preserve">Wadium wnoszone w pieniądzu należy wpłacić przelewem na rachunek bankowy Zamawiającego w banku BS Świecie -  O/Bukowiec  </w:t>
      </w:r>
      <w:r w:rsidRPr="008A7ED1">
        <w:rPr>
          <w:b/>
          <w:szCs w:val="20"/>
        </w:rPr>
        <w:t>21 8168 0007 0000 8471 2000 0003</w:t>
      </w:r>
    </w:p>
    <w:p w:rsidR="008A7ED1" w:rsidRPr="008A7ED1" w:rsidRDefault="008A7ED1" w:rsidP="008A7ED1">
      <w:pPr>
        <w:pStyle w:val="Tekstpodstawowy32"/>
        <w:tabs>
          <w:tab w:val="left" w:pos="360"/>
          <w:tab w:val="left" w:pos="5760"/>
        </w:tabs>
        <w:rPr>
          <w:szCs w:val="20"/>
        </w:rPr>
      </w:pPr>
      <w:r w:rsidRPr="008A7ED1">
        <w:rPr>
          <w:szCs w:val="20"/>
        </w:rPr>
        <w:t>4.</w:t>
      </w:r>
      <w:r w:rsidRPr="008A7ED1">
        <w:rPr>
          <w:szCs w:val="20"/>
        </w:rPr>
        <w:tab/>
        <w:t>W przypadku wadium wnoszonego w formie bezgotówkowej, dokument wadium należy w formie nienaruszonego oryginału zdeponować w kasie u Zamawiającego, a kopię dołączyć  do</w:t>
      </w:r>
      <w:r>
        <w:rPr>
          <w:szCs w:val="20"/>
        </w:rPr>
        <w:t xml:space="preserve"> oferty.</w:t>
      </w:r>
    </w:p>
    <w:p w:rsidR="008A7ED1" w:rsidRPr="008A7ED1" w:rsidRDefault="008A7ED1" w:rsidP="008A7ED1">
      <w:pPr>
        <w:pStyle w:val="Tekstpodstawowy32"/>
        <w:tabs>
          <w:tab w:val="left" w:pos="360"/>
          <w:tab w:val="left" w:pos="5760"/>
        </w:tabs>
        <w:rPr>
          <w:szCs w:val="20"/>
        </w:rPr>
      </w:pPr>
      <w:r w:rsidRPr="008A7ED1">
        <w:rPr>
          <w:szCs w:val="20"/>
        </w:rPr>
        <w:t>5.</w:t>
      </w:r>
      <w:r w:rsidRPr="008A7ED1">
        <w:rPr>
          <w:szCs w:val="20"/>
        </w:rPr>
        <w:tab/>
        <w:t xml:space="preserve">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w:t>
      </w:r>
    </w:p>
    <w:p w:rsidR="008A7ED1" w:rsidRPr="008A7ED1" w:rsidRDefault="008A7ED1" w:rsidP="008A7ED1">
      <w:pPr>
        <w:pStyle w:val="Tekstpodstawowy32"/>
        <w:tabs>
          <w:tab w:val="left" w:pos="360"/>
          <w:tab w:val="left" w:pos="5760"/>
        </w:tabs>
        <w:rPr>
          <w:szCs w:val="20"/>
        </w:rPr>
      </w:pPr>
      <w:r w:rsidRPr="008A7ED1">
        <w:rPr>
          <w:szCs w:val="20"/>
        </w:rPr>
        <w:t>6.</w:t>
      </w:r>
      <w:r w:rsidRPr="008A7ED1">
        <w:rPr>
          <w:szCs w:val="20"/>
        </w:rPr>
        <w:tab/>
        <w:t>Zamawiający zwróci  wadium wszystkim wykonawcom niezwłocznie po wyborze oferty  najkorzystniejszej  lub  po unieważnieniu  postępowania,  z  wyjątkiem  wykonawcy,  którego oferta została wybrana jako najkorzystniejsza, z zastrzeżeniem ust. 4a ustawy Pzp.</w:t>
      </w:r>
    </w:p>
    <w:p w:rsidR="008A7ED1" w:rsidRPr="008A7ED1" w:rsidRDefault="008A7ED1" w:rsidP="008A7ED1">
      <w:pPr>
        <w:pStyle w:val="Tekstpodstawowy32"/>
        <w:tabs>
          <w:tab w:val="left" w:pos="360"/>
          <w:tab w:val="left" w:pos="5760"/>
        </w:tabs>
        <w:rPr>
          <w:szCs w:val="20"/>
        </w:rPr>
      </w:pPr>
      <w:r w:rsidRPr="008A7ED1">
        <w:rPr>
          <w:szCs w:val="20"/>
        </w:rPr>
        <w:t>7.</w:t>
      </w:r>
      <w:r w:rsidRPr="008A7ED1">
        <w:rPr>
          <w:szCs w:val="20"/>
        </w:rPr>
        <w:tab/>
        <w:t>Wykonawcy, którego oferta została wybrana jako najkorzystniejsza, zamawiający zwróci wadium niezwłocznie po zawarciu umowy w sprawie zamówienia publicznego oraz wniesieniu zabezpieczenia należytego wykonania umowy.</w:t>
      </w:r>
    </w:p>
    <w:p w:rsidR="006236B7" w:rsidRDefault="008A7ED1" w:rsidP="008A7ED1">
      <w:pPr>
        <w:pStyle w:val="Tekstpodstawowy32"/>
        <w:tabs>
          <w:tab w:val="left" w:pos="360"/>
          <w:tab w:val="left" w:pos="5760"/>
        </w:tabs>
        <w:rPr>
          <w:szCs w:val="20"/>
        </w:rPr>
      </w:pPr>
      <w:r w:rsidRPr="008A7ED1">
        <w:rPr>
          <w:szCs w:val="20"/>
        </w:rPr>
        <w:t>8.</w:t>
      </w:r>
      <w:r w:rsidRPr="008A7ED1">
        <w:rPr>
          <w:szCs w:val="20"/>
        </w:rPr>
        <w:tab/>
        <w:t>Zamawiający zwróci niezwłocznie wadium na wniosek wykonawcy, który wycofał ofertę przed upływem terminu składania ofert.</w:t>
      </w:r>
    </w:p>
    <w:p w:rsidR="008A7ED1" w:rsidRPr="00D93946" w:rsidRDefault="008A7ED1" w:rsidP="008A7ED1">
      <w:pPr>
        <w:pStyle w:val="Tekstpodstawowy32"/>
        <w:tabs>
          <w:tab w:val="left" w:pos="360"/>
          <w:tab w:val="left" w:pos="5760"/>
        </w:tabs>
      </w:pPr>
    </w:p>
    <w:p w:rsidR="006236B7" w:rsidRPr="00D93946" w:rsidRDefault="004F71B3" w:rsidP="008C5824">
      <w:pPr>
        <w:jc w:val="both"/>
        <w:rPr>
          <w:b/>
          <w:szCs w:val="24"/>
        </w:rPr>
      </w:pPr>
      <w:r w:rsidRPr="00D93946">
        <w:rPr>
          <w:b/>
          <w:szCs w:val="24"/>
        </w:rPr>
        <w:t>17</w:t>
      </w:r>
      <w:r w:rsidR="006236B7" w:rsidRPr="00D93946">
        <w:rPr>
          <w:b/>
          <w:szCs w:val="24"/>
        </w:rPr>
        <w:t xml:space="preserve">. TERMIN ZWIĄZANIA OFERTĄ </w:t>
      </w:r>
    </w:p>
    <w:p w:rsidR="006236B7" w:rsidRPr="00D93946" w:rsidRDefault="006236B7" w:rsidP="008C5824">
      <w:pPr>
        <w:jc w:val="both"/>
        <w:rPr>
          <w:b/>
          <w:szCs w:val="24"/>
        </w:rPr>
      </w:pPr>
    </w:p>
    <w:p w:rsidR="006236B7" w:rsidRPr="00D93946" w:rsidRDefault="006236B7" w:rsidP="00DD4079">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lastRenderedPageBreak/>
        <w:t xml:space="preserve">Wykonawca jest związany ofertą przez </w:t>
      </w:r>
      <w:r w:rsidRPr="00D93946">
        <w:rPr>
          <w:rFonts w:ascii="Times New Roman" w:hAnsi="Times New Roman" w:cs="Times New Roman"/>
          <w:b/>
        </w:rPr>
        <w:t>30 dni</w:t>
      </w:r>
      <w:r w:rsidRPr="00D93946">
        <w:rPr>
          <w:rFonts w:ascii="Times New Roman" w:hAnsi="Times New Roman" w:cs="Times New Roman"/>
        </w:rPr>
        <w:t xml:space="preserve"> od daty składania ofert. Bieg terminu związania ofertą rozpoczyna się wraz z upływem terminu składania ofert.</w:t>
      </w:r>
    </w:p>
    <w:p w:rsidR="006236B7" w:rsidRPr="00D93946" w:rsidRDefault="006236B7" w:rsidP="00DD4079">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 uzasadnionych przypadkach na co najmniej 3 dni przed upływem terminu związania ofertą Zamawiający może tylko raz zwrócić się do Wykonawców </w:t>
      </w:r>
      <w:r w:rsidR="00CA3DD4" w:rsidRPr="00D93946">
        <w:rPr>
          <w:rFonts w:ascii="Times New Roman" w:hAnsi="Times New Roman" w:cs="Times New Roman"/>
        </w:rPr>
        <w:br/>
      </w:r>
      <w:r w:rsidRPr="00D93946">
        <w:rPr>
          <w:rFonts w:ascii="Times New Roman" w:hAnsi="Times New Roman" w:cs="Times New Roman"/>
        </w:rPr>
        <w:t>o wyrażenie zgody na przedłużenie tego terminu o oznaczony okres, nie dłuższy jednak niż 60 dni.</w:t>
      </w:r>
    </w:p>
    <w:p w:rsidR="006236B7" w:rsidRPr="00D93946" w:rsidRDefault="006236B7" w:rsidP="00DD4079">
      <w:pPr>
        <w:pStyle w:val="Akapitzlist"/>
        <w:numPr>
          <w:ilvl w:val="1"/>
          <w:numId w:val="16"/>
        </w:numPr>
        <w:tabs>
          <w:tab w:val="left" w:pos="567"/>
          <w:tab w:val="left" w:pos="2340"/>
        </w:tabs>
        <w:ind w:left="0" w:firstLine="0"/>
        <w:jc w:val="both"/>
        <w:rPr>
          <w:szCs w:val="24"/>
        </w:rPr>
      </w:pPr>
      <w:r w:rsidRPr="00D93946">
        <w:rPr>
          <w:szCs w:val="24"/>
        </w:rPr>
        <w:t xml:space="preserve">W przypadku wniesienia odwołania po upływie terminu do składania ofert bieg terminu związania ofertą ulega zawieszeniu do czasu ogłoszenia przez Izbę orzeczenia. </w:t>
      </w:r>
    </w:p>
    <w:p w:rsidR="006236B7" w:rsidRPr="00D93946" w:rsidRDefault="006236B7" w:rsidP="008C5824">
      <w:pPr>
        <w:jc w:val="both"/>
        <w:rPr>
          <w:b/>
          <w:szCs w:val="24"/>
          <w:u w:val="single"/>
        </w:rPr>
      </w:pPr>
    </w:p>
    <w:p w:rsidR="006236B7" w:rsidRPr="00D93946" w:rsidRDefault="004F71B3" w:rsidP="008C5824">
      <w:pPr>
        <w:pStyle w:val="Nagwek4"/>
      </w:pPr>
      <w:r w:rsidRPr="00D93946">
        <w:t>18</w:t>
      </w:r>
      <w:r w:rsidR="006236B7" w:rsidRPr="00D93946">
        <w:t xml:space="preserve">. OPIS SPOSOBU PRZYGOTOWANIA OFERT </w:t>
      </w:r>
    </w:p>
    <w:p w:rsidR="006236B7" w:rsidRPr="00D93946" w:rsidRDefault="006236B7" w:rsidP="008C5824">
      <w:pPr>
        <w:jc w:val="both"/>
        <w:rPr>
          <w:szCs w:val="24"/>
        </w:rPr>
      </w:pPr>
    </w:p>
    <w:p w:rsidR="006236B7" w:rsidRPr="00D93946" w:rsidRDefault="006236B7" w:rsidP="00DD4079">
      <w:pPr>
        <w:pStyle w:val="Akapitzlist"/>
        <w:numPr>
          <w:ilvl w:val="1"/>
          <w:numId w:val="17"/>
        </w:numPr>
        <w:tabs>
          <w:tab w:val="left" w:pos="709"/>
        </w:tabs>
        <w:ind w:left="0" w:firstLine="0"/>
        <w:jc w:val="both"/>
        <w:rPr>
          <w:szCs w:val="24"/>
        </w:rPr>
      </w:pPr>
      <w:r w:rsidRPr="00D93946">
        <w:rPr>
          <w:szCs w:val="24"/>
        </w:rPr>
        <w:t>Wykonawca zobowiązany jest przygotować i złożyć ofertę według poniższych zasad:</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Wszelkie koszty związane z przygotowaniem oferty ponosi składający ofertę.</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Treść oferty musi odpowiadać treści specyfikacji istotnych warunków zamówienia.</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Oferta powinna być napisana pismem maszynowym, komputerowym albo ręcznym, w sposób czytelny.</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Poprawki w ofercie muszą być naniesione czytelnie oraz opatrzone podpisem osoby podpisującej ofertę.</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Wskazane jest, by pierwsza strona oferty zawierała spis wszystkich dokumentów znajdujących się w kopercie/opakowaniu – brak takiego spisu nie skutkuje odrzuceniem oferty.</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Wszystkie strony oferty powinny być spięte (zszyte) w sposób trwały, zapobiegający możliwości dekompletacji zawartości oferty. Brak takiego spięcia nie skutkuje odrzuceniem oferty.</w:t>
      </w:r>
    </w:p>
    <w:p w:rsidR="006236B7" w:rsidRPr="00D93946" w:rsidRDefault="006236B7" w:rsidP="00DD4079">
      <w:pPr>
        <w:pStyle w:val="Akapitzlist"/>
        <w:numPr>
          <w:ilvl w:val="2"/>
          <w:numId w:val="17"/>
        </w:numPr>
        <w:tabs>
          <w:tab w:val="left" w:pos="709"/>
          <w:tab w:val="left" w:pos="851"/>
          <w:tab w:val="left" w:pos="993"/>
        </w:tabs>
        <w:ind w:left="0" w:firstLine="0"/>
        <w:jc w:val="both"/>
        <w:rPr>
          <w:szCs w:val="24"/>
        </w:rPr>
      </w:pPr>
      <w:r w:rsidRPr="00D93946">
        <w:rPr>
          <w:szCs w:val="24"/>
        </w:rPr>
        <w:t>Wykonawca ma prawo złożyć tylko jedną ofertę.</w:t>
      </w:r>
    </w:p>
    <w:p w:rsidR="006236B7" w:rsidRPr="00D93946" w:rsidRDefault="006236B7" w:rsidP="00DD4079">
      <w:pPr>
        <w:pStyle w:val="Akapitzlist"/>
        <w:numPr>
          <w:ilvl w:val="2"/>
          <w:numId w:val="17"/>
        </w:numPr>
        <w:tabs>
          <w:tab w:val="left" w:pos="709"/>
          <w:tab w:val="left" w:pos="851"/>
          <w:tab w:val="left" w:pos="993"/>
        </w:tabs>
        <w:ind w:left="0" w:firstLine="0"/>
        <w:jc w:val="both"/>
        <w:rPr>
          <w:b/>
          <w:szCs w:val="24"/>
        </w:rPr>
      </w:pPr>
      <w:r w:rsidRPr="00D93946">
        <w:rPr>
          <w:b/>
          <w:szCs w:val="24"/>
        </w:rPr>
        <w:t>Oferta i załączniki do oferty (oświadczenia i dokumenty) muszą być podpisane przez upoważnionego przedstawiciela (upoważnionych przedstawicieli) Wykonawcy.</w:t>
      </w:r>
    </w:p>
    <w:p w:rsidR="006236B7" w:rsidRPr="00D93946" w:rsidRDefault="006236B7" w:rsidP="00DD4079">
      <w:pPr>
        <w:pStyle w:val="Akapitzlist"/>
        <w:numPr>
          <w:ilvl w:val="2"/>
          <w:numId w:val="17"/>
        </w:numPr>
        <w:tabs>
          <w:tab w:val="left" w:pos="709"/>
          <w:tab w:val="left" w:pos="851"/>
          <w:tab w:val="left" w:pos="993"/>
        </w:tabs>
        <w:ind w:left="0" w:firstLine="0"/>
        <w:jc w:val="both"/>
        <w:rPr>
          <w:b/>
          <w:szCs w:val="24"/>
          <w:u w:val="single"/>
        </w:rPr>
      </w:pPr>
      <w:r w:rsidRPr="00D93946">
        <w:rPr>
          <w:b/>
          <w:szCs w:val="24"/>
          <w:u w:val="single"/>
        </w:rPr>
        <w:t xml:space="preserve">W przypadku podpisywania oferty lub poświadczania za zgodność </w:t>
      </w:r>
      <w:r w:rsidR="00A72BB6">
        <w:rPr>
          <w:b/>
          <w:szCs w:val="24"/>
          <w:u w:val="single"/>
        </w:rPr>
        <w:br/>
      </w:r>
      <w:r w:rsidRPr="00D93946">
        <w:rPr>
          <w:b/>
          <w:szCs w:val="24"/>
          <w:u w:val="single"/>
        </w:rPr>
        <w:t>z oryginałem kopii dokumentów przez osobę nie wymienion</w:t>
      </w:r>
      <w:r w:rsidR="00CA3DD4" w:rsidRPr="00D93946">
        <w:rPr>
          <w:b/>
          <w:szCs w:val="24"/>
          <w:u w:val="single"/>
        </w:rPr>
        <w:t>ą</w:t>
      </w:r>
      <w:r w:rsidRPr="00D93946">
        <w:rPr>
          <w:b/>
          <w:szCs w:val="24"/>
          <w:u w:val="single"/>
        </w:rPr>
        <w:t xml:space="preserve"> (osoby nie wymienione) w dokumencie rejestracyjnym (ewidencyjnym) Wykonawcy, należy do oferty dołączyć stosowne pełnomocnictwo</w:t>
      </w:r>
      <w:r w:rsidRPr="00D93946">
        <w:rPr>
          <w:b/>
          <w:szCs w:val="24"/>
        </w:rPr>
        <w:t xml:space="preserve">. </w:t>
      </w:r>
      <w:r w:rsidRPr="00D93946">
        <w:rPr>
          <w:b/>
          <w:szCs w:val="24"/>
          <w:u w:val="single"/>
        </w:rPr>
        <w:t>Pełnomocnictwo powinno być przedstawione w formie oryginału lub kopii notarialnie poświadczonej.</w:t>
      </w:r>
    </w:p>
    <w:p w:rsidR="006236B7" w:rsidRPr="00D93946" w:rsidRDefault="006236B7" w:rsidP="00DD4079">
      <w:pPr>
        <w:pStyle w:val="Akapitzlist"/>
        <w:numPr>
          <w:ilvl w:val="2"/>
          <w:numId w:val="17"/>
        </w:numPr>
        <w:tabs>
          <w:tab w:val="left" w:pos="709"/>
          <w:tab w:val="left" w:pos="900"/>
        </w:tabs>
        <w:ind w:left="0" w:firstLine="0"/>
        <w:jc w:val="both"/>
        <w:rPr>
          <w:szCs w:val="24"/>
        </w:rPr>
      </w:pPr>
      <w:r w:rsidRPr="00D93946">
        <w:rPr>
          <w:szCs w:val="24"/>
        </w:rPr>
        <w:t>Zamawiający może żądać, w wyznaczonym przez siebie terminie, wyjaśnień dokumentów potwierdzających spełnienie warunków udziału w postępowaniu oraz złożonej oferty.</w:t>
      </w:r>
    </w:p>
    <w:p w:rsidR="006236B7" w:rsidRPr="00D93946" w:rsidRDefault="006236B7" w:rsidP="00DD4079">
      <w:pPr>
        <w:pStyle w:val="Akapitzlist"/>
        <w:numPr>
          <w:ilvl w:val="2"/>
          <w:numId w:val="17"/>
        </w:numPr>
        <w:tabs>
          <w:tab w:val="left" w:pos="709"/>
          <w:tab w:val="left" w:pos="900"/>
        </w:tabs>
        <w:ind w:left="0" w:firstLine="0"/>
        <w:jc w:val="both"/>
        <w:rPr>
          <w:szCs w:val="24"/>
        </w:rPr>
      </w:pPr>
      <w:r w:rsidRPr="00D93946">
        <w:rPr>
          <w:szCs w:val="24"/>
        </w:rPr>
        <w:t xml:space="preserve"> Zamawiający zaleca, aby każda </w:t>
      </w:r>
      <w:r w:rsidRPr="00D93946">
        <w:rPr>
          <w:szCs w:val="24"/>
          <w:u w:val="single"/>
        </w:rPr>
        <w:t>zapisana strona</w:t>
      </w:r>
      <w:r w:rsidRPr="00D93946">
        <w:rPr>
          <w:szCs w:val="24"/>
        </w:rPr>
        <w:t xml:space="preserve"> oferty (wraz z załącznikami do oferty) była ponumerowana kolejnymi numerami.</w:t>
      </w:r>
    </w:p>
    <w:p w:rsidR="006236B7" w:rsidRPr="00D93946" w:rsidRDefault="006236B7" w:rsidP="00DD4079">
      <w:pPr>
        <w:pStyle w:val="Akapitzlist"/>
        <w:numPr>
          <w:ilvl w:val="1"/>
          <w:numId w:val="17"/>
        </w:numPr>
        <w:tabs>
          <w:tab w:val="left" w:pos="709"/>
          <w:tab w:val="left" w:pos="900"/>
        </w:tabs>
        <w:ind w:left="0" w:firstLine="0"/>
        <w:jc w:val="both"/>
        <w:rPr>
          <w:szCs w:val="24"/>
          <w:u w:val="single"/>
        </w:rPr>
      </w:pPr>
      <w:r w:rsidRPr="00D93946">
        <w:rPr>
          <w:szCs w:val="24"/>
          <w:u w:val="single"/>
        </w:rPr>
        <w:t>Wykonawcy mogą wspólnie ubiegać się o udzielenie zamówienia. W takim przypadku ich oferta musi spełniać następujące wymagania:</w:t>
      </w:r>
    </w:p>
    <w:p w:rsidR="006236B7" w:rsidRPr="00D93946" w:rsidRDefault="006236B7" w:rsidP="008C5824">
      <w:pPr>
        <w:pStyle w:val="Style20"/>
        <w:widowControl/>
        <w:tabs>
          <w:tab w:val="left" w:pos="226"/>
        </w:tabs>
        <w:spacing w:line="240" w:lineRule="auto"/>
        <w:ind w:right="23"/>
        <w:rPr>
          <w:rFonts w:ascii="Times New Roman" w:hAnsi="Times New Roman" w:cs="Times New Roman"/>
        </w:rPr>
      </w:pPr>
      <w:r w:rsidRPr="00D93946">
        <w:rPr>
          <w:rFonts w:ascii="Times New Roman" w:hAnsi="Times New Roman" w:cs="Times New Roman"/>
        </w:rPr>
        <w:t>Wykonawcy występujący wspólnie muszą ustanowić pełnomocnika do reprezentowania ich w postępowaniu o udzielenie niniejszego zamówienia lub do reprezentowania ich w postępowaniu oraz zawarcia umowy o udzielenie przedmiotowego zamówienia publicznego, wszelka korespondencja oraz rozliczenia dokonywane będą wyłącznie z pełnomocnikiem, wypełniając formularz ofertowy, jak również inne dokumenty powołujące się na „Wykonawcę", w miejscu np. „nazwa i adres Wykonawcy" należy wpisać dane Wykonawców wspólnie ubiegających się o zamówienie.</w:t>
      </w:r>
    </w:p>
    <w:p w:rsidR="006236B7" w:rsidRDefault="006236B7" w:rsidP="00DD4079">
      <w:pPr>
        <w:pStyle w:val="Akapitzlist"/>
        <w:numPr>
          <w:ilvl w:val="1"/>
          <w:numId w:val="17"/>
        </w:numPr>
        <w:tabs>
          <w:tab w:val="left" w:pos="567"/>
          <w:tab w:val="left" w:pos="900"/>
        </w:tabs>
        <w:ind w:left="0" w:firstLine="0"/>
        <w:jc w:val="both"/>
        <w:rPr>
          <w:szCs w:val="24"/>
        </w:rPr>
      </w:pPr>
      <w:r w:rsidRPr="00D93946">
        <w:rPr>
          <w:szCs w:val="24"/>
        </w:rPr>
        <w:t xml:space="preserve">Ofertę należy złożyć w nieprzezroczystej, zamkniętej kopercie/opakowaniu, </w:t>
      </w:r>
      <w:r w:rsidRPr="00D93946">
        <w:rPr>
          <w:szCs w:val="24"/>
        </w:rPr>
        <w:br/>
        <w:t xml:space="preserve">w sposób gwarantujący zachowanie poufności jej treści oraz zabezpieczającej jej </w:t>
      </w:r>
      <w:r w:rsidRPr="00D93946">
        <w:rPr>
          <w:szCs w:val="24"/>
        </w:rPr>
        <w:lastRenderedPageBreak/>
        <w:t xml:space="preserve">nienaruszalność do terminu otwarcia ofert. Koperta/opakowanie zawierające ofertę winno być zaadresowane do Zamawiającego na adres podany w punkcie 1 niniejszej specyfikacji i opatrzone nazwą, dokładnym adresem wykonawcy oraz oznaczone </w:t>
      </w:r>
      <w:r w:rsidRPr="00D93946">
        <w:rPr>
          <w:szCs w:val="24"/>
        </w:rPr>
        <w:br/>
        <w:t>w sposób następujący:</w:t>
      </w:r>
    </w:p>
    <w:p w:rsidR="00661A8D" w:rsidRDefault="00C2718F" w:rsidP="008C5824">
      <w:pPr>
        <w:jc w:val="center"/>
        <w:rPr>
          <w:b/>
          <w:szCs w:val="24"/>
        </w:rPr>
      </w:pPr>
      <w:r>
        <w:rPr>
          <w:b/>
          <w:szCs w:val="24"/>
        </w:rPr>
        <w:t>Postępowanie RRiB.271.</w:t>
      </w:r>
      <w:r w:rsidR="00E537CD">
        <w:rPr>
          <w:b/>
          <w:szCs w:val="24"/>
        </w:rPr>
        <w:t>2</w:t>
      </w:r>
      <w:r>
        <w:rPr>
          <w:b/>
          <w:szCs w:val="24"/>
        </w:rPr>
        <w:t>.2019</w:t>
      </w:r>
      <w:r w:rsidR="00661A8D" w:rsidRPr="00661A8D">
        <w:rPr>
          <w:b/>
          <w:szCs w:val="24"/>
        </w:rPr>
        <w:t xml:space="preserve">.BM -  Przebudowa (modernizacja) drogi gminnej nr </w:t>
      </w:r>
      <w:r w:rsidR="00505862">
        <w:rPr>
          <w:b/>
          <w:szCs w:val="24"/>
        </w:rPr>
        <w:t>030901C</w:t>
      </w:r>
    </w:p>
    <w:p w:rsidR="006236B7" w:rsidRPr="009A382C" w:rsidRDefault="006236B7" w:rsidP="008C5824">
      <w:pPr>
        <w:jc w:val="center"/>
        <w:rPr>
          <w:b/>
          <w:color w:val="000000" w:themeColor="text1"/>
          <w:szCs w:val="24"/>
          <w:vertAlign w:val="superscript"/>
        </w:rPr>
      </w:pPr>
      <w:r w:rsidRPr="009A382C">
        <w:rPr>
          <w:b/>
          <w:color w:val="000000" w:themeColor="text1"/>
          <w:szCs w:val="24"/>
        </w:rPr>
        <w:t xml:space="preserve">Nie otwierać przed </w:t>
      </w:r>
      <w:r w:rsidR="00E537CD">
        <w:rPr>
          <w:b/>
          <w:color w:val="000000" w:themeColor="text1"/>
          <w:szCs w:val="24"/>
        </w:rPr>
        <w:t>07</w:t>
      </w:r>
      <w:r w:rsidR="00670C3A">
        <w:rPr>
          <w:b/>
          <w:color w:val="000000" w:themeColor="text1"/>
          <w:szCs w:val="24"/>
        </w:rPr>
        <w:t>.</w:t>
      </w:r>
      <w:r w:rsidR="00CD771C">
        <w:rPr>
          <w:b/>
          <w:color w:val="000000" w:themeColor="text1"/>
          <w:szCs w:val="24"/>
        </w:rPr>
        <w:t>0</w:t>
      </w:r>
      <w:r w:rsidR="00E537CD">
        <w:rPr>
          <w:b/>
          <w:color w:val="000000" w:themeColor="text1"/>
          <w:szCs w:val="24"/>
        </w:rPr>
        <w:t>3</w:t>
      </w:r>
      <w:r w:rsidR="00C014C6" w:rsidRPr="009A382C">
        <w:rPr>
          <w:b/>
          <w:color w:val="000000" w:themeColor="text1"/>
          <w:szCs w:val="24"/>
        </w:rPr>
        <w:t>.201</w:t>
      </w:r>
      <w:r w:rsidR="00CD771C">
        <w:rPr>
          <w:b/>
          <w:color w:val="000000" w:themeColor="text1"/>
          <w:szCs w:val="24"/>
        </w:rPr>
        <w:t>9</w:t>
      </w:r>
      <w:r w:rsidRPr="009A382C">
        <w:rPr>
          <w:b/>
          <w:color w:val="000000" w:themeColor="text1"/>
          <w:szCs w:val="24"/>
        </w:rPr>
        <w:t xml:space="preserve"> r. , godz. </w:t>
      </w:r>
      <w:r w:rsidR="00661A8D">
        <w:rPr>
          <w:b/>
          <w:color w:val="000000" w:themeColor="text1"/>
          <w:szCs w:val="24"/>
        </w:rPr>
        <w:t>10</w:t>
      </w:r>
      <w:r w:rsidR="00D924A7">
        <w:rPr>
          <w:b/>
          <w:color w:val="000000" w:themeColor="text1"/>
          <w:szCs w:val="24"/>
          <w:vertAlign w:val="superscript"/>
        </w:rPr>
        <w:t>0</w:t>
      </w:r>
      <w:r w:rsidRPr="009A382C">
        <w:rPr>
          <w:b/>
          <w:color w:val="000000" w:themeColor="text1"/>
          <w:szCs w:val="24"/>
          <w:vertAlign w:val="superscript"/>
        </w:rPr>
        <w:t>5</w:t>
      </w:r>
    </w:p>
    <w:p w:rsidR="006236B7" w:rsidRPr="00D93946" w:rsidRDefault="006236B7" w:rsidP="008C5824">
      <w:pPr>
        <w:jc w:val="center"/>
        <w:rPr>
          <w:b/>
          <w:szCs w:val="24"/>
        </w:rPr>
      </w:pPr>
    </w:p>
    <w:p w:rsidR="006236B7" w:rsidRPr="00D93946" w:rsidRDefault="006236B7" w:rsidP="00DD4079">
      <w:pPr>
        <w:pStyle w:val="Akapitzlist"/>
        <w:numPr>
          <w:ilvl w:val="1"/>
          <w:numId w:val="17"/>
        </w:numPr>
        <w:tabs>
          <w:tab w:val="left" w:pos="567"/>
          <w:tab w:val="left" w:pos="900"/>
        </w:tabs>
        <w:ind w:left="0" w:firstLine="0"/>
        <w:jc w:val="both"/>
        <w:rPr>
          <w:szCs w:val="24"/>
        </w:rPr>
      </w:pPr>
      <w:r w:rsidRPr="00D93946">
        <w:rPr>
          <w:szCs w:val="24"/>
        </w:rPr>
        <w:t xml:space="preserve">Zamawiający nie ponosi odpowiedzialności za zdarzenia wynikające </w:t>
      </w:r>
      <w:r w:rsidRPr="00D93946">
        <w:rPr>
          <w:szCs w:val="24"/>
        </w:rPr>
        <w:br/>
        <w:t xml:space="preserve">z nienależytego oznakowania koperty/opakowania lub braku którejkolwiek </w:t>
      </w:r>
      <w:r w:rsidRPr="00D93946">
        <w:rPr>
          <w:szCs w:val="24"/>
        </w:rPr>
        <w:br/>
        <w:t>z wymaganych informacji.</w:t>
      </w:r>
    </w:p>
    <w:p w:rsidR="006236B7" w:rsidRPr="00D93946" w:rsidRDefault="006236B7" w:rsidP="008C5824">
      <w:pPr>
        <w:ind w:hanging="360"/>
        <w:jc w:val="both"/>
        <w:rPr>
          <w:szCs w:val="24"/>
        </w:rPr>
      </w:pPr>
    </w:p>
    <w:p w:rsidR="006236B7" w:rsidRPr="00D93946" w:rsidRDefault="004F71B3" w:rsidP="008C5824">
      <w:pPr>
        <w:pStyle w:val="Tekstpodstawowy"/>
      </w:pPr>
      <w:r w:rsidRPr="00D93946">
        <w:t>19</w:t>
      </w:r>
      <w:r w:rsidR="006236B7" w:rsidRPr="00D93946">
        <w:t xml:space="preserve">. MIEJSCE I TERMIN SKŁADANIA I OTWARCIA OFERT  </w:t>
      </w:r>
    </w:p>
    <w:p w:rsidR="006236B7" w:rsidRPr="00D93946" w:rsidRDefault="006236B7" w:rsidP="008C5824">
      <w:pPr>
        <w:pStyle w:val="Tekstpodstawowy"/>
        <w:tabs>
          <w:tab w:val="left" w:pos="2160"/>
        </w:tabs>
        <w:rPr>
          <w:b w:val="0"/>
        </w:rPr>
      </w:pPr>
    </w:p>
    <w:p w:rsidR="006236B7" w:rsidRPr="00D93946" w:rsidRDefault="00770065" w:rsidP="008C5824">
      <w:pPr>
        <w:tabs>
          <w:tab w:val="left" w:pos="567"/>
        </w:tabs>
        <w:jc w:val="both"/>
        <w:rPr>
          <w:szCs w:val="24"/>
        </w:rPr>
      </w:pPr>
      <w:r w:rsidRPr="00D93946">
        <w:rPr>
          <w:b/>
          <w:szCs w:val="24"/>
        </w:rPr>
        <w:t>19</w:t>
      </w:r>
      <w:r w:rsidR="006236B7" w:rsidRPr="00D93946">
        <w:rPr>
          <w:b/>
          <w:szCs w:val="24"/>
        </w:rPr>
        <w:t>.1</w:t>
      </w:r>
      <w:r w:rsidR="006236B7" w:rsidRPr="00D93946">
        <w:rPr>
          <w:szCs w:val="24"/>
        </w:rPr>
        <w:t xml:space="preserve"> Oferty należy przesłać/składać do dnia </w:t>
      </w:r>
      <w:r w:rsidR="00E537CD">
        <w:rPr>
          <w:b/>
          <w:color w:val="000000" w:themeColor="text1"/>
          <w:szCs w:val="24"/>
        </w:rPr>
        <w:t>07</w:t>
      </w:r>
      <w:r w:rsidR="00CD771C">
        <w:rPr>
          <w:b/>
          <w:color w:val="000000" w:themeColor="text1"/>
          <w:szCs w:val="24"/>
        </w:rPr>
        <w:t>-0</w:t>
      </w:r>
      <w:r w:rsidR="00E537CD">
        <w:rPr>
          <w:b/>
          <w:color w:val="000000" w:themeColor="text1"/>
          <w:szCs w:val="24"/>
        </w:rPr>
        <w:t>3</w:t>
      </w:r>
      <w:r w:rsidR="00CD771C">
        <w:rPr>
          <w:b/>
          <w:color w:val="000000" w:themeColor="text1"/>
          <w:szCs w:val="24"/>
        </w:rPr>
        <w:t>-2019</w:t>
      </w:r>
      <w:r w:rsidR="00FF7C26">
        <w:rPr>
          <w:b/>
          <w:color w:val="000000" w:themeColor="text1"/>
          <w:szCs w:val="24"/>
        </w:rPr>
        <w:t xml:space="preserve"> </w:t>
      </w:r>
      <w:r w:rsidR="006236B7" w:rsidRPr="009A382C">
        <w:rPr>
          <w:b/>
          <w:color w:val="000000" w:themeColor="text1"/>
          <w:szCs w:val="24"/>
        </w:rPr>
        <w:t>r.,</w:t>
      </w:r>
      <w:r w:rsidR="00716155">
        <w:rPr>
          <w:b/>
          <w:color w:val="000000" w:themeColor="text1"/>
          <w:szCs w:val="24"/>
        </w:rPr>
        <w:t xml:space="preserve"> </w:t>
      </w:r>
      <w:r w:rsidR="006236B7" w:rsidRPr="00D93946">
        <w:rPr>
          <w:szCs w:val="24"/>
        </w:rPr>
        <w:t xml:space="preserve">do godz. </w:t>
      </w:r>
      <w:r w:rsidR="00661A8D">
        <w:rPr>
          <w:b/>
          <w:szCs w:val="24"/>
        </w:rPr>
        <w:t>10</w:t>
      </w:r>
      <w:r w:rsidR="006236B7" w:rsidRPr="00D93946">
        <w:rPr>
          <w:b/>
          <w:szCs w:val="24"/>
          <w:vertAlign w:val="superscript"/>
        </w:rPr>
        <w:t>00</w:t>
      </w:r>
      <w:r w:rsidR="006236B7" w:rsidRPr="00D93946">
        <w:rPr>
          <w:szCs w:val="24"/>
        </w:rPr>
        <w:t xml:space="preserve"> na adres Zamawiającego podany w punkcie 1 niniejszej specyfikacji istotnych w</w:t>
      </w:r>
      <w:r w:rsidR="00661A8D">
        <w:rPr>
          <w:szCs w:val="24"/>
        </w:rPr>
        <w:t>arunków zamówienia, w sekretariacie Urzędu Gminy – pokój nr 2</w:t>
      </w:r>
      <w:r w:rsidR="006236B7" w:rsidRPr="00D93946">
        <w:rPr>
          <w:szCs w:val="24"/>
        </w:rPr>
        <w:t>.</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.2</w:t>
      </w:r>
      <w:r w:rsidR="006236B7" w:rsidRPr="00D93946">
        <w:rPr>
          <w:szCs w:val="24"/>
        </w:rPr>
        <w:t xml:space="preserve"> Wykonawca może, przed upływem terminu do składania ofert, zmienić lub wycofać ofertę. Zarówno zmiana, jak i wycofanie oferty wymagają zachowania formy pisemnej.</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.3</w:t>
      </w:r>
      <w:r w:rsidR="006236B7" w:rsidRPr="00D93946">
        <w:rPr>
          <w:szCs w:val="24"/>
        </w:rPr>
        <w:t xml:space="preserve"> Zmiany dotyczące treści oferty powinny być przygotowane, opakowane oraz zaadresowane na adres Zamawiającego podany w punkcie 1, w sposób opisany </w:t>
      </w:r>
      <w:r w:rsidR="006236B7" w:rsidRPr="00D93946">
        <w:rPr>
          <w:szCs w:val="24"/>
        </w:rPr>
        <w:br/>
        <w:t>w punkcie 15 niniejszej specyfikacji istotnych warunków zamówienia, i dodatkowo opatrzone napisem „Zmiana”. Podobnie, w przypadku powiadomienia o wycofaniu oferty – opatrzone napisem „Wycofane”. Koperty oznaczone w podany wyżej sposób będą otwierane w pierwszej kolejności.</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Wykonawca nie może wycofać oferty lub wprowadzić zmian w jej treści po upływie terminu składania ofert.</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Z zawartością ofert nie można zapoznawać się przed upływem terminu otwarcia ofert.</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 xml:space="preserve">Otwarcie złożonych ofert nastąpi w </w:t>
      </w:r>
      <w:r w:rsidRPr="009A382C">
        <w:rPr>
          <w:color w:val="000000" w:themeColor="text1"/>
          <w:szCs w:val="24"/>
        </w:rPr>
        <w:t xml:space="preserve">dniu </w:t>
      </w:r>
      <w:r w:rsidR="00E537CD">
        <w:rPr>
          <w:b/>
          <w:color w:val="000000" w:themeColor="text1"/>
          <w:szCs w:val="24"/>
        </w:rPr>
        <w:t>07</w:t>
      </w:r>
      <w:r w:rsidR="00CD771C">
        <w:rPr>
          <w:b/>
          <w:color w:val="000000" w:themeColor="text1"/>
          <w:szCs w:val="24"/>
        </w:rPr>
        <w:t>-0</w:t>
      </w:r>
      <w:r w:rsidR="00E537CD">
        <w:rPr>
          <w:b/>
          <w:color w:val="000000" w:themeColor="text1"/>
          <w:szCs w:val="24"/>
        </w:rPr>
        <w:t>3</w:t>
      </w:r>
      <w:r w:rsidR="00CD771C">
        <w:rPr>
          <w:b/>
          <w:color w:val="000000" w:themeColor="text1"/>
          <w:szCs w:val="24"/>
        </w:rPr>
        <w:t>-2019</w:t>
      </w:r>
      <w:r w:rsidR="00FF7C26">
        <w:rPr>
          <w:b/>
          <w:color w:val="000000" w:themeColor="text1"/>
          <w:szCs w:val="24"/>
        </w:rPr>
        <w:t xml:space="preserve"> </w:t>
      </w:r>
      <w:r w:rsidRPr="009A382C">
        <w:rPr>
          <w:b/>
          <w:color w:val="000000" w:themeColor="text1"/>
          <w:szCs w:val="24"/>
        </w:rPr>
        <w:t>r</w:t>
      </w:r>
      <w:r w:rsidRPr="009A382C">
        <w:rPr>
          <w:color w:val="000000" w:themeColor="text1"/>
          <w:szCs w:val="24"/>
        </w:rPr>
        <w:t xml:space="preserve">. </w:t>
      </w:r>
      <w:r w:rsidRPr="00D93946">
        <w:rPr>
          <w:szCs w:val="24"/>
        </w:rPr>
        <w:t xml:space="preserve">o godz. </w:t>
      </w:r>
      <w:r w:rsidR="00661A8D">
        <w:rPr>
          <w:b/>
          <w:szCs w:val="24"/>
        </w:rPr>
        <w:t>10</w:t>
      </w:r>
      <w:r w:rsidRPr="00D93946">
        <w:rPr>
          <w:b/>
          <w:szCs w:val="24"/>
          <w:vertAlign w:val="superscript"/>
        </w:rPr>
        <w:t>05</w:t>
      </w:r>
      <w:r w:rsidRPr="00D93946">
        <w:rPr>
          <w:szCs w:val="24"/>
        </w:rPr>
        <w:t xml:space="preserve"> w siedz</w:t>
      </w:r>
      <w:r w:rsidR="00661A8D">
        <w:rPr>
          <w:szCs w:val="24"/>
        </w:rPr>
        <w:t>ibie Zamawiającego w sali konferencyjnej – pokój nr 1</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Otwarcie ofert jest jawne.</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Bezpośrednio przed otwarciem ofert podana zostanie kwota, jaką Zamawiający zamierza przeznaczyć na sfinansowanie zamówienia. Podczas otwarcia ofert podane będą nazwy (firmy) oraz adresy wykonawców, a także informacje dotyczące ceny</w:t>
      </w:r>
      <w:r w:rsidR="00770065" w:rsidRPr="00D93946">
        <w:rPr>
          <w:szCs w:val="24"/>
        </w:rPr>
        <w:t xml:space="preserve">, terminu wykonania zamówienia, okresu gwarancji i warunków płatności zawartych </w:t>
      </w:r>
      <w:r w:rsidR="00882110" w:rsidRPr="00D93946">
        <w:rPr>
          <w:szCs w:val="24"/>
        </w:rPr>
        <w:br/>
      </w:r>
      <w:r w:rsidR="00770065" w:rsidRPr="00D93946">
        <w:rPr>
          <w:szCs w:val="24"/>
        </w:rPr>
        <w:t>w ofertach, w zależności od przyjętych kryteriów oceny</w:t>
      </w:r>
      <w:r w:rsidRPr="00D93946">
        <w:rPr>
          <w:szCs w:val="24"/>
        </w:rPr>
        <w:t xml:space="preserve">. </w:t>
      </w:r>
    </w:p>
    <w:p w:rsidR="006236B7" w:rsidRPr="00D93946" w:rsidRDefault="006236B7" w:rsidP="00DD4079">
      <w:pPr>
        <w:pStyle w:val="Akapitzlist"/>
        <w:numPr>
          <w:ilvl w:val="1"/>
          <w:numId w:val="18"/>
        </w:numPr>
        <w:tabs>
          <w:tab w:val="left" w:pos="567"/>
        </w:tabs>
        <w:ind w:left="0" w:firstLine="0"/>
        <w:jc w:val="both"/>
        <w:rPr>
          <w:szCs w:val="24"/>
        </w:rPr>
      </w:pPr>
      <w:r w:rsidRPr="00D93946">
        <w:rPr>
          <w:szCs w:val="24"/>
        </w:rPr>
        <w:t>Oferty złożone po terminie zwraca się bez otwierania po upływie terminu przewidzianego na wniesienie odwołania.</w:t>
      </w:r>
    </w:p>
    <w:p w:rsidR="00770065" w:rsidRPr="00D93946" w:rsidRDefault="00770065" w:rsidP="00DD4079">
      <w:pPr>
        <w:pStyle w:val="Akapitzlist"/>
        <w:numPr>
          <w:ilvl w:val="1"/>
          <w:numId w:val="18"/>
        </w:numPr>
        <w:tabs>
          <w:tab w:val="left" w:pos="567"/>
        </w:tabs>
        <w:ind w:left="0" w:firstLine="0"/>
        <w:jc w:val="both"/>
        <w:rPr>
          <w:szCs w:val="24"/>
        </w:rPr>
      </w:pPr>
      <w:r w:rsidRPr="00D93946">
        <w:rPr>
          <w:szCs w:val="24"/>
        </w:rPr>
        <w:t xml:space="preserve">Niezwłocznie po otwarciu ofert Zamawiający zamieści na swojej stronie internetowej informacje dotyczące: </w:t>
      </w:r>
    </w:p>
    <w:p w:rsidR="00770065" w:rsidRPr="00D93946" w:rsidRDefault="00770065" w:rsidP="00DD4079">
      <w:pPr>
        <w:pStyle w:val="Akapitzlist"/>
        <w:numPr>
          <w:ilvl w:val="0"/>
          <w:numId w:val="19"/>
        </w:numPr>
        <w:tabs>
          <w:tab w:val="left" w:pos="567"/>
        </w:tabs>
        <w:ind w:left="0" w:firstLine="0"/>
        <w:jc w:val="both"/>
        <w:rPr>
          <w:szCs w:val="24"/>
        </w:rPr>
      </w:pPr>
      <w:r w:rsidRPr="00D93946">
        <w:rPr>
          <w:szCs w:val="24"/>
        </w:rPr>
        <w:t xml:space="preserve">kwoty jaką zamierza przeznaczyć na sfinansowanie zamówienia; </w:t>
      </w:r>
    </w:p>
    <w:p w:rsidR="00770065" w:rsidRPr="00D93946" w:rsidRDefault="00770065" w:rsidP="00DD4079">
      <w:pPr>
        <w:pStyle w:val="Akapitzlist"/>
        <w:numPr>
          <w:ilvl w:val="0"/>
          <w:numId w:val="19"/>
        </w:numPr>
        <w:tabs>
          <w:tab w:val="left" w:pos="567"/>
        </w:tabs>
        <w:ind w:left="0" w:firstLine="0"/>
        <w:jc w:val="both"/>
        <w:rPr>
          <w:szCs w:val="24"/>
        </w:rPr>
      </w:pPr>
      <w:r w:rsidRPr="00D93946">
        <w:rPr>
          <w:szCs w:val="24"/>
        </w:rPr>
        <w:t xml:space="preserve">firm oraz adresów Wykonawców, którzy złożyli oferty w terminie; </w:t>
      </w:r>
    </w:p>
    <w:p w:rsidR="00770065" w:rsidRPr="00D93946" w:rsidRDefault="00770065" w:rsidP="00DD4079">
      <w:pPr>
        <w:pStyle w:val="Akapitzlist"/>
        <w:numPr>
          <w:ilvl w:val="0"/>
          <w:numId w:val="19"/>
        </w:numPr>
        <w:tabs>
          <w:tab w:val="left" w:pos="567"/>
        </w:tabs>
        <w:ind w:left="0" w:firstLine="0"/>
        <w:jc w:val="both"/>
        <w:rPr>
          <w:szCs w:val="24"/>
        </w:rPr>
      </w:pPr>
      <w:r w:rsidRPr="00D93946">
        <w:rPr>
          <w:szCs w:val="24"/>
        </w:rPr>
        <w:t xml:space="preserve">ceny, terminu wykonania zamówienia, okresu gwarancji i warunków płatności zawartych w ofertach, w zależności od przyjętych kryteriów oceny. </w:t>
      </w:r>
    </w:p>
    <w:p w:rsidR="006236B7" w:rsidRPr="00D93946" w:rsidRDefault="006236B7" w:rsidP="008C5824">
      <w:pPr>
        <w:jc w:val="both"/>
        <w:rPr>
          <w:szCs w:val="24"/>
        </w:rPr>
      </w:pPr>
    </w:p>
    <w:p w:rsidR="006236B7" w:rsidRPr="00D93946" w:rsidRDefault="00770065" w:rsidP="008C5824">
      <w:pPr>
        <w:jc w:val="both"/>
        <w:rPr>
          <w:b/>
          <w:szCs w:val="24"/>
        </w:rPr>
      </w:pPr>
      <w:r w:rsidRPr="00D93946">
        <w:rPr>
          <w:b/>
          <w:szCs w:val="24"/>
        </w:rPr>
        <w:t>20</w:t>
      </w:r>
      <w:r w:rsidR="006236B7" w:rsidRPr="00D93946">
        <w:rPr>
          <w:b/>
          <w:szCs w:val="24"/>
        </w:rPr>
        <w:t xml:space="preserve">. OPIS SPOSOBU OBLICZENIA CENY </w:t>
      </w:r>
    </w:p>
    <w:p w:rsidR="006236B7" w:rsidRPr="00D93946" w:rsidRDefault="006236B7" w:rsidP="008C5824">
      <w:pPr>
        <w:jc w:val="both"/>
        <w:rPr>
          <w:szCs w:val="24"/>
        </w:rPr>
      </w:pP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Cena  ryczałtowa  netto  podana  w  ofercie  powinna  zawierać  wszystkie  koszty  związane  z  realizacją przedmiotu zamówienia, łącznie z kosztami wszystkich zastosowanych materiałów i urządzeń.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lastRenderedPageBreak/>
        <w:t xml:space="preserve">W cenie ryczałtowej  netto powinny być uwzględnione wszystkie ewentualne opłaty celne, wszystkie podatki,  z wyłączeniem podatku od towarów i usług - VAT.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Podana ryczałtowa cena jest obowiązująca w całym okresie ważności oferty.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Cena musi być wyrażona w złotych polskich, liczbowo i słownie, z dokładnością do dwóch miejsc po przecinku.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Rozliczenia między Zamawiającym a Wykonawcą będą prowadzone w walucie PLN. Do obliczenia ceny brutto oferty, Wykonawcy powinni zastosować stawkę podatku VAT od towarów i usług zgodną  z obowiązującymi przepisami. </w:t>
      </w:r>
    </w:p>
    <w:p w:rsidR="008B0678" w:rsidRPr="008B0678" w:rsidRDefault="008B0678" w:rsidP="00DD4079">
      <w:pPr>
        <w:pStyle w:val="Akapitzlist"/>
        <w:numPr>
          <w:ilvl w:val="1"/>
          <w:numId w:val="20"/>
        </w:numPr>
        <w:tabs>
          <w:tab w:val="left" w:pos="709"/>
        </w:tabs>
        <w:ind w:left="0" w:firstLine="0"/>
        <w:jc w:val="both"/>
        <w:rPr>
          <w:szCs w:val="24"/>
        </w:rPr>
      </w:pPr>
      <w:r w:rsidRPr="008B0678">
        <w:rPr>
          <w:szCs w:val="24"/>
        </w:rPr>
        <w:t xml:space="preserve">Wykonawca  określi  cenę  ryczałtową  brutto  oferty  w  oparciu  o  przedmiar  robót (załącznik  nr  6  do  SIWZ),  szczegółowe specyfikacje techniczne (załącznik  nr  9  do  SIWZ)  oraz  dokumentację  projektową (załącznik  nr  8  do  SIWZ). </w:t>
      </w:r>
    </w:p>
    <w:p w:rsidR="006236B7" w:rsidRPr="00D93946" w:rsidRDefault="008B0678" w:rsidP="00DD4079">
      <w:pPr>
        <w:pStyle w:val="Akapitzlist"/>
        <w:numPr>
          <w:ilvl w:val="1"/>
          <w:numId w:val="20"/>
        </w:numPr>
        <w:tabs>
          <w:tab w:val="left" w:pos="709"/>
        </w:tabs>
        <w:ind w:left="0" w:firstLine="0"/>
        <w:jc w:val="both"/>
        <w:rPr>
          <w:szCs w:val="24"/>
        </w:rPr>
      </w:pPr>
      <w:r w:rsidRPr="008B0678">
        <w:rPr>
          <w:szCs w:val="24"/>
        </w:rPr>
        <w:t>Omyłki w ofercie poprawiane będą zgodnie z zasadami wynikającymi z art. 87 ust. 2 ustawy.</w:t>
      </w:r>
      <w:r w:rsidR="00716155">
        <w:rPr>
          <w:szCs w:val="24"/>
        </w:rPr>
        <w:t xml:space="preserve"> </w:t>
      </w:r>
      <w:r w:rsidR="006236B7" w:rsidRPr="00D93946">
        <w:rPr>
          <w:szCs w:val="24"/>
        </w:rPr>
        <w:t>Cena oferty winna obejmować całkowity koszt wykonania przedmiotu zamówienia, w tym również wszelkie koszty towarzyszące, jakie Wykonawca poniesie na wykonanie przedmiotu zamówienia, w tym między innymi:</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ogólne, koszty zakupu, koszty pośrednie, zysk.</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dojazdu, delegacji służbowych podatków, opłaty celne i inne czynniki.</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ubezpieczenia. </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wykonania oznakowania na czas budowy i utrzymania tego oznakowania w należytym stanie przez cały okres trwania budowy wraz z wykonaniem i uzgodnieniem projektów organizacji ruchu na czas budowy. </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wykonania operatu kolaudacyjnego i inwentaryzacji powykonawczej.</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usuwania wad i usterek, które wystąpią w okresie gwarancji.</w:t>
      </w:r>
    </w:p>
    <w:p w:rsidR="006236B7" w:rsidRDefault="006236B7" w:rsidP="00DD4079">
      <w:pPr>
        <w:numPr>
          <w:ilvl w:val="1"/>
          <w:numId w:val="3"/>
        </w:numPr>
        <w:tabs>
          <w:tab w:val="left" w:pos="284"/>
          <w:tab w:val="left" w:pos="567"/>
          <w:tab w:val="left" w:pos="1647"/>
        </w:tabs>
        <w:jc w:val="both"/>
        <w:rPr>
          <w:szCs w:val="24"/>
        </w:rPr>
      </w:pPr>
      <w:r w:rsidRPr="00D93946">
        <w:rPr>
          <w:szCs w:val="24"/>
        </w:rPr>
        <w:t>Koszt</w:t>
      </w:r>
      <w:r w:rsidR="000327FA">
        <w:rPr>
          <w:szCs w:val="24"/>
        </w:rPr>
        <w:t>y</w:t>
      </w:r>
      <w:r w:rsidRPr="00D93946">
        <w:rPr>
          <w:szCs w:val="24"/>
        </w:rPr>
        <w:t xml:space="preserve"> utylizacji materiałów rozbiórkowych nieużytecznych.</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Koszty wszystkich następujących po sobie czynności, niezbędnych dla zapewnienia zgodności wykonania tych robót z wymaganiami podanymi w szczególności w Specyfikacjach Technicznych, a także z wiedzą techniczną i sztuką budowlaną. Jeżeli w opisie pozycji przedmiaru robót nie uwzględniono pewnych czynności czy robót tymczasowych związanych z wykonaniem danej roboty budowlanej (np. roboty przygotowawcze, porządkowe), a w szczególności kosztów związanych ze składowaniem i utylizacją materiałów rozbiórkowych, oznakowaniem terenu prowadzonych robót, ze zmianami w organizacji ruchu, obsługi geodez</w:t>
      </w:r>
      <w:r w:rsidR="00E537CD">
        <w:rPr>
          <w:szCs w:val="24"/>
        </w:rPr>
        <w:t xml:space="preserve">yjnej, tymczasowego odwadniania </w:t>
      </w:r>
      <w:r w:rsidRPr="00D93946">
        <w:rPr>
          <w:szCs w:val="24"/>
        </w:rPr>
        <w:t>wykopów</w:t>
      </w:r>
      <w:r w:rsidR="00E537CD">
        <w:rPr>
          <w:szCs w:val="24"/>
        </w:rPr>
        <w:t xml:space="preserve">, wykonywania dróg montażowych </w:t>
      </w:r>
      <w:r w:rsidR="00E537CD">
        <w:rPr>
          <w:szCs w:val="24"/>
        </w:rPr>
        <w:br/>
      </w:r>
      <w:r w:rsidRPr="00D93946">
        <w:rPr>
          <w:szCs w:val="24"/>
        </w:rPr>
        <w:t xml:space="preserve">i objazdowych, wykonywania, montażu i demontażu </w:t>
      </w:r>
      <w:r w:rsidR="00E537CD">
        <w:rPr>
          <w:szCs w:val="24"/>
        </w:rPr>
        <w:t xml:space="preserve">deskowań, pielęgnowania betonu  </w:t>
      </w:r>
      <w:r w:rsidR="00E537CD">
        <w:rPr>
          <w:szCs w:val="24"/>
        </w:rPr>
        <w:br/>
      </w:r>
      <w:r w:rsidRPr="00D93946">
        <w:rPr>
          <w:szCs w:val="24"/>
        </w:rPr>
        <w:t xml:space="preserve">i wszelkich innych prac pomocniczych na placu budowy i na stanowiskach roboczych - to koszty tych czynności i robót powinny być przez wykonawcę uwzględnione w cenie określonej dla danej pozycji lub rozrzucone na wszystkie pozycje poprzez ujęcie ich </w:t>
      </w:r>
      <w:r w:rsidRPr="00D93946">
        <w:rPr>
          <w:szCs w:val="24"/>
        </w:rPr>
        <w:br/>
        <w:t>w kosztach ogólnych budowy.</w:t>
      </w:r>
    </w:p>
    <w:p w:rsidR="006236B7" w:rsidRPr="00D93946" w:rsidRDefault="006236B7" w:rsidP="00DD4079">
      <w:pPr>
        <w:numPr>
          <w:ilvl w:val="1"/>
          <w:numId w:val="3"/>
        </w:numPr>
        <w:tabs>
          <w:tab w:val="left" w:pos="284"/>
          <w:tab w:val="left" w:pos="567"/>
          <w:tab w:val="left" w:pos="1647"/>
        </w:tabs>
        <w:jc w:val="both"/>
        <w:rPr>
          <w:szCs w:val="24"/>
        </w:rPr>
      </w:pPr>
      <w:r w:rsidRPr="00D93946">
        <w:rPr>
          <w:szCs w:val="24"/>
        </w:rPr>
        <w:t xml:space="preserve">Koszty związane z należytym utrzymaniem stanu technicznego wszystkich dróg służących jako drogi objazdowe dla zastosowanych tymczasowych organizacji ruchu. </w:t>
      </w:r>
    </w:p>
    <w:p w:rsidR="006236B7" w:rsidRPr="00D93946" w:rsidRDefault="006236B7" w:rsidP="00DD4079">
      <w:pPr>
        <w:pStyle w:val="Akapitzlist"/>
        <w:numPr>
          <w:ilvl w:val="1"/>
          <w:numId w:val="20"/>
        </w:numPr>
        <w:tabs>
          <w:tab w:val="left" w:pos="567"/>
        </w:tabs>
        <w:ind w:left="0" w:firstLine="0"/>
        <w:jc w:val="both"/>
        <w:rPr>
          <w:szCs w:val="24"/>
        </w:rPr>
      </w:pPr>
      <w:r w:rsidRPr="00D93946">
        <w:rPr>
          <w:b/>
          <w:szCs w:val="24"/>
        </w:rPr>
        <w:t xml:space="preserve">Cena oferty </w:t>
      </w:r>
      <w:r w:rsidRPr="00D93946">
        <w:rPr>
          <w:szCs w:val="24"/>
        </w:rPr>
        <w:t xml:space="preserve">(i wszystkie jej składniki) powinna być wyrażona w PLN </w:t>
      </w:r>
      <w:r w:rsidRPr="00D93946">
        <w:rPr>
          <w:szCs w:val="24"/>
        </w:rPr>
        <w:br/>
        <w:t>z dokładnością do dwóch miejsc po przecinku. Wyliczenie zaokrągleń winno być dokonane zgodnie z zasadami przybliżeń dziesiętnych.</w:t>
      </w:r>
    </w:p>
    <w:p w:rsidR="00770065" w:rsidRPr="00D93946" w:rsidRDefault="00770065" w:rsidP="00DD4079">
      <w:pPr>
        <w:pStyle w:val="Akapitzlist"/>
        <w:numPr>
          <w:ilvl w:val="1"/>
          <w:numId w:val="20"/>
        </w:numPr>
        <w:tabs>
          <w:tab w:val="left" w:pos="567"/>
        </w:tabs>
        <w:suppressAutoHyphens w:val="0"/>
        <w:autoSpaceDE w:val="0"/>
        <w:autoSpaceDN w:val="0"/>
        <w:adjustRightInd w:val="0"/>
        <w:ind w:left="0" w:firstLine="0"/>
        <w:jc w:val="both"/>
        <w:rPr>
          <w:szCs w:val="24"/>
          <w:lang w:eastAsia="pl-PL"/>
        </w:rPr>
      </w:pPr>
      <w:r w:rsidRPr="00D93946">
        <w:rPr>
          <w:szCs w:val="24"/>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w:t>
      </w:r>
      <w:r w:rsidR="00D45731" w:rsidRPr="00D93946">
        <w:rPr>
          <w:szCs w:val="24"/>
          <w:lang w:eastAsia="pl-PL"/>
        </w:rPr>
        <w:t>ć Zamawiającego, czy wybór ofer</w:t>
      </w:r>
      <w:r w:rsidRPr="00D93946">
        <w:rPr>
          <w:szCs w:val="24"/>
          <w:lang w:eastAsia="pl-PL"/>
        </w:rPr>
        <w:t xml:space="preserve">ty będzie prowadzić do powstania u Zamawiającego obowiązku podatkowego, wskazując nazwę (rodzaj) towaru lub usługi, których dostawa lub świadczenie będzie prowadzić do jego powstania, oraz wskazując ich wartość bez kwoty podatku. </w:t>
      </w:r>
    </w:p>
    <w:p w:rsidR="006236B7" w:rsidRPr="00D93946" w:rsidRDefault="00716155" w:rsidP="00DD4079">
      <w:pPr>
        <w:pStyle w:val="Akapitzlist"/>
        <w:numPr>
          <w:ilvl w:val="1"/>
          <w:numId w:val="20"/>
        </w:numPr>
        <w:tabs>
          <w:tab w:val="left" w:pos="567"/>
        </w:tabs>
        <w:ind w:left="0" w:firstLine="0"/>
        <w:jc w:val="both"/>
        <w:rPr>
          <w:szCs w:val="24"/>
        </w:rPr>
      </w:pPr>
      <w:r>
        <w:rPr>
          <w:szCs w:val="24"/>
        </w:rPr>
        <w:lastRenderedPageBreak/>
        <w:t xml:space="preserve"> </w:t>
      </w:r>
      <w:r w:rsidR="006236B7" w:rsidRPr="00D93946">
        <w:rPr>
          <w:szCs w:val="24"/>
        </w:rPr>
        <w:t>Ceny  określone przez Wykonawcę w ofercie nie będą zmieniane w toku realizacji przedmiotu zamówienia i nie będą podlegały waloryzacji.</w:t>
      </w:r>
    </w:p>
    <w:p w:rsidR="00E537CD" w:rsidRDefault="006236B7" w:rsidP="00DD4079">
      <w:pPr>
        <w:pStyle w:val="Akapitzlist"/>
        <w:numPr>
          <w:ilvl w:val="1"/>
          <w:numId w:val="20"/>
        </w:numPr>
        <w:tabs>
          <w:tab w:val="left" w:pos="567"/>
        </w:tabs>
        <w:ind w:left="0" w:firstLine="0"/>
        <w:jc w:val="both"/>
        <w:rPr>
          <w:szCs w:val="24"/>
        </w:rPr>
      </w:pPr>
      <w:r w:rsidRPr="00D93946">
        <w:rPr>
          <w:szCs w:val="24"/>
        </w:rPr>
        <w:t xml:space="preserve"> Wynagrodzenie będzie miało </w:t>
      </w:r>
      <w:r w:rsidRPr="000E4268">
        <w:rPr>
          <w:b/>
          <w:szCs w:val="24"/>
        </w:rPr>
        <w:t xml:space="preserve">charakter </w:t>
      </w:r>
      <w:r w:rsidR="003C76E2">
        <w:rPr>
          <w:b/>
          <w:szCs w:val="24"/>
        </w:rPr>
        <w:t>ryczałtowy</w:t>
      </w:r>
      <w:r w:rsidRPr="00D93946">
        <w:rPr>
          <w:szCs w:val="24"/>
        </w:rPr>
        <w:t>.</w:t>
      </w:r>
    </w:p>
    <w:p w:rsidR="006236B7" w:rsidRPr="00D93946" w:rsidRDefault="006236B7" w:rsidP="00E537CD">
      <w:pPr>
        <w:pStyle w:val="Akapitzlist"/>
        <w:tabs>
          <w:tab w:val="left" w:pos="567"/>
        </w:tabs>
        <w:ind w:left="0"/>
        <w:jc w:val="both"/>
        <w:rPr>
          <w:szCs w:val="24"/>
        </w:rPr>
      </w:pPr>
    </w:p>
    <w:p w:rsidR="006236B7" w:rsidRPr="00D93946" w:rsidRDefault="00770065" w:rsidP="008C5824">
      <w:pPr>
        <w:pStyle w:val="Nagwek2"/>
        <w:tabs>
          <w:tab w:val="left" w:pos="540"/>
        </w:tabs>
        <w:jc w:val="both"/>
      </w:pPr>
      <w:r w:rsidRPr="00D93946">
        <w:t>21</w:t>
      </w:r>
      <w:r w:rsidR="006236B7" w:rsidRPr="00D93946">
        <w:t xml:space="preserve">.   INFORMACJA DOTYCZĄCA WALUT OBCYCH, W JAKICH MOGĄ BYĆ PROWADZONE ROZLICZENIA MIĘDZY ZAMAWIAJĄCYM A WYKONAWCĄ </w:t>
      </w:r>
    </w:p>
    <w:p w:rsidR="006236B7" w:rsidRPr="00D93946" w:rsidRDefault="006236B7" w:rsidP="008C5824">
      <w:pPr>
        <w:rPr>
          <w:szCs w:val="24"/>
        </w:rPr>
      </w:pPr>
    </w:p>
    <w:p w:rsidR="006236B7" w:rsidRPr="00D93946" w:rsidRDefault="006236B7" w:rsidP="008C5824">
      <w:pPr>
        <w:rPr>
          <w:szCs w:val="24"/>
        </w:rPr>
      </w:pPr>
      <w:r w:rsidRPr="00D93946">
        <w:rPr>
          <w:szCs w:val="24"/>
        </w:rPr>
        <w:t>Zamawiający nie przewiduje możliwości prowadzenia rozliczeń w walutach obcych.</w:t>
      </w:r>
    </w:p>
    <w:p w:rsidR="006236B7" w:rsidRPr="00D93946" w:rsidRDefault="006236B7" w:rsidP="008C5824">
      <w:pPr>
        <w:pStyle w:val="Nagwek2"/>
        <w:jc w:val="both"/>
        <w:rPr>
          <w:b w:val="0"/>
        </w:rPr>
      </w:pPr>
      <w:r w:rsidRPr="00D93946">
        <w:rPr>
          <w:b w:val="0"/>
        </w:rPr>
        <w:t>Rozliczenia między Zamawiającym i wykonawcą będą prowadzone w PLN.</w:t>
      </w:r>
    </w:p>
    <w:p w:rsidR="006236B7" w:rsidRPr="00D93946" w:rsidRDefault="006236B7" w:rsidP="008C5824">
      <w:pPr>
        <w:rPr>
          <w:szCs w:val="24"/>
        </w:rPr>
      </w:pPr>
    </w:p>
    <w:p w:rsidR="006236B7" w:rsidRPr="00D93946" w:rsidRDefault="00770065" w:rsidP="008C5824">
      <w:pPr>
        <w:pStyle w:val="Nagwek2"/>
        <w:tabs>
          <w:tab w:val="left" w:pos="567"/>
        </w:tabs>
        <w:jc w:val="both"/>
      </w:pPr>
      <w:r w:rsidRPr="00D93946">
        <w:t>22</w:t>
      </w:r>
      <w:r w:rsidR="006236B7" w:rsidRPr="00D93946">
        <w:t>. OPIS KRYTERIÓW, KTÓRYMI BĘDZIE SIĘ KIEROWAŁ ZAMAWIAJĄCY PRZY WYBORZE OFERTY WRAZ Z PODANIEM ZNACZENIA KRYTERIÓW</w:t>
      </w:r>
    </w:p>
    <w:p w:rsidR="006236B7" w:rsidRPr="00D93946" w:rsidRDefault="006236B7" w:rsidP="008C5824">
      <w:pPr>
        <w:rPr>
          <w:szCs w:val="24"/>
        </w:rPr>
      </w:pPr>
    </w:p>
    <w:p w:rsidR="001A0413" w:rsidRPr="00D93946" w:rsidRDefault="00770065" w:rsidP="008C5824">
      <w:pPr>
        <w:rPr>
          <w:szCs w:val="24"/>
        </w:rPr>
      </w:pPr>
      <w:r w:rsidRPr="00D93946">
        <w:rPr>
          <w:b/>
          <w:szCs w:val="24"/>
        </w:rPr>
        <w:t>22.1</w:t>
      </w:r>
      <w:r w:rsidR="00716155">
        <w:rPr>
          <w:b/>
          <w:szCs w:val="24"/>
        </w:rPr>
        <w:t xml:space="preserve"> </w:t>
      </w:r>
      <w:r w:rsidR="001A0413" w:rsidRPr="00D93946">
        <w:rPr>
          <w:szCs w:val="24"/>
        </w:rPr>
        <w:t>Przy wyborze najkorzystniejszej oferty Zamawiający będzie się kierował następującym</w:t>
      </w:r>
      <w:r w:rsidRPr="00D93946">
        <w:rPr>
          <w:szCs w:val="24"/>
        </w:rPr>
        <w:t>i kryteria</w:t>
      </w:r>
      <w:r w:rsidR="001A0413" w:rsidRPr="00D93946">
        <w:rPr>
          <w:szCs w:val="24"/>
        </w:rPr>
        <w:t>m</w:t>
      </w:r>
      <w:r w:rsidRPr="00D93946">
        <w:rPr>
          <w:szCs w:val="24"/>
        </w:rPr>
        <w:t>i</w:t>
      </w:r>
      <w:r w:rsidR="001A0413" w:rsidRPr="00D93946">
        <w:rPr>
          <w:szCs w:val="24"/>
        </w:rPr>
        <w:t xml:space="preserve">: </w:t>
      </w:r>
    </w:p>
    <w:p w:rsidR="001A0413" w:rsidRPr="00D93946" w:rsidRDefault="001A0413" w:rsidP="008C5824">
      <w:pPr>
        <w:rPr>
          <w:b/>
          <w:szCs w:val="24"/>
        </w:rPr>
      </w:pPr>
    </w:p>
    <w:p w:rsidR="001A0413" w:rsidRPr="00D93946" w:rsidRDefault="00770065" w:rsidP="008C5824">
      <w:pPr>
        <w:rPr>
          <w:b/>
          <w:szCs w:val="24"/>
        </w:rPr>
      </w:pPr>
      <w:r w:rsidRPr="00D93946">
        <w:rPr>
          <w:b/>
          <w:szCs w:val="24"/>
        </w:rPr>
        <w:t>Cena -60</w:t>
      </w:r>
      <w:r w:rsidR="001A0413" w:rsidRPr="00D93946">
        <w:rPr>
          <w:b/>
          <w:szCs w:val="24"/>
        </w:rPr>
        <w:t>%.</w:t>
      </w:r>
    </w:p>
    <w:p w:rsidR="001A0413" w:rsidRPr="00D93946" w:rsidRDefault="00770065" w:rsidP="008C5824">
      <w:pPr>
        <w:rPr>
          <w:b/>
          <w:szCs w:val="24"/>
        </w:rPr>
      </w:pPr>
      <w:r w:rsidRPr="00D93946">
        <w:rPr>
          <w:b/>
          <w:szCs w:val="24"/>
        </w:rPr>
        <w:t>Termin gwarancji – 40</w:t>
      </w:r>
      <w:r w:rsidR="001A0413" w:rsidRPr="00D93946">
        <w:rPr>
          <w:b/>
          <w:szCs w:val="24"/>
        </w:rPr>
        <w:t>%</w:t>
      </w:r>
    </w:p>
    <w:p w:rsidR="001A0413" w:rsidRPr="00D93946" w:rsidRDefault="001A0413" w:rsidP="008C5824">
      <w:pPr>
        <w:rPr>
          <w:szCs w:val="24"/>
        </w:rPr>
      </w:pPr>
    </w:p>
    <w:p w:rsidR="001A0413" w:rsidRPr="00D93946" w:rsidRDefault="0092460F" w:rsidP="008C5824">
      <w:pPr>
        <w:rPr>
          <w:szCs w:val="24"/>
        </w:rPr>
      </w:pPr>
      <w:r w:rsidRPr="00D93946">
        <w:rPr>
          <w:b/>
          <w:szCs w:val="24"/>
        </w:rPr>
        <w:t>22.2</w:t>
      </w:r>
      <w:r w:rsidR="00716155">
        <w:rPr>
          <w:b/>
          <w:szCs w:val="24"/>
        </w:rPr>
        <w:t xml:space="preserve"> </w:t>
      </w:r>
      <w:r w:rsidR="001A0413" w:rsidRPr="00D93946">
        <w:rPr>
          <w:szCs w:val="24"/>
        </w:rPr>
        <w:t>Minimalny t</w:t>
      </w:r>
      <w:r w:rsidR="00770065" w:rsidRPr="00D93946">
        <w:rPr>
          <w:szCs w:val="24"/>
        </w:rPr>
        <w:t xml:space="preserve">ermin </w:t>
      </w:r>
      <w:r w:rsidR="00057B02" w:rsidRPr="00D93946">
        <w:rPr>
          <w:szCs w:val="24"/>
        </w:rPr>
        <w:t>g</w:t>
      </w:r>
      <w:r w:rsidRPr="00D93946">
        <w:rPr>
          <w:szCs w:val="24"/>
        </w:rPr>
        <w:t>warancji</w:t>
      </w:r>
      <w:r w:rsidR="00770065" w:rsidRPr="00D93946">
        <w:rPr>
          <w:szCs w:val="24"/>
        </w:rPr>
        <w:t xml:space="preserve"> to </w:t>
      </w:r>
      <w:r w:rsidR="00D5665D">
        <w:rPr>
          <w:szCs w:val="24"/>
        </w:rPr>
        <w:t>3</w:t>
      </w:r>
      <w:r w:rsidR="00770065" w:rsidRPr="00D93946">
        <w:rPr>
          <w:szCs w:val="24"/>
        </w:rPr>
        <w:t xml:space="preserve"> lata, a maksymalny to </w:t>
      </w:r>
      <w:r w:rsidR="00405416">
        <w:rPr>
          <w:szCs w:val="24"/>
        </w:rPr>
        <w:t>6</w:t>
      </w:r>
      <w:r w:rsidR="00770065" w:rsidRPr="00D93946">
        <w:rPr>
          <w:szCs w:val="24"/>
        </w:rPr>
        <w:t xml:space="preserve"> lat</w:t>
      </w:r>
      <w:r w:rsidR="001A0413" w:rsidRPr="00D93946">
        <w:rPr>
          <w:szCs w:val="24"/>
        </w:rPr>
        <w:t>.</w:t>
      </w:r>
    </w:p>
    <w:p w:rsidR="00770065" w:rsidRPr="00D93946" w:rsidRDefault="00770065" w:rsidP="008C5824">
      <w:pPr>
        <w:rPr>
          <w:szCs w:val="24"/>
        </w:rPr>
      </w:pPr>
    </w:p>
    <w:p w:rsidR="0092460F" w:rsidRPr="00D93946" w:rsidRDefault="0092460F" w:rsidP="008C5824">
      <w:pPr>
        <w:suppressAutoHyphens w:val="0"/>
        <w:autoSpaceDE w:val="0"/>
        <w:autoSpaceDN w:val="0"/>
        <w:adjustRightInd w:val="0"/>
        <w:jc w:val="both"/>
        <w:rPr>
          <w:szCs w:val="24"/>
          <w:lang w:eastAsia="pl-PL"/>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22.3</w:t>
      </w:r>
      <w:r w:rsidRPr="00D93946">
        <w:rPr>
          <w:szCs w:val="24"/>
          <w:lang w:eastAsia="pl-PL"/>
        </w:rPr>
        <w:t xml:space="preserve"> Liczba punktów uzyskanych w</w:t>
      </w:r>
      <w:r w:rsidR="00057B02" w:rsidRPr="00D93946">
        <w:rPr>
          <w:szCs w:val="24"/>
          <w:lang w:eastAsia="pl-PL"/>
        </w:rPr>
        <w:t xml:space="preserve"> poszczególnych</w:t>
      </w:r>
      <w:r w:rsidRPr="00D93946">
        <w:rPr>
          <w:szCs w:val="24"/>
          <w:lang w:eastAsia="pl-PL"/>
        </w:rPr>
        <w:t xml:space="preserve"> k</w:t>
      </w:r>
      <w:r w:rsidR="00057B02" w:rsidRPr="00D93946">
        <w:rPr>
          <w:szCs w:val="24"/>
          <w:lang w:eastAsia="pl-PL"/>
        </w:rPr>
        <w:t>ryteriach</w:t>
      </w:r>
      <w:r w:rsidRPr="00D93946">
        <w:rPr>
          <w:szCs w:val="24"/>
          <w:lang w:eastAsia="pl-PL"/>
        </w:rPr>
        <w:t xml:space="preserve"> będzie obliczana zgodnie z poniższym wzorem: </w:t>
      </w:r>
    </w:p>
    <w:p w:rsidR="0092460F" w:rsidRPr="00D93946" w:rsidRDefault="0092460F" w:rsidP="008C5824">
      <w:pPr>
        <w:suppressAutoHyphens w:val="0"/>
        <w:autoSpaceDE w:val="0"/>
        <w:autoSpaceDN w:val="0"/>
        <w:adjustRightInd w:val="0"/>
        <w:jc w:val="both"/>
        <w:rPr>
          <w:szCs w:val="24"/>
          <w:lang w:eastAsia="pl-PL"/>
        </w:rPr>
      </w:pPr>
      <w:r w:rsidRPr="00D93946">
        <w:rPr>
          <w:b/>
          <w:bCs/>
          <w:szCs w:val="24"/>
          <w:lang w:eastAsia="pl-PL"/>
        </w:rPr>
        <w:t>liczba punktów badanej oferty = (C min / C bad</w:t>
      </w:r>
      <w:r w:rsidR="00057B02" w:rsidRPr="00D93946">
        <w:rPr>
          <w:b/>
          <w:bCs/>
          <w:szCs w:val="24"/>
          <w:lang w:eastAsia="pl-PL"/>
        </w:rPr>
        <w:t xml:space="preserve">) x 60 </w:t>
      </w:r>
      <w:r w:rsidRPr="00D93946">
        <w:rPr>
          <w:b/>
          <w:bCs/>
          <w:szCs w:val="24"/>
          <w:lang w:eastAsia="pl-PL"/>
        </w:rPr>
        <w:t xml:space="preserve"> + (T bad / T max</w:t>
      </w:r>
      <w:r w:rsidR="00057B02" w:rsidRPr="00D93946">
        <w:rPr>
          <w:b/>
          <w:bCs/>
          <w:szCs w:val="24"/>
          <w:lang w:eastAsia="pl-PL"/>
        </w:rPr>
        <w:t>) x 40</w:t>
      </w:r>
      <w:r w:rsidRPr="00D93946">
        <w:rPr>
          <w:b/>
          <w:bCs/>
          <w:szCs w:val="24"/>
          <w:lang w:eastAsia="pl-PL"/>
        </w:rPr>
        <w:t xml:space="preserve">, </w:t>
      </w:r>
      <w:r w:rsidRPr="00D93946">
        <w:rPr>
          <w:szCs w:val="24"/>
          <w:lang w:eastAsia="pl-PL"/>
        </w:rPr>
        <w:t xml:space="preserve">gdzie: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C min – najniższa cena (cena oferty brutto za wykonanie całości zamówienia) spośród badanych ofert; </w:t>
      </w:r>
    </w:p>
    <w:p w:rsidR="0092460F" w:rsidRPr="00D93946" w:rsidRDefault="00E537CD" w:rsidP="008C5824">
      <w:pPr>
        <w:suppressAutoHyphens w:val="0"/>
        <w:autoSpaceDE w:val="0"/>
        <w:autoSpaceDN w:val="0"/>
        <w:adjustRightInd w:val="0"/>
        <w:jc w:val="both"/>
        <w:rPr>
          <w:szCs w:val="24"/>
          <w:lang w:eastAsia="pl-PL"/>
        </w:rPr>
      </w:pPr>
      <w:r>
        <w:rPr>
          <w:szCs w:val="24"/>
          <w:lang w:eastAsia="pl-PL"/>
        </w:rPr>
        <w:t>C bad – cena (</w:t>
      </w:r>
      <w:r w:rsidR="0092460F" w:rsidRPr="00D93946">
        <w:rPr>
          <w:szCs w:val="24"/>
          <w:lang w:eastAsia="pl-PL"/>
        </w:rPr>
        <w:t xml:space="preserve">cena oferty brutto za wykonanie całości zamówienia) oferty badanej;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T max – najdłuższy termin gwarancji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T bad – termin gwarancji oferty badanej.</w:t>
      </w:r>
    </w:p>
    <w:p w:rsidR="00EF3C82" w:rsidRPr="00D93946" w:rsidRDefault="00EF3C82" w:rsidP="008C5824">
      <w:pPr>
        <w:suppressAutoHyphens w:val="0"/>
        <w:autoSpaceDE w:val="0"/>
        <w:autoSpaceDN w:val="0"/>
        <w:adjustRightInd w:val="0"/>
        <w:jc w:val="both"/>
        <w:rPr>
          <w:szCs w:val="24"/>
          <w:lang w:eastAsia="pl-PL"/>
        </w:rPr>
      </w:pPr>
    </w:p>
    <w:p w:rsidR="00EF3C82" w:rsidRDefault="00EF3C82" w:rsidP="008C5824">
      <w:pPr>
        <w:suppressAutoHyphens w:val="0"/>
        <w:autoSpaceDE w:val="0"/>
        <w:autoSpaceDN w:val="0"/>
        <w:adjustRightInd w:val="0"/>
        <w:jc w:val="both"/>
        <w:rPr>
          <w:szCs w:val="24"/>
          <w:lang w:eastAsia="pl-PL"/>
        </w:rPr>
      </w:pPr>
      <w:r w:rsidRPr="00D93946">
        <w:rPr>
          <w:szCs w:val="24"/>
          <w:lang w:eastAsia="pl-PL"/>
        </w:rPr>
        <w:t>Za najkorzystniejszą zostanie uznana oferta, która w oparciu o powyższy wzór uzyska największą liczbę punktów.</w:t>
      </w:r>
    </w:p>
    <w:p w:rsidR="00F97077" w:rsidRPr="00F97077" w:rsidRDefault="00F97077" w:rsidP="00F97077">
      <w:pPr>
        <w:pStyle w:val="Textbody"/>
        <w:spacing w:after="0"/>
        <w:jc w:val="both"/>
        <w:rPr>
          <w:b/>
          <w:color w:val="FF0000"/>
          <w:sz w:val="24"/>
          <w:szCs w:val="24"/>
        </w:rPr>
      </w:pPr>
    </w:p>
    <w:p w:rsidR="00F97077" w:rsidRPr="009A382C" w:rsidRDefault="00F97077" w:rsidP="00F97077">
      <w:pPr>
        <w:pStyle w:val="Textbody"/>
        <w:spacing w:after="0"/>
        <w:jc w:val="both"/>
        <w:rPr>
          <w:b/>
          <w:color w:val="000000" w:themeColor="text1"/>
          <w:sz w:val="24"/>
          <w:szCs w:val="24"/>
        </w:rPr>
      </w:pPr>
      <w:r w:rsidRPr="009A382C">
        <w:rPr>
          <w:b/>
          <w:color w:val="000000" w:themeColor="text1"/>
          <w:sz w:val="24"/>
          <w:szCs w:val="24"/>
        </w:rPr>
        <w:t xml:space="preserve">Jeśli Wykonawca zaproponuje w formularzu oferty okres gwarancji krótszy niż </w:t>
      </w:r>
      <w:r w:rsidRPr="009A382C">
        <w:rPr>
          <w:b/>
          <w:color w:val="000000" w:themeColor="text1"/>
          <w:sz w:val="24"/>
          <w:szCs w:val="24"/>
        </w:rPr>
        <w:br/>
      </w:r>
      <w:r w:rsidR="00405416">
        <w:rPr>
          <w:b/>
          <w:color w:val="000000" w:themeColor="text1"/>
          <w:sz w:val="24"/>
          <w:szCs w:val="24"/>
        </w:rPr>
        <w:t>3</w:t>
      </w:r>
      <w:r w:rsidRPr="009A382C">
        <w:rPr>
          <w:b/>
          <w:color w:val="000000" w:themeColor="text1"/>
          <w:sz w:val="24"/>
          <w:szCs w:val="24"/>
        </w:rPr>
        <w:t xml:space="preserve"> lata lub nie zostanie podany okres gwarancji i z innych dokumentów nie będzie wynikało, że nastąpiła omyłka, oferta zostanie odrzucona, zgodnie z art. 89 ust. 1 pkt.2) ustawy Pzp.</w:t>
      </w:r>
    </w:p>
    <w:p w:rsidR="00F97077" w:rsidRPr="009A382C" w:rsidRDefault="00F97077" w:rsidP="00F97077">
      <w:pPr>
        <w:suppressAutoHyphens w:val="0"/>
        <w:autoSpaceDE w:val="0"/>
        <w:autoSpaceDN w:val="0"/>
        <w:adjustRightInd w:val="0"/>
        <w:jc w:val="both"/>
        <w:rPr>
          <w:color w:val="000000" w:themeColor="text1"/>
          <w:szCs w:val="24"/>
          <w:lang w:eastAsia="pl-PL"/>
        </w:rPr>
      </w:pPr>
      <w:r w:rsidRPr="009A382C">
        <w:rPr>
          <w:b/>
          <w:color w:val="000000" w:themeColor="text1"/>
          <w:szCs w:val="24"/>
        </w:rPr>
        <w:t xml:space="preserve">Jeżeli Wykonawca zaproponuje okres gwarancji dłuższy niż </w:t>
      </w:r>
      <w:r w:rsidR="00405416">
        <w:rPr>
          <w:b/>
          <w:color w:val="000000" w:themeColor="text1"/>
          <w:szCs w:val="24"/>
        </w:rPr>
        <w:t>6</w:t>
      </w:r>
      <w:r w:rsidRPr="009A382C">
        <w:rPr>
          <w:b/>
          <w:color w:val="000000" w:themeColor="text1"/>
          <w:szCs w:val="24"/>
        </w:rPr>
        <w:t xml:space="preserve"> lat, do oferty zostanie przyjęty okres  </w:t>
      </w:r>
      <w:r w:rsidR="00405416">
        <w:rPr>
          <w:b/>
          <w:color w:val="000000" w:themeColor="text1"/>
          <w:szCs w:val="24"/>
        </w:rPr>
        <w:t>6</w:t>
      </w:r>
      <w:r w:rsidRPr="009A382C">
        <w:rPr>
          <w:b/>
          <w:color w:val="000000" w:themeColor="text1"/>
          <w:szCs w:val="24"/>
        </w:rPr>
        <w:t xml:space="preserve"> lat i taki zostanie uwzględniony w umowie z Wykonawcą.</w:t>
      </w:r>
    </w:p>
    <w:p w:rsidR="00770065" w:rsidRPr="00D93946" w:rsidRDefault="00770065" w:rsidP="008C5824">
      <w:pPr>
        <w:jc w:val="both"/>
        <w:rPr>
          <w:szCs w:val="24"/>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22.4</w:t>
      </w:r>
      <w:r w:rsidRPr="00D93946">
        <w:rPr>
          <w:szCs w:val="24"/>
          <w:lang w:eastAsia="pl-PL"/>
        </w:rPr>
        <w:t xml:space="preserve"> Zamawiający udzieli zamówienia, Wykonawcy, którego oferta odp</w:t>
      </w:r>
      <w:r w:rsidR="00057B02" w:rsidRPr="00D93946">
        <w:rPr>
          <w:szCs w:val="24"/>
          <w:lang w:eastAsia="pl-PL"/>
        </w:rPr>
        <w:t>owiadać będzie wszystkim wymaga</w:t>
      </w:r>
      <w:r w:rsidRPr="00D93946">
        <w:rPr>
          <w:szCs w:val="24"/>
          <w:lang w:eastAsia="pl-PL"/>
        </w:rPr>
        <w:t xml:space="preserve">niom przedstawionym w ustawie Pzp oraz w SIWZ i zostanie oceniona, jako najkorzystniejsza w oparciu o podane kryteria wyboru. </w:t>
      </w:r>
    </w:p>
    <w:p w:rsidR="0092460F" w:rsidRPr="00D93946" w:rsidRDefault="0092460F" w:rsidP="008C5824">
      <w:pPr>
        <w:jc w:val="both"/>
        <w:rPr>
          <w:szCs w:val="24"/>
        </w:rPr>
      </w:pPr>
    </w:p>
    <w:p w:rsidR="0092460F" w:rsidRDefault="0092460F" w:rsidP="008C5824">
      <w:pPr>
        <w:suppressAutoHyphens w:val="0"/>
        <w:autoSpaceDE w:val="0"/>
        <w:autoSpaceDN w:val="0"/>
        <w:adjustRightInd w:val="0"/>
        <w:jc w:val="both"/>
        <w:rPr>
          <w:szCs w:val="24"/>
          <w:lang w:eastAsia="pl-PL"/>
        </w:rPr>
      </w:pPr>
      <w:r w:rsidRPr="00D93946">
        <w:rPr>
          <w:b/>
          <w:szCs w:val="24"/>
          <w:lang w:eastAsia="pl-PL"/>
        </w:rPr>
        <w:t>22.5</w:t>
      </w:r>
      <w:r w:rsidRPr="00D93946">
        <w:rPr>
          <w:szCs w:val="24"/>
          <w:lang w:eastAsia="pl-PL"/>
        </w:rPr>
        <w:t xml:space="preserve"> Zamawiający przewiduje zastosowanie procedury, o której mowa w art. 24a</w:t>
      </w:r>
      <w:r w:rsidR="00B005EA">
        <w:rPr>
          <w:szCs w:val="24"/>
          <w:lang w:eastAsia="pl-PL"/>
        </w:rPr>
        <w:t>a</w:t>
      </w:r>
      <w:r w:rsidRPr="00D93946">
        <w:rPr>
          <w:szCs w:val="24"/>
          <w:lang w:eastAsia="pl-PL"/>
        </w:rPr>
        <w:t xml:space="preserve"> ust. 1 ustawy Pzp. </w:t>
      </w:r>
    </w:p>
    <w:p w:rsidR="006236B7" w:rsidRDefault="006236B7" w:rsidP="008C5824">
      <w:pPr>
        <w:rPr>
          <w:szCs w:val="24"/>
        </w:rPr>
      </w:pPr>
    </w:p>
    <w:p w:rsidR="006236B7" w:rsidRPr="00D93946" w:rsidRDefault="00EF3C82" w:rsidP="008C5824">
      <w:pPr>
        <w:pStyle w:val="Tekstpodstawowy"/>
      </w:pPr>
      <w:r w:rsidRPr="00D93946">
        <w:lastRenderedPageBreak/>
        <w:t>23</w:t>
      </w:r>
      <w:r w:rsidR="006236B7" w:rsidRPr="00D93946">
        <w:t xml:space="preserve">. WYMAGANIA DOTYCZĄCE ZABEZPIECZENIA NALEŻYTEGO WYKONANIA UMOWY </w:t>
      </w:r>
    </w:p>
    <w:p w:rsidR="00EF3C82" w:rsidRPr="00D93946" w:rsidRDefault="006236B7" w:rsidP="00DD4079">
      <w:pPr>
        <w:pStyle w:val="Style6"/>
        <w:widowControl/>
        <w:numPr>
          <w:ilvl w:val="1"/>
          <w:numId w:val="21"/>
        </w:numPr>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Zamawiający będzie żądać od Wykonawcy, którego oferta została wybrana jako najkorzystniejsza, wniesienia zabezpieczenia należytego wykonania umowy w wysokości </w:t>
      </w:r>
      <w:r w:rsidRPr="00D93946">
        <w:rPr>
          <w:rFonts w:ascii="Times New Roman" w:hAnsi="Times New Roman" w:cs="Times New Roman"/>
          <w:b/>
        </w:rPr>
        <w:t xml:space="preserve">10 % ceny ofertowej brutto. </w:t>
      </w:r>
    </w:p>
    <w:p w:rsidR="006236B7" w:rsidRPr="00D93946" w:rsidRDefault="006236B7" w:rsidP="00DD4079">
      <w:pPr>
        <w:pStyle w:val="Style6"/>
        <w:widowControl/>
        <w:numPr>
          <w:ilvl w:val="2"/>
          <w:numId w:val="21"/>
        </w:numPr>
        <w:tabs>
          <w:tab w:val="left" w:pos="567"/>
          <w:tab w:val="left" w:pos="709"/>
        </w:tabs>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Zabezpieczenie należytego wykonania umowy może być wniesione </w:t>
      </w:r>
      <w:r w:rsidR="00882110" w:rsidRPr="00D93946">
        <w:rPr>
          <w:rFonts w:ascii="Times New Roman" w:hAnsi="Times New Roman" w:cs="Times New Roman"/>
        </w:rPr>
        <w:br/>
      </w:r>
      <w:r w:rsidRPr="00D93946">
        <w:rPr>
          <w:rFonts w:ascii="Times New Roman" w:hAnsi="Times New Roman" w:cs="Times New Roman"/>
        </w:rPr>
        <w:t>w następujących formach:</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pieniądzu,</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bankowych lub poręczeniach spółdzielczej kasy oszczędnościowo- kredytowej, z tym że zobowiązanie kasy jest zawsze zobowiązaniem pieniężnym,</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bankowych,</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ubezpieczeniowych,</w:t>
      </w:r>
    </w:p>
    <w:p w:rsidR="006236B7" w:rsidRPr="00D93946" w:rsidRDefault="00E333C1" w:rsidP="00DD4079">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udzielanych przez podmioty, o których mowa w art. 6 b ust. 5 pkt 2 ustawy z dnia 9 listopada 2000 r. o utworzeniu Polskiej Agencji Rozwoju Przedsiębiorczości.</w:t>
      </w:r>
    </w:p>
    <w:p w:rsidR="00EF3C82" w:rsidRPr="00D93946" w:rsidRDefault="00EF3C82" w:rsidP="00DD4079">
      <w:pPr>
        <w:pStyle w:val="Style20"/>
        <w:widowControl/>
        <w:numPr>
          <w:ilvl w:val="0"/>
          <w:numId w:val="8"/>
        </w:numPr>
        <w:tabs>
          <w:tab w:val="left" w:pos="0"/>
        </w:tabs>
        <w:spacing w:line="240" w:lineRule="auto"/>
        <w:ind w:right="23"/>
        <w:rPr>
          <w:rFonts w:ascii="Times New Roman" w:hAnsi="Times New Roman" w:cs="Times New Roman"/>
        </w:rPr>
      </w:pPr>
      <w:r w:rsidRPr="00D93946">
        <w:rPr>
          <w:rFonts w:ascii="Times New Roman" w:hAnsi="Times New Roman" w:cs="Times New Roman"/>
          <w:b/>
        </w:rPr>
        <w:t>23.1.2</w:t>
      </w:r>
      <w:r w:rsidR="00C2718F">
        <w:rPr>
          <w:rFonts w:ascii="Times New Roman" w:hAnsi="Times New Roman" w:cs="Times New Roman"/>
          <w:b/>
        </w:rPr>
        <w:t xml:space="preserve"> </w:t>
      </w:r>
      <w:r w:rsidRPr="00D93946">
        <w:rPr>
          <w:rFonts w:ascii="Times New Roman" w:hAnsi="Times New Roman" w:cs="Times New Roman"/>
        </w:rPr>
        <w:t>Zamawiający nie wyraża zgody na zastosowanie zabezpieczeń, o których mowa w art. 148 ust. 2 ustawy PZP.</w:t>
      </w:r>
    </w:p>
    <w:p w:rsidR="006236B7" w:rsidRPr="00D93946" w:rsidRDefault="006236B7" w:rsidP="00DD4079">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pieniądzu powinno zostać wpłacone przelewem na wskazany przez Zamawiającego rachunek bankowy.</w:t>
      </w:r>
    </w:p>
    <w:p w:rsidR="006236B7" w:rsidRPr="00D93946" w:rsidRDefault="006236B7" w:rsidP="00E537CD">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innych formach powinno być złożone w si</w:t>
      </w:r>
      <w:r w:rsidR="00CC6887">
        <w:rPr>
          <w:rFonts w:ascii="Times New Roman" w:hAnsi="Times New Roman" w:cs="Times New Roman"/>
        </w:rPr>
        <w:t>edzibie zamawiającego, pokój nr 3</w:t>
      </w:r>
      <w:r w:rsidRPr="00D93946">
        <w:rPr>
          <w:rFonts w:ascii="Times New Roman" w:hAnsi="Times New Roman" w:cs="Times New Roman"/>
        </w:rPr>
        <w:t xml:space="preserve"> i powinno być wystawione na okres obejmujący wykonanie zamówienia oraz okres rękojmi.</w:t>
      </w:r>
    </w:p>
    <w:p w:rsidR="006236B7" w:rsidRPr="00D93946" w:rsidRDefault="00E537CD" w:rsidP="00DD4079">
      <w:pPr>
        <w:pStyle w:val="Style8"/>
        <w:widowControl/>
        <w:numPr>
          <w:ilvl w:val="1"/>
          <w:numId w:val="21"/>
        </w:numPr>
        <w:tabs>
          <w:tab w:val="left" w:pos="567"/>
        </w:tabs>
        <w:spacing w:line="240" w:lineRule="auto"/>
        <w:ind w:left="0" w:right="23" w:firstLine="0"/>
        <w:rPr>
          <w:rFonts w:ascii="Times New Roman" w:hAnsi="Times New Roman" w:cs="Times New Roman"/>
        </w:rPr>
      </w:pPr>
      <w:r>
        <w:rPr>
          <w:rFonts w:ascii="Times New Roman" w:hAnsi="Times New Roman" w:cs="Times New Roman"/>
        </w:rPr>
        <w:t xml:space="preserve">W </w:t>
      </w:r>
      <w:r w:rsidR="006236B7" w:rsidRPr="00D93946">
        <w:rPr>
          <w:rFonts w:ascii="Times New Roman" w:hAnsi="Times New Roman" w:cs="Times New Roman"/>
        </w:rPr>
        <w:t>trakcie realizacji umowy Wykonawca może dokonać zmiany formy zabezpieczenia na jedną lub kilka ww. form zabezpieczenia.</w:t>
      </w:r>
    </w:p>
    <w:p w:rsidR="006236B7" w:rsidRPr="00D93946" w:rsidRDefault="006236B7" w:rsidP="00DD4079">
      <w:pPr>
        <w:pStyle w:val="Style8"/>
        <w:widowControl/>
        <w:numPr>
          <w:ilvl w:val="1"/>
          <w:numId w:val="21"/>
        </w:numPr>
        <w:tabs>
          <w:tab w:val="left" w:pos="540"/>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zostanie zwolnione:</w:t>
      </w:r>
    </w:p>
    <w:p w:rsidR="003426C4" w:rsidRPr="00D93946" w:rsidRDefault="003426C4" w:rsidP="008C5824">
      <w:pPr>
        <w:tabs>
          <w:tab w:val="left" w:pos="426"/>
          <w:tab w:val="left" w:pos="8483"/>
        </w:tabs>
        <w:ind w:right="-22"/>
        <w:jc w:val="both"/>
        <w:rPr>
          <w:szCs w:val="24"/>
        </w:rPr>
      </w:pPr>
      <w:r w:rsidRPr="00D93946">
        <w:rPr>
          <w:szCs w:val="24"/>
        </w:rPr>
        <w:t>- 70% - w terminie 30 dni po podpisaniu przez strony odbioru końcowego przedmiotu umowy, w którym nie stwierdzono jego wad lub potwierdzono fakt ich usunięcia,</w:t>
      </w:r>
    </w:p>
    <w:p w:rsidR="003426C4" w:rsidRDefault="003426C4" w:rsidP="008C5824">
      <w:pPr>
        <w:tabs>
          <w:tab w:val="left" w:pos="426"/>
          <w:tab w:val="left" w:pos="8483"/>
        </w:tabs>
        <w:ind w:right="-22"/>
        <w:jc w:val="both"/>
        <w:rPr>
          <w:szCs w:val="24"/>
        </w:rPr>
      </w:pPr>
      <w:r w:rsidRPr="00D93946">
        <w:rPr>
          <w:szCs w:val="24"/>
        </w:rPr>
        <w:t>- 30% - w terminie 15 dni po upływie okresu rękojmi za wady.</w:t>
      </w:r>
    </w:p>
    <w:p w:rsidR="00080EF8" w:rsidRPr="00D93946" w:rsidRDefault="00080EF8" w:rsidP="008C5824">
      <w:pPr>
        <w:tabs>
          <w:tab w:val="left" w:pos="426"/>
          <w:tab w:val="left" w:pos="8483"/>
        </w:tabs>
        <w:ind w:right="-22"/>
        <w:jc w:val="both"/>
        <w:rPr>
          <w:szCs w:val="24"/>
        </w:rPr>
      </w:pPr>
      <w:r>
        <w:rPr>
          <w:szCs w:val="24"/>
        </w:rPr>
        <w:t>23.6 Zabezpiecze</w:t>
      </w:r>
      <w:r w:rsidR="002314C1">
        <w:rPr>
          <w:szCs w:val="24"/>
        </w:rPr>
        <w:t>nie w formie innej niż pieniężna</w:t>
      </w:r>
      <w:r>
        <w:rPr>
          <w:szCs w:val="24"/>
        </w:rPr>
        <w:t xml:space="preserve"> powinno być wystawione na beneficjenta, którym będzie </w:t>
      </w:r>
      <w:r w:rsidR="00D74223">
        <w:rPr>
          <w:szCs w:val="24"/>
        </w:rPr>
        <w:t>Gmina Bukowiec, ul. Dr Fl</w:t>
      </w:r>
      <w:r w:rsidR="003424E2">
        <w:rPr>
          <w:szCs w:val="24"/>
        </w:rPr>
        <w:t>oriana Ceynowy 14, 86-122 Bukowiec</w:t>
      </w:r>
    </w:p>
    <w:p w:rsidR="003426C4" w:rsidRPr="00D93946" w:rsidRDefault="003426C4" w:rsidP="008C5824">
      <w:pPr>
        <w:tabs>
          <w:tab w:val="left" w:pos="284"/>
        </w:tabs>
        <w:jc w:val="both"/>
        <w:rPr>
          <w:szCs w:val="24"/>
        </w:rPr>
      </w:pPr>
    </w:p>
    <w:p w:rsidR="006236B7" w:rsidRPr="00D93946" w:rsidRDefault="00EF3C82" w:rsidP="008C5824">
      <w:pPr>
        <w:pStyle w:val="Tekstpodstawowy"/>
      </w:pPr>
      <w:r w:rsidRPr="00D93946">
        <w:rPr>
          <w:caps/>
        </w:rPr>
        <w:t>24</w:t>
      </w:r>
      <w:r w:rsidR="006236B7" w:rsidRPr="00D93946">
        <w:rPr>
          <w:caps/>
        </w:rPr>
        <w:t xml:space="preserve">. </w:t>
      </w:r>
      <w:r w:rsidR="006236B7" w:rsidRPr="00D93946">
        <w:t xml:space="preserve">ISTOTNE DLA STRON POSTANOWIENIA, KTÓRE ZOSTANĄ WPROWADZONE DO TREŚCI ZAWIERANEJ UMOWY </w:t>
      </w:r>
    </w:p>
    <w:p w:rsidR="006236B7" w:rsidRPr="00D93946" w:rsidRDefault="006236B7" w:rsidP="008C5824">
      <w:pPr>
        <w:pStyle w:val="Tekstpodstawowy"/>
        <w:tabs>
          <w:tab w:val="left" w:pos="567"/>
        </w:tabs>
        <w:rPr>
          <w:b w:val="0"/>
        </w:rPr>
      </w:pPr>
    </w:p>
    <w:p w:rsidR="00DE04AA" w:rsidRPr="00D93946" w:rsidRDefault="00DE04AA" w:rsidP="00DD4079">
      <w:pPr>
        <w:pStyle w:val="Akapitzlist"/>
        <w:numPr>
          <w:ilvl w:val="1"/>
          <w:numId w:val="22"/>
        </w:numPr>
        <w:ind w:left="0" w:firstLine="0"/>
        <w:jc w:val="both"/>
        <w:rPr>
          <w:szCs w:val="24"/>
        </w:rPr>
      </w:pPr>
      <w:r w:rsidRPr="00D93946">
        <w:rPr>
          <w:szCs w:val="24"/>
        </w:rPr>
        <w:t>Str</w:t>
      </w:r>
      <w:r w:rsidR="008E2B13">
        <w:rPr>
          <w:szCs w:val="24"/>
        </w:rPr>
        <w:t>ony mają prawo do przedłużenia t</w:t>
      </w:r>
      <w:r w:rsidRPr="00D93946">
        <w:rPr>
          <w:szCs w:val="24"/>
        </w:rPr>
        <w:t>erminu zakończenia robót o okres trwania przyczyn, z powodu któryc</w:t>
      </w:r>
      <w:r w:rsidR="008E2B13">
        <w:rPr>
          <w:szCs w:val="24"/>
        </w:rPr>
        <w:t>h będzie zagrożone dotrzymanie t</w:t>
      </w:r>
      <w:r w:rsidRPr="00D93946">
        <w:rPr>
          <w:szCs w:val="24"/>
        </w:rPr>
        <w:t>erminu zakończenia robót, w następujących sytuacjach:</w:t>
      </w:r>
    </w:p>
    <w:p w:rsidR="00DE04AA" w:rsidRPr="00D93946" w:rsidRDefault="00DE04AA" w:rsidP="008C5824">
      <w:pPr>
        <w:jc w:val="both"/>
        <w:rPr>
          <w:szCs w:val="24"/>
        </w:rPr>
      </w:pPr>
      <w:r w:rsidRPr="00D93946">
        <w:rPr>
          <w:szCs w:val="24"/>
        </w:rPr>
        <w:t xml:space="preserve">- jeżeli przyczyny, z powodu których będzie zagrożone dotrzymanie terminu zakończenia robót będą następstwem okoliczności, za które odpowiedzialność ponosi Zamawiający, </w:t>
      </w:r>
    </w:p>
    <w:p w:rsidR="00DE04AA" w:rsidRPr="00D93946" w:rsidRDefault="00DE04AA" w:rsidP="008C5824">
      <w:pPr>
        <w:jc w:val="both"/>
        <w:rPr>
          <w:szCs w:val="24"/>
        </w:rPr>
      </w:pPr>
      <w:r w:rsidRPr="00D93946">
        <w:rPr>
          <w:szCs w:val="24"/>
        </w:rPr>
        <w:t>- w szczególności będą następstwem nieterminowego przekazania terenu budowy, konieczności zmian Dokumentacji projektowej w zakresie, w jakim ww. okoliczności miały lub będą mogły mieć wpływ na dotrzymanie terminu zakończenia robót,</w:t>
      </w:r>
    </w:p>
    <w:p w:rsidR="00DE04AA" w:rsidRPr="00D93946" w:rsidRDefault="00DE04AA" w:rsidP="008C5824">
      <w:pPr>
        <w:jc w:val="both"/>
        <w:rPr>
          <w:szCs w:val="24"/>
        </w:rPr>
      </w:pPr>
      <w:r w:rsidRPr="00D93946">
        <w:rPr>
          <w:szCs w:val="24"/>
        </w:rPr>
        <w:t>-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E04AA" w:rsidRPr="00D93946" w:rsidRDefault="00DE04AA" w:rsidP="008C5824">
      <w:pPr>
        <w:jc w:val="both"/>
        <w:rPr>
          <w:szCs w:val="24"/>
        </w:rPr>
      </w:pPr>
      <w:r w:rsidRPr="00D93946">
        <w:rPr>
          <w:szCs w:val="24"/>
        </w:rPr>
        <w:t xml:space="preserve">-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w:t>
      </w:r>
      <w:r w:rsidRPr="00D93946">
        <w:rPr>
          <w:szCs w:val="24"/>
        </w:rPr>
        <w:lastRenderedPageBreak/>
        <w:t>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wystąpią opóźnienia w dokonaniu określonych czynności lub ich zaniechanie przez właściwe organy administracji państwowej, które nie są następstwem okoliczności, za które Wykonawca ponosi odpowiedzialność,</w:t>
      </w:r>
    </w:p>
    <w:p w:rsidR="00DE04AA" w:rsidRPr="00D93946" w:rsidRDefault="00DE04AA" w:rsidP="008C5824">
      <w:pPr>
        <w:jc w:val="both"/>
        <w:rPr>
          <w:szCs w:val="24"/>
        </w:rPr>
      </w:pPr>
      <w:r w:rsidRPr="00D93946">
        <w:rPr>
          <w:szCs w:val="24"/>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E04AA" w:rsidRPr="00D93946" w:rsidRDefault="00DE04AA" w:rsidP="008C5824">
      <w:pPr>
        <w:jc w:val="both"/>
        <w:rPr>
          <w:szCs w:val="24"/>
        </w:rPr>
      </w:pPr>
      <w:r w:rsidRPr="00D93946">
        <w:rPr>
          <w:szCs w:val="24"/>
        </w:rPr>
        <w:t>- jeżeli wystąpi brak możliwości wykonywania robót z powodu  nie dopuszczania do ich wykonywania przez uprawniony organ lub nakazania ich wstrzymania przez uprawniony organ, z przyczyn niezależnych od Wykonawcy,</w:t>
      </w:r>
    </w:p>
    <w:p w:rsidR="00DE04AA" w:rsidRPr="00D93946" w:rsidRDefault="00DE04AA" w:rsidP="008C5824">
      <w:pPr>
        <w:jc w:val="both"/>
        <w:rPr>
          <w:szCs w:val="24"/>
        </w:rPr>
      </w:pPr>
      <w:r w:rsidRPr="00D93946">
        <w:rPr>
          <w:szCs w:val="24"/>
        </w:rPr>
        <w:t xml:space="preserve">- wystąpienia Siły wyższej uniemożliwiającej wykonanie przedmiotu Umowy zgodnie </w:t>
      </w:r>
      <w:r w:rsidRPr="00D93946">
        <w:rPr>
          <w:szCs w:val="24"/>
        </w:rPr>
        <w:br/>
        <w:t>z jej postanowieniami.</w:t>
      </w:r>
    </w:p>
    <w:p w:rsidR="00DE04AA" w:rsidRPr="00D93946" w:rsidRDefault="00DE04AA" w:rsidP="00DD4079">
      <w:pPr>
        <w:pStyle w:val="Akapitzlist"/>
        <w:numPr>
          <w:ilvl w:val="1"/>
          <w:numId w:val="22"/>
        </w:numPr>
        <w:ind w:left="0" w:firstLine="0"/>
        <w:jc w:val="both"/>
        <w:rPr>
          <w:szCs w:val="24"/>
        </w:rPr>
      </w:pPr>
      <w:r w:rsidRPr="00D93946">
        <w:rPr>
          <w:szCs w:val="24"/>
        </w:rPr>
        <w:t xml:space="preserve">Wykonawca  jest uprawniony do żądania zmiany Umowy w zakresie materiałów, parametrów technicznych, technologii wykonania robót budowlanych, sposobu </w:t>
      </w:r>
      <w:r w:rsidRPr="00D93946">
        <w:rPr>
          <w:szCs w:val="24"/>
        </w:rPr>
        <w:br/>
        <w:t xml:space="preserve">i zakresu wykonania przedmiotu Umowy w następujących sytuacjach: </w:t>
      </w:r>
    </w:p>
    <w:p w:rsidR="00DE04AA" w:rsidRPr="00D93946" w:rsidRDefault="00DE04AA" w:rsidP="008C5824">
      <w:pPr>
        <w:jc w:val="both"/>
        <w:rPr>
          <w:szCs w:val="24"/>
        </w:rPr>
      </w:pPr>
      <w:r w:rsidRPr="00D93946">
        <w:rPr>
          <w:szCs w:val="24"/>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DE04AA" w:rsidRPr="00D93946" w:rsidRDefault="00DE04AA" w:rsidP="008C5824">
      <w:pPr>
        <w:jc w:val="both"/>
        <w:rPr>
          <w:szCs w:val="24"/>
        </w:rPr>
      </w:pPr>
      <w:r w:rsidRPr="00D93946">
        <w:rPr>
          <w:szCs w:val="24"/>
        </w:rPr>
        <w:t>- konieczności realizacji robót wynikających z wprowadzenia w dokumentacji projektowej zmian uznanych za nieistotne odstępstwo od projektu budowlanego, wynikających z art. 36a ust. 1 Pr</w:t>
      </w:r>
      <w:r w:rsidR="00416202">
        <w:rPr>
          <w:szCs w:val="24"/>
        </w:rPr>
        <w:t>.</w:t>
      </w:r>
      <w:r w:rsidRPr="00D93946">
        <w:rPr>
          <w:szCs w:val="24"/>
        </w:rPr>
        <w:t xml:space="preserve"> Bud</w:t>
      </w:r>
      <w:r w:rsidR="00416202">
        <w:rPr>
          <w:szCs w:val="24"/>
        </w:rPr>
        <w:t xml:space="preserve">. </w:t>
      </w:r>
      <w:r w:rsidRPr="00D93946">
        <w:rPr>
          <w:szCs w:val="24"/>
        </w:rPr>
        <w:t>,</w:t>
      </w:r>
    </w:p>
    <w:p w:rsidR="00DE04AA" w:rsidRPr="00D93946" w:rsidRDefault="00DE04AA" w:rsidP="008C5824">
      <w:pPr>
        <w:jc w:val="both"/>
        <w:rPr>
          <w:szCs w:val="24"/>
        </w:rPr>
      </w:pPr>
      <w:r w:rsidRPr="00D93946">
        <w:rPr>
          <w:szCs w:val="24"/>
        </w:rPr>
        <w:t>-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DE04AA" w:rsidRPr="00D93946" w:rsidRDefault="00DE04AA" w:rsidP="008C5824">
      <w:pPr>
        <w:jc w:val="both"/>
        <w:rPr>
          <w:szCs w:val="24"/>
        </w:rPr>
      </w:pPr>
      <w:r w:rsidRPr="00D93946">
        <w:rPr>
          <w:szCs w:val="24"/>
        </w:rPr>
        <w:t>- wystąpienia warunków terenu budowy odbiegających w sposób istotny od przyjętych w dokumentacji projektowej, w szczególności napotkania niezinwentaryzowanych lub błędnie zinwentaryzowanych sieci, instalacji lub innych obiektów budowlanych,</w:t>
      </w:r>
    </w:p>
    <w:p w:rsidR="00DE04AA" w:rsidRPr="00D93946" w:rsidRDefault="00DE04AA" w:rsidP="008C5824">
      <w:pPr>
        <w:jc w:val="both"/>
        <w:rPr>
          <w:szCs w:val="24"/>
        </w:rPr>
      </w:pPr>
      <w:r w:rsidRPr="00D93946">
        <w:rPr>
          <w:szCs w:val="24"/>
        </w:rPr>
        <w:t>- konieczności zrealizowania przedmiotu Umowy przy zastosowaniu innych rozwiązań technicznych lub materiałowych ze względu na zmiany obowiązującego prawa,</w:t>
      </w:r>
    </w:p>
    <w:p w:rsidR="00DE04AA" w:rsidRPr="00D93946" w:rsidRDefault="00DE04AA" w:rsidP="008C5824">
      <w:pPr>
        <w:jc w:val="both"/>
        <w:rPr>
          <w:szCs w:val="24"/>
        </w:rPr>
      </w:pPr>
      <w:r w:rsidRPr="00D93946">
        <w:rPr>
          <w:szCs w:val="24"/>
        </w:rPr>
        <w:t>-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wystąpienia Siły wyższej uniemożliwiającej wykonanie przedmiotu Umowy zgodnie z jej postanowieniami,</w:t>
      </w:r>
    </w:p>
    <w:p w:rsidR="00DE04AA" w:rsidRPr="00D93946" w:rsidRDefault="00DE04AA" w:rsidP="008C5824">
      <w:pPr>
        <w:jc w:val="both"/>
        <w:rPr>
          <w:szCs w:val="24"/>
        </w:rPr>
      </w:pPr>
      <w:r w:rsidRPr="00D93946">
        <w:rPr>
          <w:szCs w:val="24"/>
        </w:rPr>
        <w:t>- zmiany obowiązującej stawki podatku VAT,</w:t>
      </w:r>
    </w:p>
    <w:p w:rsidR="00DE04AA" w:rsidRPr="00D93946" w:rsidRDefault="00DE04AA" w:rsidP="00DD4079">
      <w:pPr>
        <w:pStyle w:val="Akapitzlist"/>
        <w:numPr>
          <w:ilvl w:val="1"/>
          <w:numId w:val="22"/>
        </w:numPr>
        <w:ind w:left="0" w:firstLine="0"/>
        <w:jc w:val="both"/>
        <w:rPr>
          <w:szCs w:val="24"/>
        </w:rPr>
      </w:pPr>
      <w:r w:rsidRPr="00D93946">
        <w:rPr>
          <w:szCs w:val="24"/>
        </w:rPr>
        <w:t>Wykonawca jest uprawniony do żądania zmiany wynagrodzenia należnego z tytułu realizacji Umowy odpowiednio w przypadkach okre</w:t>
      </w:r>
      <w:r w:rsidR="00EF3C82" w:rsidRPr="00D93946">
        <w:rPr>
          <w:szCs w:val="24"/>
        </w:rPr>
        <w:t>ślonych w pkt 24</w:t>
      </w:r>
      <w:r w:rsidRPr="00D93946">
        <w:rPr>
          <w:szCs w:val="24"/>
        </w:rPr>
        <w:t>.2.</w:t>
      </w:r>
    </w:p>
    <w:p w:rsidR="00DE04AA" w:rsidRPr="00D93946" w:rsidRDefault="00DE04AA" w:rsidP="00DD4079">
      <w:pPr>
        <w:pStyle w:val="Akapitzlist"/>
        <w:numPr>
          <w:ilvl w:val="1"/>
          <w:numId w:val="22"/>
        </w:numPr>
        <w:ind w:left="0" w:firstLine="0"/>
        <w:jc w:val="both"/>
        <w:rPr>
          <w:szCs w:val="24"/>
        </w:rPr>
      </w:pPr>
      <w:r w:rsidRPr="00D93946">
        <w:rPr>
          <w:szCs w:val="24"/>
        </w:rPr>
        <w:t xml:space="preserve"> 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DE04AA" w:rsidRPr="00D93946" w:rsidRDefault="00DE04AA" w:rsidP="00DD4079">
      <w:pPr>
        <w:pStyle w:val="Akapitzlist"/>
        <w:numPr>
          <w:ilvl w:val="1"/>
          <w:numId w:val="22"/>
        </w:numPr>
        <w:ind w:left="0" w:firstLine="0"/>
        <w:jc w:val="both"/>
        <w:rPr>
          <w:szCs w:val="24"/>
        </w:rPr>
      </w:pPr>
      <w:r w:rsidRPr="00D93946">
        <w:rPr>
          <w:szCs w:val="24"/>
        </w:rPr>
        <w:t xml:space="preserve">Jeżeli Wykonawca uważa się za uprawnionego do przedłużenia terminu zakończenia robót na podstawie </w:t>
      </w:r>
      <w:r w:rsidR="00EF3C82" w:rsidRPr="00D93946">
        <w:rPr>
          <w:szCs w:val="24"/>
        </w:rPr>
        <w:t>pkt 24</w:t>
      </w:r>
      <w:r w:rsidRPr="00D93946">
        <w:rPr>
          <w:szCs w:val="24"/>
        </w:rPr>
        <w:t xml:space="preserve">.1 Umowy, zmiany Umowy w zakresie </w:t>
      </w:r>
      <w:r w:rsidRPr="00D93946">
        <w:rPr>
          <w:szCs w:val="24"/>
        </w:rPr>
        <w:lastRenderedPageBreak/>
        <w:t>materiałów, parametrów technicznych, technologii wykonania robót budowlanych, sposobu i zakresu wykonania przedmi</w:t>
      </w:r>
      <w:r w:rsidR="00EF3C82" w:rsidRPr="00D93946">
        <w:rPr>
          <w:szCs w:val="24"/>
        </w:rPr>
        <w:t>otu Umowy na podstawie pkt 24</w:t>
      </w:r>
      <w:r w:rsidRPr="00D93946">
        <w:rPr>
          <w:szCs w:val="24"/>
        </w:rPr>
        <w:t>.2 lub zmiany wyna</w:t>
      </w:r>
      <w:r w:rsidR="00EF3C82" w:rsidRPr="00D93946">
        <w:rPr>
          <w:szCs w:val="24"/>
        </w:rPr>
        <w:t>grodzenia na podstawie pkt 24</w:t>
      </w:r>
      <w:r w:rsidRPr="00D93946">
        <w:rPr>
          <w:szCs w:val="24"/>
        </w:rPr>
        <w:t>.4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DE04AA" w:rsidRPr="00D93946" w:rsidRDefault="00DE04AA" w:rsidP="00DD4079">
      <w:pPr>
        <w:pStyle w:val="Akapitzlist"/>
        <w:numPr>
          <w:ilvl w:val="1"/>
          <w:numId w:val="22"/>
        </w:numPr>
        <w:ind w:left="0" w:firstLine="0"/>
        <w:jc w:val="both"/>
        <w:rPr>
          <w:szCs w:val="24"/>
        </w:rPr>
      </w:pPr>
      <w:r w:rsidRPr="00D93946">
        <w:rPr>
          <w:szCs w:val="24"/>
        </w:rPr>
        <w:t>Wniosek, o którym mo</w:t>
      </w:r>
      <w:r w:rsidR="00EF3C82" w:rsidRPr="00D93946">
        <w:rPr>
          <w:szCs w:val="24"/>
        </w:rPr>
        <w:t>wa w pkt 24</w:t>
      </w:r>
      <w:r w:rsidRPr="00D93946">
        <w:rPr>
          <w:szCs w:val="24"/>
        </w:rPr>
        <w:t xml:space="preserve">.5 powinien zostać przekazany niezwłocznie, jednakże nie później niż w terminie 7 dni roboczych od dnia, w którym Wykonawca dowiedział się, lub powinien dowiedzieć się o danym zdarzeniu lub okolicznościach. </w:t>
      </w:r>
    </w:p>
    <w:p w:rsidR="00DE04AA" w:rsidRPr="00D93946" w:rsidRDefault="00DE04AA" w:rsidP="00DD4079">
      <w:pPr>
        <w:pStyle w:val="Akapitzlist"/>
        <w:numPr>
          <w:ilvl w:val="1"/>
          <w:numId w:val="22"/>
        </w:numPr>
        <w:ind w:left="0" w:firstLine="0"/>
        <w:jc w:val="both"/>
        <w:rPr>
          <w:szCs w:val="24"/>
        </w:rPr>
      </w:pPr>
      <w:r w:rsidRPr="00D93946">
        <w:rPr>
          <w:szCs w:val="24"/>
        </w:rPr>
        <w:t>Wykonawca zobowiązany jest do dostarczenia wraz z wnio</w:t>
      </w:r>
      <w:r w:rsidR="00EF3C82" w:rsidRPr="00D93946">
        <w:rPr>
          <w:szCs w:val="24"/>
        </w:rPr>
        <w:t>skiem, o którym mowa w pkt 24</w:t>
      </w:r>
      <w:r w:rsidRPr="00D93946">
        <w:rPr>
          <w:szCs w:val="24"/>
        </w:rPr>
        <w:t>.5, wszelkich innych dokumentów wymaganych Umową, w tym informacji uzasadniających żądanie zmiany Umowy, stosowanie do zdarzenia lub okoliczności stanowiących podstawę żądania zmiany.</w:t>
      </w:r>
    </w:p>
    <w:p w:rsidR="00DE04AA" w:rsidRPr="00D93946" w:rsidRDefault="00DE04AA" w:rsidP="00DD4079">
      <w:pPr>
        <w:pStyle w:val="Akapitzlist"/>
        <w:numPr>
          <w:ilvl w:val="1"/>
          <w:numId w:val="22"/>
        </w:numPr>
        <w:ind w:left="0" w:firstLine="0"/>
        <w:jc w:val="both"/>
        <w:rPr>
          <w:szCs w:val="24"/>
        </w:rPr>
      </w:pPr>
      <w:r w:rsidRPr="00D93946">
        <w:rPr>
          <w:szCs w:val="24"/>
        </w:rPr>
        <w:t xml:space="preserve">Wykonawca zobowiązany jest do </w:t>
      </w:r>
      <w:r w:rsidR="00EF7650" w:rsidRPr="009A382C">
        <w:rPr>
          <w:color w:val="000000" w:themeColor="text1"/>
          <w:szCs w:val="24"/>
        </w:rPr>
        <w:t xml:space="preserve">sporządzenia i </w:t>
      </w:r>
      <w:r w:rsidR="009E0327" w:rsidRPr="009A382C">
        <w:rPr>
          <w:color w:val="000000" w:themeColor="text1"/>
          <w:szCs w:val="24"/>
        </w:rPr>
        <w:t>prowadzenia</w:t>
      </w:r>
      <w:r w:rsidR="00416202">
        <w:rPr>
          <w:color w:val="000000" w:themeColor="text1"/>
          <w:szCs w:val="24"/>
        </w:rPr>
        <w:t xml:space="preserve"> </w:t>
      </w:r>
      <w:r w:rsidRPr="00D93946">
        <w:rPr>
          <w:szCs w:val="24"/>
        </w:rPr>
        <w:t xml:space="preserve">bieżącej dokumentacji koniecznej dla uzasadnienia żądania zmiany i przechowywania jej na terenie budowy lub w innym miejscu wskazanym przez Inspektora nadzoru inwestorskiego. </w:t>
      </w:r>
    </w:p>
    <w:p w:rsidR="00DE04AA" w:rsidRPr="00D93946" w:rsidRDefault="00DE04AA" w:rsidP="00DD4079">
      <w:pPr>
        <w:pStyle w:val="Akapitzlist"/>
        <w:numPr>
          <w:ilvl w:val="1"/>
          <w:numId w:val="22"/>
        </w:numPr>
        <w:ind w:left="0" w:firstLine="0"/>
        <w:jc w:val="both"/>
        <w:rPr>
          <w:szCs w:val="24"/>
        </w:rPr>
      </w:pPr>
      <w:r w:rsidRPr="00D93946">
        <w:rPr>
          <w:szCs w:val="24"/>
        </w:rPr>
        <w:t>Po otrzymaniu wn</w:t>
      </w:r>
      <w:r w:rsidR="00EF3C82" w:rsidRPr="00D93946">
        <w:rPr>
          <w:szCs w:val="24"/>
        </w:rPr>
        <w:t>iosku, o którym mowa w pkt 24</w:t>
      </w:r>
      <w:r w:rsidRPr="00D93946">
        <w:rPr>
          <w:szCs w:val="24"/>
        </w:rPr>
        <w:t>.5 Inspektor nadzoru inwestorskiego jest uprawniony, bez dokonywania oceny jego zasadności, do kontroli dokumen</w:t>
      </w:r>
      <w:r w:rsidR="00EF3C82" w:rsidRPr="00D93946">
        <w:rPr>
          <w:szCs w:val="24"/>
        </w:rPr>
        <w:t>tacji, o której mowa w pkt 24</w:t>
      </w:r>
      <w:r w:rsidRPr="00D93946">
        <w:rPr>
          <w:szCs w:val="24"/>
        </w:rPr>
        <w:t xml:space="preserve">.8 i wydania Wykonawcy polecenia prowadzenia dalszej dokumentacji bieżącej uzasadniającej żądanie zmiany. </w:t>
      </w:r>
    </w:p>
    <w:p w:rsidR="00DE04AA" w:rsidRPr="00D93946" w:rsidRDefault="00DE04AA" w:rsidP="00DD4079">
      <w:pPr>
        <w:pStyle w:val="Akapitzlist"/>
        <w:numPr>
          <w:ilvl w:val="1"/>
          <w:numId w:val="22"/>
        </w:numPr>
        <w:ind w:left="0" w:firstLine="0"/>
        <w:jc w:val="both"/>
        <w:rPr>
          <w:szCs w:val="24"/>
        </w:rPr>
      </w:pPr>
      <w:r w:rsidRPr="00D93946">
        <w:rPr>
          <w:szCs w:val="24"/>
        </w:rPr>
        <w:t>Wykonawca jest zobowiązany do okazania do wglądu Inspektorowi nadzoru inwestorskiego dokumen</w:t>
      </w:r>
      <w:r w:rsidR="00EF3C82" w:rsidRPr="00D93946">
        <w:rPr>
          <w:szCs w:val="24"/>
        </w:rPr>
        <w:t>tacji, o której mowa w pkt 24</w:t>
      </w:r>
      <w:r w:rsidRPr="00D93946">
        <w:rPr>
          <w:szCs w:val="24"/>
        </w:rPr>
        <w:t>.8 i przedłożenia na żądanie Inspektora nadzoru inwestorskiego jej kopii.</w:t>
      </w:r>
    </w:p>
    <w:p w:rsidR="00DE04AA" w:rsidRPr="00D93946" w:rsidRDefault="00DE04AA" w:rsidP="00DD4079">
      <w:pPr>
        <w:pStyle w:val="Akapitzlist"/>
        <w:numPr>
          <w:ilvl w:val="1"/>
          <w:numId w:val="22"/>
        </w:numPr>
        <w:ind w:left="0" w:firstLine="0"/>
        <w:jc w:val="both"/>
        <w:rPr>
          <w:szCs w:val="24"/>
        </w:rPr>
      </w:pPr>
      <w:r w:rsidRPr="00D93946">
        <w:rPr>
          <w:szCs w:val="24"/>
        </w:rPr>
        <w:t xml:space="preserve">W terminie 7 dni roboczych od dnia otrzymania wniosku, o którym mowa w pkt </w:t>
      </w:r>
      <w:r w:rsidRPr="00025661">
        <w:rPr>
          <w:szCs w:val="24"/>
        </w:rPr>
        <w:t>2</w:t>
      </w:r>
      <w:r w:rsidR="00EF3C82" w:rsidRPr="00025661">
        <w:rPr>
          <w:szCs w:val="24"/>
        </w:rPr>
        <w:t>4</w:t>
      </w:r>
      <w:r w:rsidRPr="00025661">
        <w:rPr>
          <w:szCs w:val="24"/>
        </w:rPr>
        <w:t>.5.</w:t>
      </w:r>
      <w:r w:rsidRPr="00D93946">
        <w:rPr>
          <w:szCs w:val="24"/>
        </w:rPr>
        <w:t xml:space="preserve"> wraz z propozycją wyceny robót i informacji uzasad</w:t>
      </w:r>
      <w:r w:rsidR="008A7ED1">
        <w:rPr>
          <w:szCs w:val="24"/>
        </w:rPr>
        <w:t xml:space="preserve">niających żądanie zmiany Umowy, </w:t>
      </w:r>
      <w:r w:rsidRPr="00D93946">
        <w:rPr>
          <w:szCs w:val="24"/>
        </w:rPr>
        <w:t>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DE04AA" w:rsidRPr="00D93946" w:rsidRDefault="00DE04AA" w:rsidP="00DD4079">
      <w:pPr>
        <w:pStyle w:val="Akapitzlist"/>
        <w:numPr>
          <w:ilvl w:val="1"/>
          <w:numId w:val="22"/>
        </w:numPr>
        <w:ind w:left="0" w:firstLine="0"/>
        <w:jc w:val="both"/>
        <w:rPr>
          <w:szCs w:val="24"/>
        </w:rPr>
      </w:pPr>
      <w:r w:rsidRPr="00D93946">
        <w:rPr>
          <w:szCs w:val="24"/>
        </w:rPr>
        <w:t>W terminie 10 dni roboczych od dnia otrzymania żądania zmiany, zaopiniowanego przez Inspektora nadzoru inwestorskiego,  Zamawiający powiadomi Wykonawcę o akceptacji żądania zmiany Umowy i terminie podpisania aneksu do Umowy lub odpowiednio o braku akceptacji zmiany.</w:t>
      </w:r>
    </w:p>
    <w:p w:rsidR="00DE04AA" w:rsidRPr="00D93946" w:rsidRDefault="00DE04AA" w:rsidP="00DD4079">
      <w:pPr>
        <w:pStyle w:val="Akapitzlist"/>
        <w:numPr>
          <w:ilvl w:val="1"/>
          <w:numId w:val="22"/>
        </w:numPr>
        <w:ind w:left="0" w:firstLine="0"/>
        <w:jc w:val="both"/>
        <w:rPr>
          <w:bCs/>
          <w:szCs w:val="24"/>
        </w:rPr>
      </w:pPr>
      <w:r w:rsidRPr="00D93946">
        <w:rPr>
          <w:szCs w:val="24"/>
        </w:rPr>
        <w:t xml:space="preserve"> Na  pisemny  wniosek  Wykonawcy,  dopuszcza  się  zmianę podwykonawcy</w:t>
      </w:r>
      <w:r w:rsidR="00EF7650">
        <w:rPr>
          <w:szCs w:val="24"/>
        </w:rPr>
        <w:t xml:space="preserve">, </w:t>
      </w:r>
      <w:r w:rsidR="00EF7650" w:rsidRPr="009A382C">
        <w:rPr>
          <w:color w:val="000000" w:themeColor="text1"/>
          <w:szCs w:val="24"/>
        </w:rPr>
        <w:t xml:space="preserve">wprowadzenia nowego podwykonawcy </w:t>
      </w:r>
      <w:r w:rsidRPr="00D93946">
        <w:rPr>
          <w:szCs w:val="24"/>
        </w:rPr>
        <w:t xml:space="preserve">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r w:rsidRPr="00D93946">
        <w:rPr>
          <w:rFonts w:eastAsia="Calibri"/>
          <w:color w:val="auto"/>
          <w:szCs w:val="24"/>
          <w:lang w:eastAsia="en-US"/>
        </w:rPr>
        <w:br/>
      </w:r>
    </w:p>
    <w:p w:rsidR="00DE04AA" w:rsidRPr="00D93946" w:rsidRDefault="00DE04AA" w:rsidP="00DD4079">
      <w:pPr>
        <w:pStyle w:val="Akapitzlist"/>
        <w:numPr>
          <w:ilvl w:val="1"/>
          <w:numId w:val="22"/>
        </w:numPr>
        <w:ind w:left="0" w:firstLine="0"/>
        <w:jc w:val="both"/>
        <w:rPr>
          <w:szCs w:val="24"/>
        </w:rPr>
      </w:pPr>
      <w:r w:rsidRPr="00D93946">
        <w:rPr>
          <w:szCs w:val="24"/>
        </w:rPr>
        <w:t xml:space="preserve"> Wszelkie zmiany Umowy są dokonywane przez umocowanych przedstawicieli Zamawiającego i Wykonawcy w formie pisemnej w drodze aneksu Umowy, pod rygorem nieważności,</w:t>
      </w:r>
    </w:p>
    <w:p w:rsidR="00DE04AA" w:rsidRPr="00D93946" w:rsidRDefault="00DE04AA" w:rsidP="00DD4079">
      <w:pPr>
        <w:pStyle w:val="Akapitzlist"/>
        <w:numPr>
          <w:ilvl w:val="1"/>
          <w:numId w:val="22"/>
        </w:numPr>
        <w:ind w:left="0" w:firstLine="0"/>
        <w:jc w:val="both"/>
        <w:rPr>
          <w:szCs w:val="24"/>
        </w:rPr>
      </w:pPr>
      <w:r w:rsidRPr="00D93946">
        <w:rPr>
          <w:szCs w:val="24"/>
        </w:rPr>
        <w:lastRenderedPageBreak/>
        <w:t xml:space="preserve"> W razie wątpliwości, przyjmuje się, że nie stanowią zmiany Umowy następujące zmiany:</w:t>
      </w:r>
    </w:p>
    <w:p w:rsidR="00DE04AA" w:rsidRPr="00D93946" w:rsidRDefault="00DE04AA" w:rsidP="008C5824">
      <w:pPr>
        <w:jc w:val="both"/>
        <w:rPr>
          <w:szCs w:val="24"/>
        </w:rPr>
      </w:pPr>
      <w:r w:rsidRPr="00D93946">
        <w:rPr>
          <w:szCs w:val="24"/>
        </w:rPr>
        <w:t>- danych związanych z obsługą administracyjno-organizacyjną Umowy,</w:t>
      </w:r>
    </w:p>
    <w:p w:rsidR="00DE04AA" w:rsidRPr="00D93946" w:rsidRDefault="00DE04AA" w:rsidP="008C5824">
      <w:pPr>
        <w:jc w:val="both"/>
        <w:rPr>
          <w:szCs w:val="24"/>
        </w:rPr>
      </w:pPr>
      <w:r w:rsidRPr="00D93946">
        <w:rPr>
          <w:szCs w:val="24"/>
        </w:rPr>
        <w:t xml:space="preserve">- danych teleadresowych, </w:t>
      </w:r>
    </w:p>
    <w:p w:rsidR="00DE04AA" w:rsidRPr="00D93946" w:rsidRDefault="00DE04AA" w:rsidP="008C5824">
      <w:pPr>
        <w:jc w:val="both"/>
        <w:rPr>
          <w:szCs w:val="24"/>
        </w:rPr>
      </w:pPr>
      <w:r w:rsidRPr="00D93946">
        <w:rPr>
          <w:szCs w:val="24"/>
        </w:rPr>
        <w:t>- danych rejestrowych,</w:t>
      </w:r>
    </w:p>
    <w:p w:rsidR="00DE04AA" w:rsidRPr="00D93946" w:rsidRDefault="00DE04AA" w:rsidP="008C5824">
      <w:pPr>
        <w:jc w:val="both"/>
        <w:rPr>
          <w:szCs w:val="24"/>
        </w:rPr>
      </w:pPr>
      <w:r w:rsidRPr="00D93946">
        <w:rPr>
          <w:szCs w:val="24"/>
        </w:rPr>
        <w:t>- będące następstwem sukcesji uniwersalnej po jednej ze stron Umowy.</w:t>
      </w:r>
    </w:p>
    <w:p w:rsidR="00DE04AA" w:rsidRPr="00D93946" w:rsidRDefault="00EF3C82" w:rsidP="008C5824">
      <w:pPr>
        <w:jc w:val="both"/>
        <w:rPr>
          <w:szCs w:val="24"/>
        </w:rPr>
      </w:pPr>
      <w:r w:rsidRPr="00D93946">
        <w:rPr>
          <w:b/>
          <w:szCs w:val="24"/>
        </w:rPr>
        <w:t>24.16</w:t>
      </w:r>
      <w:r w:rsidR="00DE04AA" w:rsidRPr="00D93946">
        <w:rPr>
          <w:szCs w:val="24"/>
        </w:rPr>
        <w:t xml:space="preserve"> Wszystkie powyższe postanowienia stanowią katalog zmian, na które Zamawiający może wyrazić zgodę</w:t>
      </w:r>
      <w:r w:rsidR="00235293" w:rsidRPr="00D93946">
        <w:rPr>
          <w:szCs w:val="24"/>
        </w:rPr>
        <w:t>, z zastrzeżeniem możliwości wprowadzenia zmian określonych w 144 ust. 1 pkt 2-6 pzp</w:t>
      </w:r>
      <w:r w:rsidR="00DE04AA" w:rsidRPr="00D93946">
        <w:rPr>
          <w:szCs w:val="24"/>
        </w:rPr>
        <w:t>. Nie stanowią jednocześnie zobowiązania do wyrażenia takiej zgody.</w:t>
      </w:r>
    </w:p>
    <w:p w:rsidR="00DE04AA" w:rsidRPr="00D93946" w:rsidRDefault="001F78A0" w:rsidP="008C5824">
      <w:pPr>
        <w:jc w:val="both"/>
        <w:rPr>
          <w:szCs w:val="24"/>
        </w:rPr>
      </w:pPr>
      <w:r w:rsidRPr="00D93946">
        <w:rPr>
          <w:b/>
          <w:szCs w:val="24"/>
        </w:rPr>
        <w:t>2</w:t>
      </w:r>
      <w:r w:rsidR="00EF3C82" w:rsidRPr="00D93946">
        <w:rPr>
          <w:b/>
          <w:szCs w:val="24"/>
        </w:rPr>
        <w:t>4.17</w:t>
      </w:r>
      <w:r w:rsidR="00DE04AA" w:rsidRPr="00D93946">
        <w:rPr>
          <w:szCs w:val="24"/>
        </w:rPr>
        <w:t xml:space="preserve"> Nie stanowią natomiast zmiany istotnej umowy w rozumieniu art. 144 ustawy PZP zmiany związane z obsługą administracyjno-organizacyjną umowy ( np. zmiana rachunku bankowego lub zmiana danych teleadresowych).</w:t>
      </w:r>
    </w:p>
    <w:p w:rsidR="00235293" w:rsidRPr="00D93946" w:rsidRDefault="00235293" w:rsidP="008C5824">
      <w:pPr>
        <w:jc w:val="both"/>
        <w:rPr>
          <w:szCs w:val="24"/>
        </w:rPr>
      </w:pPr>
    </w:p>
    <w:p w:rsidR="00235293" w:rsidRPr="00D93946" w:rsidRDefault="00235293" w:rsidP="008C5824">
      <w:pPr>
        <w:jc w:val="both"/>
        <w:rPr>
          <w:szCs w:val="24"/>
        </w:rPr>
      </w:pPr>
      <w:r w:rsidRPr="00D93946">
        <w:rPr>
          <w:b/>
          <w:szCs w:val="24"/>
        </w:rPr>
        <w:t>25.INFORMACJE O FORMALNOŚCIACH, JAKIE POWINNY ZOSTAĆ DOPEŁNIONE PO WYBORZE OFERTY W CELU ZAWARCIA UMOWY W SPRAWIE ZAMÓWIENIA PUBLICZNEGO</w:t>
      </w:r>
    </w:p>
    <w:p w:rsidR="006236B7" w:rsidRPr="00D93946" w:rsidRDefault="006236B7" w:rsidP="008C5824">
      <w:pPr>
        <w:pStyle w:val="ListParagraph"/>
        <w:widowControl/>
        <w:ind w:left="0"/>
        <w:jc w:val="both"/>
        <w:rPr>
          <w:sz w:val="24"/>
          <w:szCs w:val="24"/>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25.1. </w:t>
      </w:r>
      <w:r w:rsidRPr="00D93946">
        <w:rPr>
          <w:szCs w:val="24"/>
          <w:lang w:eastAsia="pl-PL"/>
        </w:rPr>
        <w:t xml:space="preserve">Zamawiający poinformuje niezwłocznie wszystkich Wykonawców o: </w:t>
      </w:r>
    </w:p>
    <w:p w:rsidR="00235293" w:rsidRPr="00D93946"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wyborze najkorzystniejszej oferty, podając nazwę, albo imię i naz</w:t>
      </w:r>
      <w:r w:rsidR="002B090D" w:rsidRPr="00D93946">
        <w:rPr>
          <w:szCs w:val="24"/>
          <w:lang w:eastAsia="pl-PL"/>
        </w:rPr>
        <w:t>wisko, siedzibę albo miejsce za</w:t>
      </w:r>
      <w:r w:rsidRPr="00D93946">
        <w:rPr>
          <w:szCs w:val="24"/>
          <w:lang w:eastAsia="pl-PL"/>
        </w:rPr>
        <w:t>mieszkania i adres, jeżeli jest miejscem wykonywania działalnoś</w:t>
      </w:r>
      <w:r w:rsidR="002B090D" w:rsidRPr="00D93946">
        <w:rPr>
          <w:szCs w:val="24"/>
          <w:lang w:eastAsia="pl-PL"/>
        </w:rPr>
        <w:t>ci Wykonawcy, którego ofertę wy</w:t>
      </w:r>
      <w:r w:rsidRPr="00D93946">
        <w:rPr>
          <w:szCs w:val="24"/>
          <w:lang w:eastAsia="pl-PL"/>
        </w:rPr>
        <w:t xml:space="preserve">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35293" w:rsidRPr="00D93946"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którzy zostali wykluczeni, podając uzasadnienie faktyczne </w:t>
      </w:r>
      <w:r w:rsidR="001F78A0" w:rsidRPr="00D93946">
        <w:rPr>
          <w:szCs w:val="24"/>
          <w:lang w:eastAsia="pl-PL"/>
        </w:rPr>
        <w:br/>
      </w:r>
      <w:r w:rsidRPr="00D93946">
        <w:rPr>
          <w:szCs w:val="24"/>
          <w:lang w:eastAsia="pl-PL"/>
        </w:rPr>
        <w:t xml:space="preserve">i prawne; </w:t>
      </w:r>
    </w:p>
    <w:p w:rsidR="00235293" w:rsidRPr="00D93946"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których oferty zostały odrzucone, powodach odrzucenia oferty, </w:t>
      </w:r>
      <w:r w:rsidR="001F78A0" w:rsidRPr="00D93946">
        <w:rPr>
          <w:szCs w:val="24"/>
          <w:lang w:eastAsia="pl-PL"/>
        </w:rPr>
        <w:br/>
      </w:r>
      <w:r w:rsidRPr="00D93946">
        <w:rPr>
          <w:szCs w:val="24"/>
          <w:lang w:eastAsia="pl-PL"/>
        </w:rPr>
        <w:t xml:space="preserve">a w przypadkach, o których mowa w art. 89 ust. 4 i 5 ustawy Pzp, braku równoważności lub braku spełniania wymagań dotyczących wydajności lub funkcjonalności, podając uzasadnienie faktyczne i prawne; </w:t>
      </w:r>
    </w:p>
    <w:p w:rsidR="00235293" w:rsidRPr="00EF409E" w:rsidRDefault="00235293" w:rsidP="00DD4079">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unieważnieniu postępowania, podając u</w:t>
      </w:r>
      <w:r w:rsidR="00EF409E">
        <w:rPr>
          <w:szCs w:val="24"/>
          <w:lang w:eastAsia="pl-PL"/>
        </w:rPr>
        <w:t xml:space="preserve">zasadnienia faktyczne i prawne </w:t>
      </w:r>
      <w:r w:rsidRPr="00EF409E">
        <w:rPr>
          <w:szCs w:val="24"/>
          <w:lang w:eastAsia="pl-PL"/>
        </w:rPr>
        <w:t xml:space="preserve">oraz udostępni informację o wyborze najkorzystniejszej oferty na stronie internetowej;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 </w:t>
      </w:r>
      <w:r w:rsidRPr="00D93946">
        <w:rPr>
          <w:szCs w:val="24"/>
          <w:lang w:eastAsia="pl-PL"/>
        </w:rPr>
        <w:t xml:space="preserve">Wykonawca, którego oferta zostanie wybrana, jako najkorzystniejsza, zobowiązany będzie, w terminie nie krótszym niż 5 dni od dnia przesłania zawiadomienia o wyborze najkorzystniejszej oferty, z zastrzeżeniem art.94 ust. 2 ustawy Pzp, a przed podpisaniem umowy, przedłożyć Zamawiającemu: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25.2.1. </w:t>
      </w:r>
      <w:r w:rsidRPr="00D93946">
        <w:rPr>
          <w:szCs w:val="24"/>
          <w:lang w:eastAsia="pl-PL"/>
        </w:rPr>
        <w:t xml:space="preserve">Umowę podmiotów wspólnie ubiegających się o udzielenie zamówienia stwierdzającą solidarną odpowiedzialność wszystkich Wykonawców za realizację zamówienia oraz zawierającą upoważnienie dla jednego z Wykonawców (Pełnomocnika) do składania i przyjmowania oświadczeń wobec Zamawiającego w imieniu wszystkich Wykonawców, a także do otrzymania należnych płatności;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25.2.2. </w:t>
      </w:r>
      <w:r w:rsidRPr="00D93946">
        <w:rPr>
          <w:szCs w:val="24"/>
          <w:lang w:eastAsia="pl-PL"/>
        </w:rPr>
        <w:t xml:space="preserve">Dokument potwierdzający wniesienie zabezpieczenie należytego wykonania umowy;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25.3. </w:t>
      </w:r>
      <w:r w:rsidRPr="00D93946">
        <w:rPr>
          <w:szCs w:val="24"/>
          <w:lang w:eastAsia="pl-PL"/>
        </w:rPr>
        <w:t xml:space="preserve">O terminie i miejscu przedłożenia dokumentów, o których mowa w pkt 25.2., Wykonawca zostanie powiadomiony odrębnym pismem.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25.4. </w:t>
      </w:r>
      <w:r w:rsidRPr="00D93946">
        <w:rPr>
          <w:szCs w:val="24"/>
          <w:lang w:eastAsia="pl-PL"/>
        </w:rPr>
        <w:t xml:space="preserve">W przypadku nieprzedłożenia przez Wykonawcę wymaganych dokumentów, </w:t>
      </w:r>
      <w:r w:rsidR="001F78A0" w:rsidRPr="00D93946">
        <w:rPr>
          <w:szCs w:val="24"/>
          <w:lang w:eastAsia="pl-PL"/>
        </w:rPr>
        <w:br/>
      </w:r>
      <w:r w:rsidRPr="00D93946">
        <w:rPr>
          <w:szCs w:val="24"/>
          <w:lang w:eastAsia="pl-PL"/>
        </w:rPr>
        <w:t xml:space="preserve">o których mowa wyżej, umowa nie zostanie zawarta z winy Wykonawcy, a ponadto Zamawiający będzie uprawniony do dochodzenia odszkodowania na zasadach ogólnych ( za szkodę spowodowaną uchyleniem się od zawarcia umowy) i zgodnie z art. 94 ust. 3 Pzp, będzie mógł wybrać ofertę najkorzystniejszą spośród pozostałych ofert, bez </w:t>
      </w:r>
      <w:r w:rsidRPr="00D93946">
        <w:rPr>
          <w:szCs w:val="24"/>
          <w:lang w:eastAsia="pl-PL"/>
        </w:rPr>
        <w:lastRenderedPageBreak/>
        <w:t xml:space="preserve">przeprowadzania ponownego badania i oceny ofert, chyba że zajdą przesłanki skutkujące unie-ważnieniem postępowania. </w:t>
      </w:r>
    </w:p>
    <w:p w:rsidR="00530571" w:rsidRDefault="00530571" w:rsidP="008C5824">
      <w:pPr>
        <w:jc w:val="both"/>
        <w:rPr>
          <w:szCs w:val="24"/>
          <w:lang w:eastAsia="pl-PL"/>
        </w:rPr>
      </w:pPr>
    </w:p>
    <w:p w:rsidR="00D73351" w:rsidRPr="00D93946" w:rsidRDefault="00D73351" w:rsidP="008C5824">
      <w:pPr>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 Dodatkowe informacje </w:t>
      </w:r>
    </w:p>
    <w:p w:rsidR="00235293" w:rsidRPr="00D93946" w:rsidRDefault="00235293" w:rsidP="008C5824">
      <w:pPr>
        <w:pStyle w:val="Default"/>
        <w:jc w:val="both"/>
        <w:rPr>
          <w:b/>
          <w:bCs/>
          <w:lang w:eastAsia="pl-PL"/>
        </w:rPr>
      </w:pPr>
    </w:p>
    <w:p w:rsidR="00235293" w:rsidRPr="00D93946" w:rsidRDefault="00235293" w:rsidP="008C5824">
      <w:pPr>
        <w:pStyle w:val="Default"/>
        <w:jc w:val="both"/>
        <w:rPr>
          <w:rFonts w:eastAsia="Times New Roman"/>
          <w:lang w:eastAsia="pl-PL"/>
        </w:rPr>
      </w:pPr>
      <w:r w:rsidRPr="00D93946">
        <w:rPr>
          <w:b/>
          <w:bCs/>
          <w:lang w:eastAsia="pl-PL"/>
        </w:rPr>
        <w:t xml:space="preserve">26.1. </w:t>
      </w:r>
      <w:r w:rsidRPr="00D93946">
        <w:rPr>
          <w:lang w:eastAsia="pl-PL"/>
        </w:rPr>
        <w:t xml:space="preserve">Jeżeli jest to niezbędne do zapewnienia odpowiedniego przebiegu postępowania </w:t>
      </w:r>
      <w:r w:rsidR="001F78A0" w:rsidRPr="00D93946">
        <w:rPr>
          <w:lang w:eastAsia="pl-PL"/>
        </w:rPr>
        <w:br/>
      </w:r>
      <w:r w:rsidRPr="00D93946">
        <w:rPr>
          <w:lang w:eastAsia="pl-PL"/>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26.2. </w:t>
      </w:r>
      <w:r w:rsidRPr="00D93946">
        <w:rPr>
          <w:szCs w:val="24"/>
          <w:lang w:eastAsia="pl-PL"/>
        </w:rPr>
        <w:t xml:space="preserve">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26.4. </w:t>
      </w:r>
      <w:r w:rsidRPr="00D93946">
        <w:rPr>
          <w:szCs w:val="24"/>
          <w:lang w:eastAsia="pl-PL"/>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26.5. </w:t>
      </w:r>
      <w:r w:rsidRPr="00D93946">
        <w:rPr>
          <w:szCs w:val="24"/>
          <w:lang w:eastAsia="pl-PL"/>
        </w:rPr>
        <w:t xml:space="preserve">Zamawiający wezwie także Wykonawców do złożenia, w wyznaczonym przez siebie terminie, wyjaśnień dotyczących oświadczeń lub dokumentów, o których mowa w art. 25 ust. 1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26.6. </w:t>
      </w:r>
      <w:r w:rsidRPr="00D93946">
        <w:rPr>
          <w:szCs w:val="24"/>
          <w:lang w:eastAsia="pl-PL"/>
        </w:rPr>
        <w:t xml:space="preserve">Zgodnie z art.87 ust. 1 ustawy, Zamawiający w toku badania i oceny ofert może żądać od Wykonawców wyjaśnień dotyczących treści złożonych ofert.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26.7. </w:t>
      </w:r>
      <w:r w:rsidRPr="00D93946">
        <w:rPr>
          <w:szCs w:val="24"/>
          <w:lang w:eastAsia="pl-PL"/>
        </w:rPr>
        <w:t xml:space="preserve">Zgodnie z art.87 ust. 2 ustawy Zamawiający poprawi w ofercie: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1) </w:t>
      </w:r>
      <w:r w:rsidRPr="00D93946">
        <w:rPr>
          <w:szCs w:val="24"/>
          <w:lang w:eastAsia="pl-PL"/>
        </w:rPr>
        <w:t xml:space="preserve">oczywiste omyłki pisarskie;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  </w:t>
      </w:r>
      <w:r w:rsidRPr="00D93946">
        <w:rPr>
          <w:szCs w:val="24"/>
          <w:lang w:eastAsia="pl-PL"/>
        </w:rPr>
        <w:t xml:space="preserve">oczywiste omyłki rachunkowe, z uwzględnieniem konsekwencji rachunkowych dokonanych poprawek;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3)  </w:t>
      </w:r>
      <w:r w:rsidRPr="00D93946">
        <w:rPr>
          <w:szCs w:val="24"/>
          <w:lang w:eastAsia="pl-PL"/>
        </w:rPr>
        <w:t xml:space="preserve">inne omyłki polegające na niezgodności oferty ze Specyfikacją, niepowodujące istotnych zmian w treści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 </w:t>
      </w:r>
      <w:r w:rsidRPr="00D93946">
        <w:rPr>
          <w:szCs w:val="24"/>
          <w:lang w:eastAsia="pl-PL"/>
        </w:rPr>
        <w:t xml:space="preserve">niezwłocznie zawiadamiając o tym Wykonawcę, którego oferta została poprawiona.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 </w:t>
      </w:r>
      <w:r w:rsidRPr="00D93946">
        <w:rPr>
          <w:szCs w:val="24"/>
          <w:lang w:eastAsia="pl-PL"/>
        </w:rPr>
        <w:t xml:space="preserve">W świetle art. 90 ust. 1 ustawy, jeżeli zaoferowana cena lub koszt, lub ich istotne części składowe, wydadzą rażąco niskie w stosunku do przedmiotu zamówienia </w:t>
      </w:r>
      <w:r w:rsidR="001F78A0" w:rsidRPr="00D93946">
        <w:rPr>
          <w:szCs w:val="24"/>
          <w:lang w:eastAsia="pl-PL"/>
        </w:rPr>
        <w:br/>
      </w:r>
      <w:r w:rsidRPr="00D93946">
        <w:rPr>
          <w:szCs w:val="24"/>
          <w:lang w:eastAsia="pl-PL"/>
        </w:rPr>
        <w:t xml:space="preserve">i wzbudzą wątpliwości Zamawiającego co do możliwości wykonania przedmiotu zamówienia zgodnie z wymaganiami określonymi przez Zamawiającego lub wynikającymi z odrębnych przepisów, Zamawiający zwróci się do Wykonawcy </w:t>
      </w:r>
      <w:r w:rsidR="001F78A0" w:rsidRPr="00D93946">
        <w:rPr>
          <w:szCs w:val="24"/>
          <w:lang w:eastAsia="pl-PL"/>
        </w:rPr>
        <w:br/>
      </w:r>
      <w:r w:rsidRPr="00D93946">
        <w:rPr>
          <w:szCs w:val="24"/>
          <w:lang w:eastAsia="pl-PL"/>
        </w:rPr>
        <w:t xml:space="preserve">o udzielenie wyjaśnień obejmujących m.in. sposób obliczenia ceny oferty, w tym złożenie dowodów, dotyczących wyliczenia ceny lub kosztu, w szczególności </w:t>
      </w:r>
      <w:r w:rsidR="001F78A0" w:rsidRPr="00D93946">
        <w:rPr>
          <w:szCs w:val="24"/>
          <w:lang w:eastAsia="pl-PL"/>
        </w:rPr>
        <w:br/>
      </w:r>
      <w:r w:rsidRPr="00D93946">
        <w:rPr>
          <w:szCs w:val="24"/>
          <w:lang w:eastAsia="pl-PL"/>
        </w:rPr>
        <w:t xml:space="preserve">w zakresie: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26.8.1. </w:t>
      </w:r>
      <w:r w:rsidRPr="00D93946">
        <w:rPr>
          <w:szCs w:val="24"/>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t>
      </w:r>
      <w:r w:rsidRPr="00D93946">
        <w:rPr>
          <w:szCs w:val="24"/>
          <w:lang w:eastAsia="pl-PL"/>
        </w:rPr>
        <w:lastRenderedPageBreak/>
        <w:t xml:space="preserve">wynagrodzenia za pracę ustalonego na podstawie art. 2 ust. 3-5 ustawy z dnia 10 października 2002r. o minimalnym wynagrodzeniu za pracę;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26.8.2. </w:t>
      </w:r>
      <w:r w:rsidRPr="00D93946">
        <w:rPr>
          <w:szCs w:val="24"/>
          <w:lang w:eastAsia="pl-PL"/>
        </w:rPr>
        <w:t xml:space="preserve">pomocy publicznej udzielonej na podstawie odrębnych przepisów;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26.8.3. </w:t>
      </w:r>
      <w:r w:rsidRPr="00D93946">
        <w:rPr>
          <w:szCs w:val="24"/>
          <w:lang w:eastAsia="pl-PL"/>
        </w:rPr>
        <w:t xml:space="preserve">wynikającym z przepisów prawa pracy i przepisów o zabezpieczeniu społecznym, obowiązujących w miejscu, w którym realizowane jest zamówienie;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26.8.4. </w:t>
      </w:r>
      <w:r w:rsidRPr="00D93946">
        <w:rPr>
          <w:szCs w:val="24"/>
          <w:lang w:eastAsia="pl-PL"/>
        </w:rPr>
        <w:t xml:space="preserve">wynikającym z przepisów prawa ochrony środowiska;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26.8.5. </w:t>
      </w:r>
      <w:r w:rsidRPr="00D93946">
        <w:rPr>
          <w:szCs w:val="24"/>
          <w:lang w:eastAsia="pl-PL"/>
        </w:rPr>
        <w:t xml:space="preserve">powierzenia wykonania części zamówienia podwykonawcy.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 </w:t>
      </w:r>
      <w:r w:rsidRPr="00D93946">
        <w:rPr>
          <w:szCs w:val="24"/>
          <w:lang w:eastAsia="pl-PL"/>
        </w:rPr>
        <w:t xml:space="preserve">W świetle art. 90 ust. 1a ustawy, w przypadku, gdy cena całkowita oferty jest niższa o co najmniej 30% od: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26.9.1. </w:t>
      </w:r>
      <w:r w:rsidRPr="00D93946">
        <w:rPr>
          <w:szCs w:val="24"/>
          <w:lang w:eastAsia="pl-PL"/>
        </w:rPr>
        <w:t xml:space="preserve">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26.8. powyżej, chyba że rozbieżność wynika z okoliczności oczywistych, które nie wymagają wyjaśnienia;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26.9.2. </w:t>
      </w:r>
      <w:r w:rsidRPr="00D93946">
        <w:rPr>
          <w:szCs w:val="24"/>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26.8. powyżej.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26.10. </w:t>
      </w:r>
      <w:r w:rsidRPr="00D93946">
        <w:rPr>
          <w:szCs w:val="24"/>
          <w:lang w:eastAsia="pl-PL"/>
        </w:rPr>
        <w:t xml:space="preserve">Obowiązek wykazania, że oferta nie zawiera rażąco niskiej ceny lub kosztu, spoczywa na 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26.11. </w:t>
      </w:r>
      <w:r w:rsidRPr="00D93946">
        <w:rPr>
          <w:szCs w:val="24"/>
          <w:lang w:eastAsia="pl-PL"/>
        </w:rPr>
        <w:t xml:space="preserve">Nie udzielenie w terminie określonym przez Zamawiającego wyjaśnień lub też stwierdzenie przez Zamawiającego na skutek analizy wyjaśnień wraz ze złożonymi dowodami, iż oferta zawiera rażąco niską cenę lub koszt w stosunku do przedmiotu zamówienia, spowoduje odrzucenie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26.13. </w:t>
      </w:r>
      <w:r w:rsidRPr="00D93946">
        <w:rPr>
          <w:szCs w:val="24"/>
          <w:lang w:eastAsia="pl-PL"/>
        </w:rPr>
        <w:t xml:space="preserve">W przypadku wykonywania robót budowlanych przy udziale Podwykonawców, Zamawiający żąda, aby przez przystąpieniem do wykonania zamówienia Wykonawca, o ile są już znane, podał nazwy albo imiona i nazwiska oraz dane kontaktowe Podwykonawców i osób do kontaktu z nimi, zaangażowanych w takie roboty. Wykonawca zobowiązany jest zawiadomić Zamawiającego o wszelkich zmianach danych, o których mowa w zadaniu pierwszym, w trakcie realizacji zamówienia, a także przekazać informacje na temat nowych Podwykonawców, którym w późniejszym okresie zamierza powierzyć realizację robót budowlanych. </w:t>
      </w:r>
    </w:p>
    <w:p w:rsidR="00235293" w:rsidRPr="00D93946" w:rsidRDefault="00235293" w:rsidP="008C5824">
      <w:pPr>
        <w:jc w:val="both"/>
        <w:rPr>
          <w:szCs w:val="24"/>
        </w:rPr>
      </w:pPr>
    </w:p>
    <w:p w:rsidR="00235293" w:rsidRPr="00D93946" w:rsidRDefault="00235293" w:rsidP="008C5824">
      <w:pPr>
        <w:pStyle w:val="Nagwek5"/>
        <w:rPr>
          <w:caps/>
          <w:sz w:val="24"/>
        </w:rPr>
      </w:pPr>
      <w:r w:rsidRPr="00D93946">
        <w:rPr>
          <w:caps/>
          <w:sz w:val="24"/>
        </w:rPr>
        <w:t>27. Pouczenie o środkach ochrony prawnej przysługujących wykonawcy w toku postępowania o udzielenie zamówienia</w:t>
      </w:r>
    </w:p>
    <w:p w:rsidR="00235293" w:rsidRPr="00D93946" w:rsidRDefault="00235293" w:rsidP="008C5824">
      <w:pPr>
        <w:suppressAutoHyphens w:val="0"/>
        <w:autoSpaceDE w:val="0"/>
        <w:autoSpaceDN w:val="0"/>
        <w:adjustRightInd w:val="0"/>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27.1. </w:t>
      </w:r>
      <w:r w:rsidRPr="00D93946">
        <w:rPr>
          <w:szCs w:val="24"/>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Środki ochrony prawnej wobec ogłoszenia o zamówieniu oraz Specyfikacji przysługują również organizacjom wpisanym na listę Prezesa UZP, o której mowa w art. 154 pkt 5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27.2. </w:t>
      </w:r>
      <w:r w:rsidRPr="00D93946">
        <w:rPr>
          <w:szCs w:val="24"/>
          <w:lang w:eastAsia="pl-PL"/>
        </w:rPr>
        <w:t xml:space="preserve">Odwołanie przysługuje wyłącznie na czynności: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określenia warunków udziału w postępowaniu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b) wykluczenia odwołującego z postępowania o udzielenie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c) odrzucenia oferty odwołującego.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d) opisu przedmiotu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e) wyboru oferty najkorzystniejszej.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27.3. </w:t>
      </w:r>
      <w:r w:rsidRPr="00D93946">
        <w:rPr>
          <w:szCs w:val="24"/>
          <w:lang w:eastAsia="pl-PL"/>
        </w:rPr>
        <w:t xml:space="preserve">Odwołanie powinno wskazywać czynność lub zaniechanie czynności Zamawiającego, której zarzuca się niezgodność z przepisami ustawy, zawierać zwięzłe </w:t>
      </w:r>
      <w:r w:rsidRPr="00D93946">
        <w:rPr>
          <w:szCs w:val="24"/>
          <w:lang w:eastAsia="pl-PL"/>
        </w:rPr>
        <w:lastRenderedPageBreak/>
        <w:t xml:space="preserve">przedstawienie zarzutów, określać żądanie oraz wskazywać okoliczności faktyczne </w:t>
      </w:r>
      <w:r w:rsidR="00EF409E">
        <w:rPr>
          <w:szCs w:val="24"/>
          <w:lang w:eastAsia="pl-PL"/>
        </w:rPr>
        <w:br/>
      </w:r>
      <w:r w:rsidRPr="00D93946">
        <w:rPr>
          <w:szCs w:val="24"/>
          <w:lang w:eastAsia="pl-PL"/>
        </w:rPr>
        <w:t xml:space="preserve">i prawne uzasadniające wniesienie odwołania.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27.4. </w:t>
      </w:r>
      <w:r w:rsidRPr="00D93946">
        <w:rPr>
          <w:szCs w:val="24"/>
          <w:lang w:eastAsia="pl-PL"/>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27.5. </w:t>
      </w:r>
      <w:r w:rsidRPr="00D93946">
        <w:rPr>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27.6. </w:t>
      </w:r>
      <w:r w:rsidRPr="00D93946">
        <w:rPr>
          <w:szCs w:val="24"/>
          <w:lang w:eastAsia="pl-PL"/>
        </w:rPr>
        <w:t xml:space="preserve">Odwołanie wnosi się: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rsidR="00235293" w:rsidRDefault="00235293" w:rsidP="008C5824">
      <w:pPr>
        <w:suppressAutoHyphens w:val="0"/>
        <w:autoSpaceDE w:val="0"/>
        <w:autoSpaceDN w:val="0"/>
        <w:adjustRightInd w:val="0"/>
        <w:jc w:val="both"/>
        <w:rPr>
          <w:szCs w:val="24"/>
          <w:lang w:eastAsia="pl-PL"/>
        </w:rPr>
      </w:pPr>
      <w:r w:rsidRPr="00D93946">
        <w:rPr>
          <w:szCs w:val="24"/>
          <w:lang w:eastAsia="pl-PL"/>
        </w:rPr>
        <w:t xml:space="preserve">b) odwołanie wobec treści ogłoszenia o zamówieniu, a także wobec postanowień Specyfikacji, w terminie 5 dni od dnia zamieszczenia ogłoszenia w Biuletynie Zamówień Publicznych lub Specyfikacji na stronie internetowej. </w:t>
      </w:r>
    </w:p>
    <w:p w:rsidR="00235293" w:rsidRPr="00D93946" w:rsidRDefault="000647AB" w:rsidP="008C5824">
      <w:pPr>
        <w:suppressAutoHyphens w:val="0"/>
        <w:autoSpaceDE w:val="0"/>
        <w:autoSpaceDN w:val="0"/>
        <w:adjustRightInd w:val="0"/>
        <w:jc w:val="both"/>
        <w:rPr>
          <w:szCs w:val="24"/>
          <w:lang w:eastAsia="pl-PL"/>
        </w:rPr>
      </w:pPr>
      <w:r w:rsidRPr="00D93946">
        <w:rPr>
          <w:b/>
          <w:bCs/>
          <w:szCs w:val="24"/>
          <w:lang w:eastAsia="pl-PL"/>
        </w:rPr>
        <w:t>27</w:t>
      </w:r>
      <w:r w:rsidR="00235293" w:rsidRPr="00D93946">
        <w:rPr>
          <w:b/>
          <w:bCs/>
          <w:szCs w:val="24"/>
          <w:lang w:eastAsia="pl-PL"/>
        </w:rPr>
        <w:t xml:space="preserve">.7. </w:t>
      </w:r>
      <w:r w:rsidR="00235293" w:rsidRPr="00D93946">
        <w:rPr>
          <w:szCs w:val="24"/>
          <w:lang w:eastAsia="pl-PL"/>
        </w:rPr>
        <w:t>Odwołanie wobec czynnośc</w:t>
      </w:r>
      <w:r w:rsidRPr="00D93946">
        <w:rPr>
          <w:szCs w:val="24"/>
          <w:lang w:eastAsia="pl-PL"/>
        </w:rPr>
        <w:t>i innych niż określone w pkt. 27</w:t>
      </w:r>
      <w:r w:rsidR="00235293" w:rsidRPr="00D93946">
        <w:rPr>
          <w:szCs w:val="24"/>
          <w:lang w:eastAsia="pl-PL"/>
        </w:rPr>
        <w:t xml:space="preserve">.6. powyżej wnosi się w terminie 5 dni od dnia, w którym powzięto lub przy zachowaniu należytej staranności można było powziąć wiadomość o okolicznościach stanowiących podstawę jego wniesienia.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.8. </w:t>
      </w:r>
      <w:r w:rsidRPr="00D93946">
        <w:rPr>
          <w:szCs w:val="24"/>
          <w:lang w:eastAsia="pl-PL"/>
        </w:rPr>
        <w:t xml:space="preserve">Jeżeli Zamawiający nie przesłał Wykonawcy zawiadomienia o wyborze </w:t>
      </w:r>
      <w:r w:rsidR="000647AB" w:rsidRPr="00D93946">
        <w:rPr>
          <w:szCs w:val="24"/>
          <w:lang w:eastAsia="pl-PL"/>
        </w:rPr>
        <w:t>oferty najkorzystniejszej, odwo</w:t>
      </w:r>
      <w:r w:rsidRPr="00D93946">
        <w:rPr>
          <w:szCs w:val="24"/>
          <w:lang w:eastAsia="pl-PL"/>
        </w:rPr>
        <w:t>łanie wnosi się nie później niż w terminie 15 dni od dnia zamiesz</w:t>
      </w:r>
      <w:r w:rsidR="000647AB" w:rsidRPr="00D93946">
        <w:rPr>
          <w:szCs w:val="24"/>
          <w:lang w:eastAsia="pl-PL"/>
        </w:rPr>
        <w:t>czenia w Biuletynie Zamówień Pu</w:t>
      </w:r>
      <w:r w:rsidRPr="00D93946">
        <w:rPr>
          <w:szCs w:val="24"/>
          <w:lang w:eastAsia="pl-PL"/>
        </w:rPr>
        <w:t>blicznych ogłoszenia o udzieleniu zamówienia lub 1 miesiąca od dnia</w:t>
      </w:r>
      <w:r w:rsidR="000647AB" w:rsidRPr="00D93946">
        <w:rPr>
          <w:szCs w:val="24"/>
          <w:lang w:eastAsia="pl-PL"/>
        </w:rPr>
        <w:t xml:space="preserve"> zawarcia umowy, jeżeli Zamawia</w:t>
      </w:r>
      <w:r w:rsidRPr="00D93946">
        <w:rPr>
          <w:szCs w:val="24"/>
          <w:lang w:eastAsia="pl-PL"/>
        </w:rPr>
        <w:t xml:space="preserve">jący nie zamieścił w Biuletynie Zamówień Publicznych ogłoszenia o udzieleniu zamówienia.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.9. </w:t>
      </w:r>
      <w:r w:rsidR="000647AB" w:rsidRPr="00D93946">
        <w:rPr>
          <w:szCs w:val="24"/>
          <w:lang w:eastAsia="pl-PL"/>
        </w:rPr>
        <w:t>Szczegółowe zasady postę</w:t>
      </w:r>
      <w:r w:rsidRPr="00D93946">
        <w:rPr>
          <w:szCs w:val="24"/>
          <w:lang w:eastAsia="pl-PL"/>
        </w:rPr>
        <w:t xml:space="preserve">powania po wniesieniu odwołania określają stosowne przepisy Działu VI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.1</w:t>
      </w:r>
      <w:r w:rsidR="00D93946" w:rsidRPr="00D93946">
        <w:rPr>
          <w:b/>
          <w:bCs/>
          <w:szCs w:val="24"/>
          <w:lang w:eastAsia="pl-PL"/>
        </w:rPr>
        <w:t>0</w:t>
      </w:r>
      <w:r w:rsidRPr="00D93946">
        <w:rPr>
          <w:b/>
          <w:bCs/>
          <w:szCs w:val="24"/>
          <w:lang w:eastAsia="pl-PL"/>
        </w:rPr>
        <w:t xml:space="preserve">. </w:t>
      </w:r>
      <w:r w:rsidRPr="00D93946">
        <w:rPr>
          <w:szCs w:val="24"/>
          <w:lang w:eastAsia="pl-PL"/>
        </w:rPr>
        <w:t xml:space="preserve">Na orzeczenie Krajowej Izby Odwoławczej stronom oraz uczestnikom postępowania odwoławczego przysługuje skarga do sądu.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w:t>
      </w:r>
      <w:r w:rsidR="00D93946" w:rsidRPr="00D93946">
        <w:rPr>
          <w:b/>
          <w:bCs/>
          <w:szCs w:val="24"/>
          <w:lang w:eastAsia="pl-PL"/>
        </w:rPr>
        <w:t>11</w:t>
      </w:r>
      <w:r w:rsidRPr="00D93946">
        <w:rPr>
          <w:b/>
          <w:bCs/>
          <w:szCs w:val="24"/>
          <w:lang w:eastAsia="pl-PL"/>
        </w:rPr>
        <w:t xml:space="preserve">. </w:t>
      </w:r>
      <w:r w:rsidRPr="00D93946">
        <w:rPr>
          <w:szCs w:val="24"/>
          <w:lang w:eastAsia="pl-PL"/>
        </w:rPr>
        <w:t xml:space="preserve">Skargę wnosi się do sądu okręgowego właściwego dla siedziby albo </w:t>
      </w:r>
      <w:r w:rsidR="000647AB" w:rsidRPr="00D93946">
        <w:rPr>
          <w:szCs w:val="24"/>
          <w:lang w:eastAsia="pl-PL"/>
        </w:rPr>
        <w:t>miejsca zamieszkania Zamawiają</w:t>
      </w:r>
      <w:r w:rsidRPr="00D93946">
        <w:rPr>
          <w:szCs w:val="24"/>
          <w:lang w:eastAsia="pl-PL"/>
        </w:rPr>
        <w:t>cego, za pośrednictwem Prezesa Krajowej Izby Odwoławczej w termini</w:t>
      </w:r>
      <w:r w:rsidR="000647AB" w:rsidRPr="00D93946">
        <w:rPr>
          <w:szCs w:val="24"/>
          <w:lang w:eastAsia="pl-PL"/>
        </w:rPr>
        <w:t>e 7 dni od dnia doręczenia orze</w:t>
      </w:r>
      <w:r w:rsidRPr="00D93946">
        <w:rPr>
          <w:szCs w:val="24"/>
          <w:lang w:eastAsia="pl-PL"/>
        </w:rPr>
        <w:t>czenia Krajowej Izby Odwoławczej, przesyłając jednocześnie jej odpis przeciwnikowi skargi. Złożenie skargi w placówce pocztowej operatora publicznego wyznaczonego w</w:t>
      </w:r>
      <w:r w:rsidR="000647AB" w:rsidRPr="00D93946">
        <w:rPr>
          <w:szCs w:val="24"/>
          <w:lang w:eastAsia="pl-PL"/>
        </w:rPr>
        <w:t xml:space="preserve"> rozumieniu ustawy z dnia 23 li</w:t>
      </w:r>
      <w:r w:rsidRPr="00D93946">
        <w:rPr>
          <w:szCs w:val="24"/>
          <w:lang w:eastAsia="pl-PL"/>
        </w:rPr>
        <w:t xml:space="preserve">stopada 2012 r. – Prawo pocztowe (Dz. U. poz. 1529) jest równoznaczne z jej wniesieniem. </w:t>
      </w:r>
    </w:p>
    <w:p w:rsidR="006236B7" w:rsidRDefault="006236B7" w:rsidP="008C5824">
      <w:pPr>
        <w:jc w:val="both"/>
        <w:rPr>
          <w:b/>
          <w:szCs w:val="24"/>
        </w:rPr>
      </w:pPr>
    </w:p>
    <w:p w:rsidR="00762B8B" w:rsidRDefault="00762B8B" w:rsidP="008C5824">
      <w:pPr>
        <w:jc w:val="both"/>
        <w:rPr>
          <w:b/>
          <w:szCs w:val="24"/>
        </w:rPr>
      </w:pPr>
      <w:r>
        <w:rPr>
          <w:b/>
          <w:szCs w:val="24"/>
        </w:rPr>
        <w:t xml:space="preserve">28. Wymogi dotyczące zatrudnienia na umowę o pracę </w:t>
      </w:r>
      <w:r w:rsidR="000974AF">
        <w:rPr>
          <w:b/>
          <w:szCs w:val="24"/>
        </w:rPr>
        <w:t>na podstawie art. 29 ust. 3a pzp.</w:t>
      </w:r>
    </w:p>
    <w:p w:rsidR="002A50BC" w:rsidRDefault="002A50BC" w:rsidP="008C5824">
      <w:pPr>
        <w:jc w:val="both"/>
        <w:rPr>
          <w:b/>
          <w:szCs w:val="24"/>
        </w:rPr>
      </w:pPr>
    </w:p>
    <w:p w:rsidR="002A50BC" w:rsidRPr="002A50BC" w:rsidRDefault="002A50BC" w:rsidP="00DD4079">
      <w:pPr>
        <w:pStyle w:val="Akapitzlist"/>
        <w:numPr>
          <w:ilvl w:val="3"/>
          <w:numId w:val="3"/>
        </w:numPr>
        <w:suppressAutoHyphens w:val="0"/>
        <w:ind w:left="0"/>
        <w:contextualSpacing/>
        <w:jc w:val="both"/>
      </w:pPr>
      <w:r w:rsidRPr="002A50BC">
        <w:t>Zamawiający wymaga zatrudnienia na podstawie umowy o pracę przez wykonawcę lub podwykonawcę osób wykonujących wskazane poniżej czynności w trakcie realizacji zamówienia:</w:t>
      </w:r>
    </w:p>
    <w:p w:rsidR="002317B3" w:rsidRDefault="002317B3" w:rsidP="008C5824">
      <w:pPr>
        <w:pStyle w:val="Rzymskie"/>
        <w:numPr>
          <w:ilvl w:val="0"/>
          <w:numId w:val="0"/>
        </w:numPr>
        <w:tabs>
          <w:tab w:val="left" w:pos="567"/>
        </w:tabs>
        <w:rPr>
          <w:b w:val="0"/>
        </w:rPr>
      </w:pPr>
      <w:r w:rsidRPr="006D6801">
        <w:rPr>
          <w:b w:val="0"/>
        </w:rPr>
        <w:t xml:space="preserve">co najmniej </w:t>
      </w:r>
      <w:r w:rsidR="00530571">
        <w:rPr>
          <w:b w:val="0"/>
        </w:rPr>
        <w:t>1</w:t>
      </w:r>
      <w:r w:rsidRPr="006D6801">
        <w:rPr>
          <w:b w:val="0"/>
        </w:rPr>
        <w:t>0 osób</w:t>
      </w:r>
      <w:r w:rsidR="006D6801" w:rsidRPr="006D6801">
        <w:rPr>
          <w:b w:val="0"/>
        </w:rPr>
        <w:t>, zatrudnionych na min. 0,5 etatu każda</w:t>
      </w:r>
      <w:r w:rsidRPr="006D6801">
        <w:rPr>
          <w:b w:val="0"/>
        </w:rPr>
        <w:t>, które będą wykonywać czynności w zakresie prac fizycznych ogólnobudowlanych na cały okres realizacji zamówienia.</w:t>
      </w:r>
    </w:p>
    <w:p w:rsidR="002317B3" w:rsidRDefault="002317B3" w:rsidP="008C5824">
      <w:pPr>
        <w:pStyle w:val="Rzymskie"/>
        <w:numPr>
          <w:ilvl w:val="0"/>
          <w:numId w:val="0"/>
        </w:numPr>
        <w:tabs>
          <w:tab w:val="left" w:pos="567"/>
        </w:tabs>
        <w:rPr>
          <w:b w:val="0"/>
        </w:rPr>
      </w:pPr>
    </w:p>
    <w:p w:rsidR="002317B3" w:rsidRPr="002317B3" w:rsidRDefault="002317B3" w:rsidP="00DD4079">
      <w:pPr>
        <w:pStyle w:val="Rzymskie"/>
        <w:numPr>
          <w:ilvl w:val="3"/>
          <w:numId w:val="3"/>
        </w:numPr>
        <w:tabs>
          <w:tab w:val="left" w:pos="567"/>
        </w:tabs>
        <w:ind w:left="0" w:firstLine="0"/>
        <w:rPr>
          <w:b w:val="0"/>
        </w:rPr>
      </w:pPr>
      <w:r w:rsidRPr="002317B3">
        <w:rPr>
          <w:b w:val="0"/>
        </w:rPr>
        <w:lastRenderedPageBreak/>
        <w:t>Zamawiający wymaga, aby Wykonawca przed rozpoczęciem robót budowlanych przedłożył wykaz osób, o których mowa w punkcie 1, przewidzianych do realizacji zamówienia</w:t>
      </w:r>
      <w:r>
        <w:rPr>
          <w:b w:val="0"/>
        </w:rPr>
        <w:t>.</w:t>
      </w:r>
    </w:p>
    <w:p w:rsidR="002A50BC" w:rsidRPr="002A50BC" w:rsidRDefault="002A50BC" w:rsidP="008C5824">
      <w:pPr>
        <w:jc w:val="both"/>
        <w:rPr>
          <w:b/>
        </w:rPr>
      </w:pPr>
    </w:p>
    <w:p w:rsidR="002A50BC" w:rsidRPr="002A50BC" w:rsidRDefault="002A50BC" w:rsidP="00DD4079">
      <w:pPr>
        <w:pStyle w:val="Akapitzlist"/>
        <w:numPr>
          <w:ilvl w:val="3"/>
          <w:numId w:val="3"/>
        </w:numPr>
        <w:suppressAutoHyphens w:val="0"/>
        <w:ind w:left="0"/>
        <w:contextualSpacing/>
        <w:jc w:val="both"/>
      </w:pPr>
      <w:r w:rsidRPr="002A50BC">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2A50BC" w:rsidRPr="002A50BC" w:rsidRDefault="002A50BC" w:rsidP="00DD4079">
      <w:pPr>
        <w:pStyle w:val="Akapitzlist"/>
        <w:numPr>
          <w:ilvl w:val="0"/>
          <w:numId w:val="30"/>
        </w:numPr>
        <w:suppressAutoHyphens w:val="0"/>
        <w:ind w:left="0" w:firstLine="0"/>
        <w:contextualSpacing/>
        <w:jc w:val="both"/>
      </w:pPr>
      <w:r w:rsidRPr="002A50BC">
        <w:t>żądania oświadczeń i dokumentów w zakresie potwierdzenia spełniania ww. wymogów i dokonywania ich oceny,</w:t>
      </w:r>
    </w:p>
    <w:p w:rsidR="002A50BC" w:rsidRPr="002A50BC" w:rsidRDefault="002A50BC" w:rsidP="00DD4079">
      <w:pPr>
        <w:pStyle w:val="Akapitzlist"/>
        <w:numPr>
          <w:ilvl w:val="0"/>
          <w:numId w:val="30"/>
        </w:numPr>
        <w:suppressAutoHyphens w:val="0"/>
        <w:ind w:left="0" w:firstLine="0"/>
        <w:contextualSpacing/>
        <w:jc w:val="both"/>
      </w:pPr>
      <w:r w:rsidRPr="002A50BC">
        <w:t>żądania wyjaśnień w przypadku wątpliwości w zakresie potwierdzenia spełniania ww. wymogów,</w:t>
      </w:r>
    </w:p>
    <w:p w:rsidR="002A50BC" w:rsidRPr="002A50BC" w:rsidRDefault="002A50BC" w:rsidP="00DD4079">
      <w:pPr>
        <w:pStyle w:val="Akapitzlist"/>
        <w:numPr>
          <w:ilvl w:val="0"/>
          <w:numId w:val="30"/>
        </w:numPr>
        <w:suppressAutoHyphens w:val="0"/>
        <w:ind w:left="0" w:firstLine="0"/>
        <w:contextualSpacing/>
        <w:jc w:val="both"/>
      </w:pPr>
      <w:r w:rsidRPr="002A50BC">
        <w:t>przeprowadzania kontroli na miejscu wykonywania świadczenia.</w:t>
      </w:r>
    </w:p>
    <w:p w:rsidR="002A50BC" w:rsidRPr="002A50BC" w:rsidRDefault="002A50BC" w:rsidP="008C5824">
      <w:pPr>
        <w:pStyle w:val="Akapitzlist"/>
        <w:ind w:left="0"/>
        <w:jc w:val="both"/>
      </w:pPr>
    </w:p>
    <w:p w:rsidR="002A50BC" w:rsidRPr="002A50BC" w:rsidRDefault="002A50BC" w:rsidP="00DD4079">
      <w:pPr>
        <w:pStyle w:val="Akapitzlist"/>
        <w:numPr>
          <w:ilvl w:val="3"/>
          <w:numId w:val="3"/>
        </w:numPr>
        <w:suppressAutoHyphens w:val="0"/>
        <w:ind w:left="0"/>
        <w:contextualSpacing/>
        <w:jc w:val="both"/>
      </w:pPr>
      <w:r w:rsidRPr="002A50BC">
        <w:t xml:space="preserve">W trakcie realizacji zamówienia na każde wezwanie zamawiającego </w:t>
      </w:r>
      <w:r w:rsidR="009A382C">
        <w:br/>
      </w:r>
      <w:r w:rsidRPr="002A50BC">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A50BC" w:rsidRPr="002A50BC" w:rsidRDefault="002A50BC" w:rsidP="00DD4079">
      <w:pPr>
        <w:pStyle w:val="Akapitzlist"/>
        <w:numPr>
          <w:ilvl w:val="0"/>
          <w:numId w:val="29"/>
        </w:numPr>
        <w:suppressAutoHyphens w:val="0"/>
        <w:ind w:left="0" w:firstLine="0"/>
        <w:contextualSpacing/>
        <w:jc w:val="both"/>
        <w:rPr>
          <w:i/>
        </w:rPr>
      </w:pPr>
      <w:r w:rsidRPr="002A50BC">
        <w:rPr>
          <w:b/>
        </w:rPr>
        <w:t xml:space="preserve">oświadczenie wykonawcy lub podwykonawcy </w:t>
      </w:r>
      <w:r w:rsidRPr="002A50BC">
        <w:t>o zatrudnieniu na podstawie umowy o pracę osób wykonujących czynności, których dotyczy wezwanie zamawiającego.</w:t>
      </w:r>
      <w:r w:rsidR="00D330EC">
        <w:t xml:space="preserve"> </w:t>
      </w:r>
      <w:r w:rsidRPr="002A50BC">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9A382C">
        <w:br/>
      </w:r>
      <w:r w:rsidRPr="002A50BC">
        <w:t>i wymiaru etatu oraz podpis osoby uprawnionej do złożenia oświadczenia w imieniu wykonawcy lub podwykonawcy;</w:t>
      </w:r>
    </w:p>
    <w:p w:rsidR="002A50BC" w:rsidRPr="002A50BC" w:rsidRDefault="002A50BC" w:rsidP="00DD4079">
      <w:pPr>
        <w:pStyle w:val="Akapitzlist"/>
        <w:numPr>
          <w:ilvl w:val="0"/>
          <w:numId w:val="29"/>
        </w:numPr>
        <w:suppressAutoHyphens w:val="0"/>
        <w:ind w:left="0" w:firstLine="0"/>
        <w:contextualSpacing/>
        <w:jc w:val="both"/>
        <w:rPr>
          <w:i/>
        </w:rPr>
      </w:pPr>
      <w:r w:rsidRPr="002A50BC">
        <w:t>poświadczoną za zgodność z oryginałem odpowiednio przez wykonawcę lub podwykonawcę</w:t>
      </w:r>
      <w:r w:rsidRPr="002A50BC">
        <w:rPr>
          <w:b/>
        </w:rPr>
        <w:t xml:space="preserve"> kopię umowy/umów o pracę</w:t>
      </w:r>
      <w:r w:rsidRPr="002A50BC">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A50BC">
        <w:rPr>
          <w:i/>
        </w:rPr>
        <w:t>o ochronie danych osobowych</w:t>
      </w:r>
      <w:r w:rsidRPr="002A50BC">
        <w:t xml:space="preserve"> (tj. w szczególności bez adresów, nr PESEL pracowników). Informacje takie jak: data zawarcia umowy, rodzaj umowy o pracę i wymiar etatu powinny być możliwe do zidentyfikowania;</w:t>
      </w:r>
    </w:p>
    <w:p w:rsidR="002A50BC" w:rsidRPr="002A50BC" w:rsidRDefault="002A50BC" w:rsidP="00DD4079">
      <w:pPr>
        <w:pStyle w:val="Akapitzlist"/>
        <w:numPr>
          <w:ilvl w:val="0"/>
          <w:numId w:val="29"/>
        </w:numPr>
        <w:suppressAutoHyphens w:val="0"/>
        <w:ind w:left="0" w:firstLine="0"/>
        <w:contextualSpacing/>
        <w:jc w:val="both"/>
      </w:pPr>
      <w:r w:rsidRPr="002A50BC">
        <w:rPr>
          <w:b/>
        </w:rPr>
        <w:t>zaświadczenie właściwego oddziału ZUS,</w:t>
      </w:r>
      <w:r w:rsidRPr="002A50BC">
        <w:t xml:space="preserve"> potwierdzające opłacanie przez wykonawcę lub podwykonawcę składek na ubezpieczenia społeczne i zdrowotne z tytułu zatrudnienia na podstawie umów o pracę za ostatni okres rozliczeniowy;</w:t>
      </w:r>
    </w:p>
    <w:p w:rsidR="002A50BC" w:rsidRPr="002A50BC" w:rsidRDefault="002A50BC" w:rsidP="00DD4079">
      <w:pPr>
        <w:pStyle w:val="Akapitzlist"/>
        <w:numPr>
          <w:ilvl w:val="0"/>
          <w:numId w:val="29"/>
        </w:numPr>
        <w:suppressAutoHyphens w:val="0"/>
        <w:ind w:left="0" w:firstLine="0"/>
        <w:contextualSpacing/>
        <w:jc w:val="both"/>
      </w:pPr>
      <w:r w:rsidRPr="002A50BC">
        <w:t>poświadczoną za zgodność z oryginałem odpowiednio przez wykonawcę lub podwykonawcę</w:t>
      </w:r>
      <w:r w:rsidRPr="002A50BC">
        <w:rPr>
          <w:b/>
        </w:rPr>
        <w:t xml:space="preserve"> kopię dowodu potwierdzającego zgłoszenie pracownika przez pracodawcę do ubezpieczeń</w:t>
      </w:r>
      <w:r w:rsidRPr="002A50BC">
        <w:t xml:space="preserve">, zanonimizowaną w sposób zapewniający ochronę danych osobowych pracowników, zgodnie z przepisami ustawy z dnia 29 sierpnia 1997 r. </w:t>
      </w:r>
      <w:r w:rsidRPr="002A50BC">
        <w:rPr>
          <w:i/>
        </w:rPr>
        <w:t>o ochronie danych osobowych.</w:t>
      </w:r>
    </w:p>
    <w:p w:rsidR="002A50BC" w:rsidRPr="002A50BC" w:rsidRDefault="002A50BC" w:rsidP="00DD4079">
      <w:pPr>
        <w:pStyle w:val="Akapitzlist"/>
        <w:numPr>
          <w:ilvl w:val="3"/>
          <w:numId w:val="3"/>
        </w:numPr>
        <w:suppressAutoHyphens w:val="0"/>
        <w:ind w:left="0"/>
        <w:contextualSpacing/>
        <w:jc w:val="both"/>
      </w:pPr>
      <w:r w:rsidRPr="002A50BC">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w:t>
      </w:r>
      <w:r w:rsidRPr="002A50BC">
        <w:lastRenderedPageBreak/>
        <w:t xml:space="preserve">jako niespełnienie przez wykonawcę lub podwykonawcę wymogu zatrudnienia na podstawie umowy o pracę osób wykonujących wskazane w punkcie 1 czynności. </w:t>
      </w:r>
    </w:p>
    <w:p w:rsidR="002A50BC" w:rsidRPr="002A50BC" w:rsidRDefault="002A50BC" w:rsidP="00DD4079">
      <w:pPr>
        <w:pStyle w:val="Akapitzlist"/>
        <w:numPr>
          <w:ilvl w:val="3"/>
          <w:numId w:val="3"/>
        </w:numPr>
        <w:suppressAutoHyphens w:val="0"/>
        <w:ind w:left="0"/>
        <w:contextualSpacing/>
        <w:jc w:val="both"/>
      </w:pPr>
      <w:r w:rsidRPr="002A50BC">
        <w:t>W przypadku uzasadnionych wątpliwości co do przestrzegania prawa pracy przez wykonawcę lub podwykonawcę, zamawiający może zwrócić się o przeprowadzenie kontroli przez Państwową Inspekcję Pracy.</w:t>
      </w:r>
    </w:p>
    <w:p w:rsidR="00716155" w:rsidRDefault="00716155" w:rsidP="008C5824">
      <w:pPr>
        <w:jc w:val="both"/>
        <w:rPr>
          <w:b/>
          <w:szCs w:val="24"/>
        </w:rPr>
      </w:pPr>
    </w:p>
    <w:p w:rsidR="006236B7" w:rsidRPr="00D93946" w:rsidRDefault="006236B7" w:rsidP="008C5824">
      <w:pPr>
        <w:jc w:val="both"/>
        <w:rPr>
          <w:b/>
          <w:szCs w:val="24"/>
        </w:rPr>
      </w:pPr>
      <w:r w:rsidRPr="00D93946">
        <w:rPr>
          <w:b/>
          <w:szCs w:val="24"/>
        </w:rPr>
        <w:t>ZAŁĄCZNIKI DO SIWZ</w:t>
      </w:r>
    </w:p>
    <w:p w:rsidR="007E2190" w:rsidRDefault="006236B7" w:rsidP="00DD4079">
      <w:pPr>
        <w:numPr>
          <w:ilvl w:val="0"/>
          <w:numId w:val="9"/>
        </w:numPr>
        <w:tabs>
          <w:tab w:val="left" w:pos="284"/>
          <w:tab w:val="left" w:pos="5760"/>
          <w:tab w:val="left" w:pos="5940"/>
        </w:tabs>
        <w:rPr>
          <w:szCs w:val="24"/>
        </w:rPr>
      </w:pPr>
      <w:r w:rsidRPr="00D93946">
        <w:rPr>
          <w:szCs w:val="24"/>
        </w:rPr>
        <w:t>Formularz ofertowy;</w:t>
      </w:r>
    </w:p>
    <w:p w:rsidR="007E2190" w:rsidRDefault="007E2190" w:rsidP="00DD4079">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D330EC">
        <w:rPr>
          <w:szCs w:val="24"/>
        </w:rPr>
        <w:t xml:space="preserve"> </w:t>
      </w:r>
      <w:r w:rsidRPr="007E2190">
        <w:rPr>
          <w:szCs w:val="24"/>
        </w:rPr>
        <w:t>na podstawie art. 25a ust. 1 ustawy Pzp</w:t>
      </w:r>
      <w:r w:rsidR="00FA7685">
        <w:rPr>
          <w:szCs w:val="24"/>
        </w:rPr>
        <w:t xml:space="preserve"> (spełnienie warunków)</w:t>
      </w:r>
      <w:r>
        <w:rPr>
          <w:szCs w:val="24"/>
        </w:rPr>
        <w:t>;</w:t>
      </w:r>
    </w:p>
    <w:p w:rsidR="006236B7" w:rsidRPr="007E2190" w:rsidRDefault="007E2190" w:rsidP="00DD4079">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D330EC">
        <w:rPr>
          <w:szCs w:val="24"/>
        </w:rPr>
        <w:t xml:space="preserve"> </w:t>
      </w:r>
      <w:r w:rsidRPr="007E2190">
        <w:rPr>
          <w:szCs w:val="24"/>
        </w:rPr>
        <w:t>na podstawie art. 25a ust. 1 ustawy Pzp</w:t>
      </w:r>
      <w:r>
        <w:rPr>
          <w:szCs w:val="24"/>
        </w:rPr>
        <w:t xml:space="preserve"> (wykluczenie)</w:t>
      </w:r>
      <w:r w:rsidR="006236B7" w:rsidRPr="007E2190">
        <w:rPr>
          <w:szCs w:val="24"/>
        </w:rPr>
        <w:t>;</w:t>
      </w:r>
    </w:p>
    <w:p w:rsidR="00DC1DB4" w:rsidRPr="00D93946" w:rsidRDefault="007E2190" w:rsidP="008C5824">
      <w:pPr>
        <w:tabs>
          <w:tab w:val="left" w:pos="284"/>
        </w:tabs>
        <w:jc w:val="both"/>
        <w:rPr>
          <w:szCs w:val="24"/>
        </w:rPr>
      </w:pPr>
      <w:r>
        <w:rPr>
          <w:szCs w:val="24"/>
        </w:rPr>
        <w:t>4</w:t>
      </w:r>
      <w:r w:rsidR="00DC1DB4" w:rsidRPr="00D93946">
        <w:rPr>
          <w:szCs w:val="24"/>
        </w:rPr>
        <w:t>.</w:t>
      </w:r>
      <w:r w:rsidRPr="007E2190">
        <w:rPr>
          <w:szCs w:val="24"/>
        </w:rPr>
        <w:t>Oświadczenie Wykonawcy</w:t>
      </w:r>
      <w:r w:rsidR="00D330EC">
        <w:rPr>
          <w:szCs w:val="24"/>
        </w:rPr>
        <w:t xml:space="preserve"> </w:t>
      </w:r>
      <w:r w:rsidRPr="007E2190">
        <w:rPr>
          <w:szCs w:val="24"/>
        </w:rPr>
        <w:t>dotyczące zdolności technicznej lub zawodowej</w:t>
      </w:r>
      <w:r w:rsidR="00DC1DB4" w:rsidRPr="00D93946">
        <w:rPr>
          <w:szCs w:val="24"/>
        </w:rPr>
        <w:t>;</w:t>
      </w:r>
    </w:p>
    <w:p w:rsidR="006236B7" w:rsidRPr="00D93946" w:rsidRDefault="007E2190" w:rsidP="008C5824">
      <w:pPr>
        <w:tabs>
          <w:tab w:val="left" w:pos="284"/>
          <w:tab w:val="left" w:pos="5760"/>
          <w:tab w:val="left" w:pos="5940"/>
        </w:tabs>
        <w:rPr>
          <w:szCs w:val="24"/>
        </w:rPr>
      </w:pPr>
      <w:r>
        <w:rPr>
          <w:szCs w:val="24"/>
        </w:rPr>
        <w:t>5</w:t>
      </w:r>
      <w:r w:rsidR="000647AB" w:rsidRPr="00D93946">
        <w:rPr>
          <w:szCs w:val="24"/>
        </w:rPr>
        <w:t>.</w:t>
      </w:r>
      <w:r w:rsidRPr="007E2190">
        <w:rPr>
          <w:szCs w:val="24"/>
        </w:rPr>
        <w:t xml:space="preserve">Oświadczenie Wykonawcy dotyczące </w:t>
      </w:r>
      <w:r>
        <w:rPr>
          <w:szCs w:val="24"/>
        </w:rPr>
        <w:t>przynależności do grupy kapitałowej</w:t>
      </w:r>
      <w:r w:rsidR="00963CCF" w:rsidRPr="00D93946">
        <w:rPr>
          <w:szCs w:val="24"/>
        </w:rPr>
        <w:t>;</w:t>
      </w:r>
    </w:p>
    <w:p w:rsidR="006236B7" w:rsidRDefault="007E2190" w:rsidP="008C5824">
      <w:pPr>
        <w:tabs>
          <w:tab w:val="left" w:pos="284"/>
          <w:tab w:val="left" w:pos="5760"/>
          <w:tab w:val="left" w:pos="5940"/>
        </w:tabs>
        <w:rPr>
          <w:szCs w:val="24"/>
        </w:rPr>
      </w:pPr>
      <w:r>
        <w:rPr>
          <w:szCs w:val="24"/>
        </w:rPr>
        <w:t>6</w:t>
      </w:r>
      <w:r w:rsidR="000647AB" w:rsidRPr="00D93946">
        <w:rPr>
          <w:szCs w:val="24"/>
        </w:rPr>
        <w:t>.</w:t>
      </w:r>
      <w:r w:rsidR="00FB5143">
        <w:rPr>
          <w:szCs w:val="24"/>
        </w:rPr>
        <w:t xml:space="preserve"> Przedmiar robót</w:t>
      </w:r>
      <w:r>
        <w:rPr>
          <w:szCs w:val="24"/>
        </w:rPr>
        <w:t>;</w:t>
      </w:r>
    </w:p>
    <w:p w:rsidR="007E2190" w:rsidRDefault="007E2190" w:rsidP="008C5824">
      <w:pPr>
        <w:tabs>
          <w:tab w:val="left" w:pos="284"/>
          <w:tab w:val="left" w:pos="5760"/>
          <w:tab w:val="left" w:pos="5940"/>
        </w:tabs>
        <w:rPr>
          <w:szCs w:val="24"/>
        </w:rPr>
      </w:pPr>
      <w:r>
        <w:rPr>
          <w:szCs w:val="24"/>
        </w:rPr>
        <w:t>7. Projekt umowy;</w:t>
      </w:r>
    </w:p>
    <w:p w:rsidR="000647AB" w:rsidRDefault="007E2190" w:rsidP="008C5824">
      <w:pPr>
        <w:tabs>
          <w:tab w:val="left" w:pos="284"/>
          <w:tab w:val="left" w:pos="5760"/>
          <w:tab w:val="left" w:pos="5940"/>
        </w:tabs>
        <w:rPr>
          <w:szCs w:val="24"/>
        </w:rPr>
      </w:pPr>
      <w:r>
        <w:rPr>
          <w:szCs w:val="24"/>
        </w:rPr>
        <w:t xml:space="preserve">8. </w:t>
      </w:r>
      <w:r w:rsidR="00FB5143">
        <w:rPr>
          <w:szCs w:val="24"/>
        </w:rPr>
        <w:t>Dokumentacja techniczna</w:t>
      </w:r>
      <w:r>
        <w:rPr>
          <w:szCs w:val="24"/>
        </w:rPr>
        <w:t>.</w:t>
      </w:r>
    </w:p>
    <w:p w:rsidR="00EC2357" w:rsidRDefault="00A078DB" w:rsidP="008C5824">
      <w:pPr>
        <w:tabs>
          <w:tab w:val="left" w:pos="284"/>
          <w:tab w:val="left" w:pos="5760"/>
          <w:tab w:val="left" w:pos="5940"/>
        </w:tabs>
        <w:rPr>
          <w:szCs w:val="24"/>
        </w:rPr>
      </w:pPr>
      <w:r>
        <w:rPr>
          <w:szCs w:val="24"/>
        </w:rPr>
        <w:t>9. SST.</w:t>
      </w:r>
    </w:p>
    <w:p w:rsidR="0087246D" w:rsidRDefault="00FB5143" w:rsidP="008C5824">
      <w:pPr>
        <w:tabs>
          <w:tab w:val="left" w:pos="284"/>
          <w:tab w:val="left" w:pos="5760"/>
          <w:tab w:val="left" w:pos="5940"/>
        </w:tabs>
        <w:rPr>
          <w:szCs w:val="24"/>
        </w:rPr>
      </w:pPr>
      <w:r>
        <w:rPr>
          <w:szCs w:val="24"/>
        </w:rPr>
        <w:t>10</w:t>
      </w:r>
      <w:r w:rsidR="0087246D">
        <w:rPr>
          <w:szCs w:val="24"/>
        </w:rPr>
        <w:t xml:space="preserve">. </w:t>
      </w:r>
      <w:r w:rsidR="00A078DB" w:rsidRPr="00A078DB">
        <w:rPr>
          <w:szCs w:val="24"/>
        </w:rPr>
        <w:t>Informacja o ochronie danych osobowych</w:t>
      </w:r>
      <w:r w:rsidR="00A078DB">
        <w:rPr>
          <w:szCs w:val="24"/>
        </w:rPr>
        <w:t>.</w:t>
      </w:r>
    </w:p>
    <w:p w:rsidR="00FB5143" w:rsidRDefault="00FB5143" w:rsidP="008C5824">
      <w:pPr>
        <w:tabs>
          <w:tab w:val="left" w:pos="284"/>
          <w:tab w:val="left" w:pos="5760"/>
          <w:tab w:val="left" w:pos="5940"/>
        </w:tabs>
        <w:rPr>
          <w:szCs w:val="24"/>
        </w:rPr>
      </w:pPr>
    </w:p>
    <w:p w:rsidR="00FB5143" w:rsidRPr="00D93946" w:rsidRDefault="00FB5143" w:rsidP="008C5824">
      <w:pPr>
        <w:tabs>
          <w:tab w:val="left" w:pos="284"/>
          <w:tab w:val="left" w:pos="5760"/>
          <w:tab w:val="left" w:pos="5940"/>
        </w:tabs>
        <w:rPr>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8A7ED1" w:rsidRDefault="008A7ED1"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8E2B13" w:rsidRDefault="008E2B13" w:rsidP="00CC6887">
      <w:pPr>
        <w:tabs>
          <w:tab w:val="left" w:pos="2295"/>
          <w:tab w:val="center" w:pos="4536"/>
        </w:tabs>
        <w:rPr>
          <w:b/>
          <w:szCs w:val="24"/>
        </w:rPr>
      </w:pPr>
    </w:p>
    <w:p w:rsidR="008E2B13" w:rsidRDefault="008E2B13" w:rsidP="008C5824">
      <w:pPr>
        <w:tabs>
          <w:tab w:val="left" w:pos="2295"/>
          <w:tab w:val="center" w:pos="4536"/>
        </w:tabs>
        <w:jc w:val="right"/>
        <w:rPr>
          <w:b/>
          <w:szCs w:val="24"/>
        </w:rPr>
      </w:pPr>
    </w:p>
    <w:p w:rsidR="00716155" w:rsidRDefault="00716155" w:rsidP="008C5824">
      <w:pPr>
        <w:tabs>
          <w:tab w:val="left" w:pos="2295"/>
          <w:tab w:val="center" w:pos="4536"/>
        </w:tabs>
        <w:jc w:val="right"/>
        <w:rPr>
          <w:b/>
          <w:szCs w:val="24"/>
        </w:rPr>
      </w:pPr>
    </w:p>
    <w:p w:rsidR="000075C1" w:rsidRDefault="00D5665D" w:rsidP="008C5824">
      <w:pPr>
        <w:tabs>
          <w:tab w:val="left" w:pos="2295"/>
          <w:tab w:val="center" w:pos="4536"/>
        </w:tabs>
        <w:jc w:val="right"/>
        <w:rPr>
          <w:b/>
          <w:szCs w:val="24"/>
        </w:rPr>
      </w:pPr>
      <w:r>
        <w:rPr>
          <w:b/>
          <w:szCs w:val="24"/>
        </w:rPr>
        <w:lastRenderedPageBreak/>
        <w:t>Z</w:t>
      </w:r>
      <w:r w:rsidR="000075C1">
        <w:rPr>
          <w:b/>
          <w:szCs w:val="24"/>
        </w:rPr>
        <w:t>ałącznik nr 1</w:t>
      </w:r>
    </w:p>
    <w:p w:rsidR="000075C1" w:rsidRDefault="000075C1" w:rsidP="008C5824">
      <w:pPr>
        <w:tabs>
          <w:tab w:val="left" w:pos="1980"/>
          <w:tab w:val="center" w:pos="4536"/>
        </w:tabs>
        <w:jc w:val="center"/>
        <w:rPr>
          <w:b/>
          <w:szCs w:val="24"/>
        </w:rPr>
      </w:pPr>
    </w:p>
    <w:p w:rsidR="000075C1" w:rsidRDefault="000075C1" w:rsidP="008C5824">
      <w:pPr>
        <w:tabs>
          <w:tab w:val="left" w:pos="1980"/>
          <w:tab w:val="center" w:pos="4536"/>
        </w:tabs>
        <w:jc w:val="center"/>
        <w:rPr>
          <w:b/>
          <w:szCs w:val="24"/>
        </w:rPr>
      </w:pPr>
      <w:r>
        <w:rPr>
          <w:b/>
          <w:szCs w:val="24"/>
        </w:rPr>
        <w:t>F O R M U L A R Z    O F E R T Y</w:t>
      </w:r>
    </w:p>
    <w:p w:rsidR="000075C1" w:rsidRDefault="000075C1" w:rsidP="008C5824">
      <w:pPr>
        <w:jc w:val="both"/>
        <w:rPr>
          <w:b/>
          <w:szCs w:val="24"/>
        </w:rPr>
      </w:pPr>
    </w:p>
    <w:p w:rsidR="000075C1" w:rsidRDefault="008E2B13" w:rsidP="008C5824">
      <w:pPr>
        <w:ind w:left="5387"/>
        <w:rPr>
          <w:b/>
          <w:szCs w:val="24"/>
        </w:rPr>
      </w:pPr>
      <w:r>
        <w:rPr>
          <w:b/>
          <w:szCs w:val="24"/>
        </w:rPr>
        <w:t>Gmina Bukowiec</w:t>
      </w:r>
    </w:p>
    <w:p w:rsidR="000075C1" w:rsidRDefault="008E2B13" w:rsidP="008C5824">
      <w:pPr>
        <w:ind w:left="5387"/>
        <w:rPr>
          <w:b/>
          <w:szCs w:val="24"/>
        </w:rPr>
      </w:pPr>
      <w:r>
        <w:rPr>
          <w:b/>
          <w:szCs w:val="24"/>
        </w:rPr>
        <w:t>ul. Dr Floriana Ceynowy 14</w:t>
      </w:r>
    </w:p>
    <w:p w:rsidR="000075C1" w:rsidRDefault="008E2B13" w:rsidP="008C5824">
      <w:pPr>
        <w:ind w:left="5387"/>
        <w:rPr>
          <w:b/>
          <w:szCs w:val="24"/>
        </w:rPr>
      </w:pPr>
      <w:r>
        <w:rPr>
          <w:b/>
          <w:szCs w:val="24"/>
        </w:rPr>
        <w:t>86-122 Bukowiec</w:t>
      </w:r>
    </w:p>
    <w:p w:rsidR="000075C1" w:rsidRDefault="000075C1" w:rsidP="008C5824">
      <w:pPr>
        <w:tabs>
          <w:tab w:val="left" w:pos="180"/>
        </w:tabs>
        <w:jc w:val="both"/>
        <w:rPr>
          <w:szCs w:val="24"/>
        </w:rPr>
      </w:pPr>
    </w:p>
    <w:p w:rsidR="000075C1" w:rsidRDefault="000075C1" w:rsidP="008C5824">
      <w:pPr>
        <w:tabs>
          <w:tab w:val="left" w:pos="0"/>
        </w:tabs>
        <w:jc w:val="both"/>
        <w:rPr>
          <w:szCs w:val="24"/>
        </w:rPr>
      </w:pPr>
      <w:r>
        <w:rPr>
          <w:szCs w:val="24"/>
        </w:rPr>
        <w:t>Nawiązując do ogłoszenia o przetargu nieograniczonym na:</w:t>
      </w:r>
    </w:p>
    <w:p w:rsidR="000075C1" w:rsidRDefault="000075C1" w:rsidP="008C5824">
      <w:pPr>
        <w:tabs>
          <w:tab w:val="left" w:pos="0"/>
        </w:tabs>
        <w:jc w:val="both"/>
        <w:rPr>
          <w:szCs w:val="24"/>
        </w:rPr>
      </w:pPr>
    </w:p>
    <w:p w:rsidR="0087246D" w:rsidRDefault="00CC6887" w:rsidP="004C1F23">
      <w:pPr>
        <w:tabs>
          <w:tab w:val="left" w:pos="0"/>
        </w:tabs>
        <w:jc w:val="center"/>
        <w:rPr>
          <w:b/>
          <w:szCs w:val="24"/>
        </w:rPr>
      </w:pPr>
      <w:r>
        <w:rPr>
          <w:b/>
          <w:szCs w:val="24"/>
        </w:rPr>
        <w:t xml:space="preserve">Postępowanie </w:t>
      </w:r>
      <w:r w:rsidR="00E537CD">
        <w:rPr>
          <w:b/>
          <w:szCs w:val="24"/>
        </w:rPr>
        <w:t>RRiB.271.2.2019.BM</w:t>
      </w:r>
      <w:r w:rsidR="008E2B13" w:rsidRPr="008E2B13">
        <w:rPr>
          <w:b/>
          <w:szCs w:val="24"/>
        </w:rPr>
        <w:t xml:space="preserve"> -  Przebudowa (modernizacja) drogi gminnej nr </w:t>
      </w:r>
      <w:r w:rsidR="00505862">
        <w:rPr>
          <w:b/>
          <w:szCs w:val="24"/>
        </w:rPr>
        <w:t>030901C</w:t>
      </w:r>
    </w:p>
    <w:p w:rsidR="000075C1" w:rsidRDefault="000075C1" w:rsidP="00D5665D">
      <w:pPr>
        <w:tabs>
          <w:tab w:val="left" w:pos="0"/>
        </w:tabs>
        <w:jc w:val="center"/>
        <w:rPr>
          <w:b/>
          <w:spacing w:val="8"/>
          <w:szCs w:val="24"/>
        </w:rPr>
      </w:pPr>
      <w:r>
        <w:rPr>
          <w:b/>
          <w:szCs w:val="24"/>
        </w:rPr>
        <w:t>…………………………………………………………………………………………………………………………………………………………………………………………</w:t>
      </w:r>
    </w:p>
    <w:p w:rsidR="000075C1" w:rsidRDefault="000075C1" w:rsidP="008C5824">
      <w:pPr>
        <w:tabs>
          <w:tab w:val="left" w:pos="0"/>
        </w:tabs>
        <w:jc w:val="center"/>
        <w:rPr>
          <w:i/>
          <w:szCs w:val="24"/>
        </w:rPr>
      </w:pPr>
      <w:r>
        <w:rPr>
          <w:i/>
          <w:szCs w:val="24"/>
        </w:rPr>
        <w:t>(nazwa i adres Wykonawcy)</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NIP          …………………………..</w:t>
      </w:r>
    </w:p>
    <w:p w:rsidR="000075C1" w:rsidRPr="00CB1F85" w:rsidRDefault="000075C1" w:rsidP="008C5824">
      <w:pPr>
        <w:tabs>
          <w:tab w:val="left" w:pos="0"/>
        </w:tabs>
        <w:jc w:val="both"/>
        <w:rPr>
          <w:szCs w:val="24"/>
          <w:lang w:val="en-US"/>
        </w:rPr>
      </w:pPr>
      <w:r w:rsidRPr="00CB1F85">
        <w:rPr>
          <w:szCs w:val="24"/>
          <w:lang w:val="en-US"/>
        </w:rPr>
        <w:t>REGON   ………………………….</w:t>
      </w:r>
    </w:p>
    <w:p w:rsidR="000075C1" w:rsidRPr="00CB1F85" w:rsidRDefault="000075C1" w:rsidP="008C5824">
      <w:pPr>
        <w:tabs>
          <w:tab w:val="left" w:pos="0"/>
        </w:tabs>
        <w:jc w:val="both"/>
        <w:rPr>
          <w:szCs w:val="24"/>
          <w:lang w:val="en-US"/>
        </w:rPr>
      </w:pPr>
      <w:r w:rsidRPr="00CB1F85">
        <w:rPr>
          <w:szCs w:val="24"/>
          <w:lang w:val="en-US"/>
        </w:rPr>
        <w:t>TEL.         ………………………….</w:t>
      </w:r>
    </w:p>
    <w:p w:rsidR="000075C1" w:rsidRPr="00CB1F85" w:rsidRDefault="000075C1" w:rsidP="008C5824">
      <w:pPr>
        <w:tabs>
          <w:tab w:val="left" w:pos="0"/>
        </w:tabs>
        <w:jc w:val="both"/>
        <w:rPr>
          <w:szCs w:val="24"/>
          <w:lang w:val="en-US"/>
        </w:rPr>
      </w:pPr>
      <w:r w:rsidRPr="00CB1F85">
        <w:rPr>
          <w:szCs w:val="24"/>
          <w:lang w:val="en-US"/>
        </w:rPr>
        <w:t>FAX         ………………………….</w:t>
      </w:r>
    </w:p>
    <w:p w:rsidR="00025661" w:rsidRPr="00CB1F85" w:rsidRDefault="00025661" w:rsidP="008C5824">
      <w:pPr>
        <w:tabs>
          <w:tab w:val="left" w:pos="0"/>
        </w:tabs>
        <w:jc w:val="both"/>
        <w:rPr>
          <w:szCs w:val="24"/>
          <w:lang w:val="en-US"/>
        </w:rPr>
      </w:pPr>
      <w:r w:rsidRPr="00CB1F85">
        <w:rPr>
          <w:szCs w:val="24"/>
          <w:lang w:val="en-US"/>
        </w:rPr>
        <w:t>E-MAIL   ………………………….</w:t>
      </w:r>
    </w:p>
    <w:p w:rsidR="000075C1" w:rsidRPr="00CB1F85" w:rsidRDefault="000075C1" w:rsidP="008C5824">
      <w:pPr>
        <w:tabs>
          <w:tab w:val="left" w:pos="0"/>
        </w:tabs>
        <w:rPr>
          <w:szCs w:val="24"/>
          <w:lang w:val="en-US"/>
        </w:rPr>
      </w:pPr>
    </w:p>
    <w:p w:rsidR="000075C1" w:rsidRDefault="000075C1" w:rsidP="008C5824">
      <w:pPr>
        <w:tabs>
          <w:tab w:val="left" w:pos="0"/>
        </w:tabs>
        <w:rPr>
          <w:szCs w:val="24"/>
        </w:rPr>
      </w:pPr>
      <w:r>
        <w:rPr>
          <w:b/>
          <w:szCs w:val="24"/>
        </w:rPr>
        <w:t>Adres do korespondencji</w:t>
      </w:r>
      <w:r>
        <w:rPr>
          <w:szCs w:val="24"/>
        </w:rPr>
        <w:t xml:space="preserve">   ..……………………………………………………………………………………………………………………………………………………………………………………………………………………………….fax nr …………………………………………..</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na warunkach opisanych w specyfikacji istotnych warunków zamówienia oferuje wykonanie przedmiotu zamówienia za kwotę:</w:t>
      </w:r>
    </w:p>
    <w:p w:rsidR="000075C1" w:rsidRDefault="000075C1" w:rsidP="008C5824">
      <w:pPr>
        <w:tabs>
          <w:tab w:val="left" w:pos="0"/>
        </w:tabs>
        <w:jc w:val="both"/>
        <w:rPr>
          <w:szCs w:val="24"/>
        </w:rPr>
      </w:pPr>
    </w:p>
    <w:tbl>
      <w:tblPr>
        <w:tblW w:w="9781" w:type="dxa"/>
        <w:tblInd w:w="-639" w:type="dxa"/>
        <w:tblLayout w:type="fixed"/>
        <w:tblCellMar>
          <w:left w:w="70" w:type="dxa"/>
          <w:right w:w="70" w:type="dxa"/>
        </w:tblCellMar>
        <w:tblLook w:val="0000" w:firstRow="0" w:lastRow="0" w:firstColumn="0" w:lastColumn="0" w:noHBand="0" w:noVBand="0"/>
      </w:tblPr>
      <w:tblGrid>
        <w:gridCol w:w="425"/>
        <w:gridCol w:w="2656"/>
        <w:gridCol w:w="1444"/>
        <w:gridCol w:w="1220"/>
        <w:gridCol w:w="965"/>
        <w:gridCol w:w="1134"/>
        <w:gridCol w:w="624"/>
        <w:gridCol w:w="321"/>
        <w:gridCol w:w="992"/>
      </w:tblGrid>
      <w:tr w:rsidR="000075C1" w:rsidTr="00820607">
        <w:trPr>
          <w:gridAfter w:val="2"/>
          <w:wAfter w:w="1313" w:type="dxa"/>
          <w:trHeight w:val="804"/>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0075C1" w:rsidRPr="00820607" w:rsidRDefault="000075C1" w:rsidP="008C5824">
            <w:pPr>
              <w:tabs>
                <w:tab w:val="left" w:pos="0"/>
              </w:tabs>
              <w:jc w:val="center"/>
              <w:rPr>
                <w:b/>
                <w:sz w:val="22"/>
                <w:szCs w:val="22"/>
              </w:rPr>
            </w:pPr>
            <w:r w:rsidRPr="00820607">
              <w:rPr>
                <w:b/>
                <w:sz w:val="22"/>
                <w:szCs w:val="22"/>
              </w:rPr>
              <w:t xml:space="preserve">CENA OFERTOWA NETTO </w:t>
            </w:r>
          </w:p>
          <w:p w:rsidR="000075C1" w:rsidRPr="00820607" w:rsidRDefault="000075C1" w:rsidP="008C5824">
            <w:pPr>
              <w:tabs>
                <w:tab w:val="left" w:pos="0"/>
              </w:tabs>
              <w:jc w:val="center"/>
              <w:rPr>
                <w:b/>
                <w:sz w:val="22"/>
                <w:szCs w:val="22"/>
              </w:rPr>
            </w:pP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0075C1" w:rsidRPr="00820607" w:rsidRDefault="000075C1" w:rsidP="008C5824">
            <w:pPr>
              <w:tabs>
                <w:tab w:val="left" w:pos="0"/>
              </w:tabs>
              <w:jc w:val="center"/>
              <w:rPr>
                <w:b/>
                <w:sz w:val="22"/>
                <w:szCs w:val="22"/>
              </w:rPr>
            </w:pPr>
          </w:p>
          <w:p w:rsidR="000075C1" w:rsidRPr="00820607" w:rsidRDefault="000075C1" w:rsidP="008C5824">
            <w:pPr>
              <w:tabs>
                <w:tab w:val="left" w:pos="0"/>
              </w:tabs>
              <w:jc w:val="center"/>
              <w:rPr>
                <w:i/>
                <w:sz w:val="22"/>
                <w:szCs w:val="22"/>
              </w:rPr>
            </w:pPr>
            <w:r w:rsidRPr="00820607">
              <w:rPr>
                <w:b/>
                <w:sz w:val="22"/>
                <w:szCs w:val="22"/>
              </w:rPr>
              <w:t xml:space="preserve">……………………………………………… </w:t>
            </w:r>
            <w:r w:rsidRPr="00820607">
              <w:rPr>
                <w:i/>
                <w:sz w:val="22"/>
                <w:szCs w:val="22"/>
              </w:rPr>
              <w:t>złotych</w:t>
            </w:r>
          </w:p>
          <w:p w:rsidR="000075C1" w:rsidRPr="00820607" w:rsidRDefault="000075C1" w:rsidP="008C5824">
            <w:pPr>
              <w:tabs>
                <w:tab w:val="left" w:pos="0"/>
              </w:tabs>
              <w:jc w:val="center"/>
              <w:rPr>
                <w:b/>
                <w:sz w:val="22"/>
                <w:szCs w:val="22"/>
              </w:rPr>
            </w:pPr>
          </w:p>
        </w:tc>
      </w:tr>
      <w:tr w:rsidR="000075C1" w:rsidTr="00820607">
        <w:trPr>
          <w:gridAfter w:val="2"/>
          <w:wAfter w:w="1313" w:type="dxa"/>
          <w:trHeight w:val="671"/>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0075C1" w:rsidRPr="00820607" w:rsidRDefault="000075C1" w:rsidP="008C5824">
            <w:pPr>
              <w:tabs>
                <w:tab w:val="left" w:pos="0"/>
              </w:tabs>
              <w:jc w:val="center"/>
              <w:rPr>
                <w:b/>
                <w:sz w:val="22"/>
                <w:szCs w:val="22"/>
              </w:rPr>
            </w:pPr>
            <w:r w:rsidRPr="00820607">
              <w:rPr>
                <w:b/>
                <w:sz w:val="22"/>
                <w:szCs w:val="22"/>
              </w:rPr>
              <w:t>PODATEK VAT (…….%)</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0075C1" w:rsidRPr="00820607" w:rsidRDefault="000075C1" w:rsidP="008C5824">
            <w:pPr>
              <w:tabs>
                <w:tab w:val="left" w:pos="0"/>
              </w:tabs>
              <w:jc w:val="center"/>
              <w:rPr>
                <w:i/>
                <w:sz w:val="22"/>
                <w:szCs w:val="22"/>
              </w:rPr>
            </w:pPr>
            <w:r w:rsidRPr="00820607">
              <w:rPr>
                <w:b/>
                <w:sz w:val="22"/>
                <w:szCs w:val="22"/>
              </w:rPr>
              <w:t xml:space="preserve">……………………………………………… </w:t>
            </w:r>
            <w:r w:rsidRPr="00820607">
              <w:rPr>
                <w:i/>
                <w:sz w:val="22"/>
                <w:szCs w:val="22"/>
              </w:rPr>
              <w:t>złotych</w:t>
            </w:r>
          </w:p>
        </w:tc>
      </w:tr>
      <w:tr w:rsidR="000075C1" w:rsidTr="00820607">
        <w:trPr>
          <w:gridAfter w:val="2"/>
          <w:wAfter w:w="1313" w:type="dxa"/>
          <w:trHeight w:val="719"/>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0075C1" w:rsidRPr="00820607" w:rsidRDefault="000075C1" w:rsidP="008C5824">
            <w:pPr>
              <w:tabs>
                <w:tab w:val="left" w:pos="0"/>
              </w:tabs>
              <w:jc w:val="center"/>
              <w:rPr>
                <w:b/>
                <w:sz w:val="22"/>
                <w:szCs w:val="22"/>
              </w:rPr>
            </w:pPr>
            <w:r w:rsidRPr="00820607">
              <w:rPr>
                <w:b/>
                <w:sz w:val="22"/>
                <w:szCs w:val="22"/>
              </w:rPr>
              <w:t>CENA OFERTOWA BRUTTO</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0075C1" w:rsidRPr="00820607" w:rsidRDefault="000075C1" w:rsidP="008C5824">
            <w:pPr>
              <w:tabs>
                <w:tab w:val="left" w:pos="0"/>
              </w:tabs>
              <w:jc w:val="center"/>
              <w:rPr>
                <w:b/>
                <w:sz w:val="22"/>
                <w:szCs w:val="22"/>
              </w:rPr>
            </w:pPr>
          </w:p>
          <w:p w:rsidR="000075C1" w:rsidRPr="00820607" w:rsidRDefault="000075C1" w:rsidP="008C5824">
            <w:pPr>
              <w:tabs>
                <w:tab w:val="left" w:pos="0"/>
              </w:tabs>
              <w:jc w:val="center"/>
              <w:rPr>
                <w:i/>
                <w:sz w:val="22"/>
                <w:szCs w:val="22"/>
              </w:rPr>
            </w:pPr>
            <w:r w:rsidRPr="00820607">
              <w:rPr>
                <w:b/>
                <w:sz w:val="22"/>
                <w:szCs w:val="22"/>
              </w:rPr>
              <w:t xml:space="preserve">……………………………………………… </w:t>
            </w:r>
            <w:r w:rsidRPr="00820607">
              <w:rPr>
                <w:i/>
                <w:sz w:val="22"/>
                <w:szCs w:val="22"/>
              </w:rPr>
              <w:t>złotych</w:t>
            </w:r>
          </w:p>
          <w:p w:rsidR="000075C1" w:rsidRPr="00820607" w:rsidRDefault="000075C1" w:rsidP="008C5824">
            <w:pPr>
              <w:tabs>
                <w:tab w:val="left" w:pos="0"/>
              </w:tabs>
              <w:jc w:val="center"/>
              <w:rPr>
                <w:b/>
                <w:sz w:val="22"/>
                <w:szCs w:val="22"/>
              </w:rPr>
            </w:pPr>
          </w:p>
        </w:tc>
      </w:tr>
      <w:tr w:rsidR="0087246D" w:rsidTr="00820607">
        <w:trPr>
          <w:gridAfter w:val="2"/>
          <w:wAfter w:w="1313" w:type="dxa"/>
          <w:trHeight w:val="719"/>
        </w:trPr>
        <w:tc>
          <w:tcPr>
            <w:tcW w:w="3081" w:type="dxa"/>
            <w:gridSpan w:val="2"/>
            <w:tcBorders>
              <w:top w:val="single" w:sz="4" w:space="0" w:color="000000"/>
              <w:left w:val="single" w:sz="4" w:space="0" w:color="000000"/>
              <w:bottom w:val="single" w:sz="4" w:space="0" w:color="000000"/>
            </w:tcBorders>
            <w:shd w:val="clear" w:color="auto" w:fill="E6E6E6"/>
            <w:vAlign w:val="center"/>
          </w:tcPr>
          <w:p w:rsidR="0087246D" w:rsidRPr="00820607" w:rsidRDefault="0087246D" w:rsidP="008C5824">
            <w:pPr>
              <w:tabs>
                <w:tab w:val="left" w:pos="0"/>
              </w:tabs>
              <w:jc w:val="center"/>
              <w:rPr>
                <w:b/>
                <w:sz w:val="22"/>
                <w:szCs w:val="22"/>
              </w:rPr>
            </w:pPr>
            <w:r w:rsidRPr="00820607">
              <w:rPr>
                <w:b/>
                <w:sz w:val="22"/>
                <w:szCs w:val="22"/>
              </w:rPr>
              <w:t>TERMIN GWARANCJI</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rsidR="0087246D" w:rsidRPr="00820607" w:rsidRDefault="0087246D" w:rsidP="008C5824">
            <w:pPr>
              <w:tabs>
                <w:tab w:val="left" w:pos="0"/>
              </w:tabs>
              <w:jc w:val="center"/>
              <w:rPr>
                <w:b/>
                <w:sz w:val="22"/>
                <w:szCs w:val="22"/>
              </w:rPr>
            </w:pPr>
            <w:r w:rsidRPr="00820607">
              <w:rPr>
                <w:b/>
                <w:i/>
                <w:sz w:val="22"/>
                <w:szCs w:val="22"/>
              </w:rPr>
              <w:t>………………………………………</w:t>
            </w:r>
            <w:r w:rsidRPr="00820607">
              <w:rPr>
                <w:i/>
                <w:sz w:val="22"/>
                <w:szCs w:val="22"/>
              </w:rPr>
              <w:t>lat</w:t>
            </w:r>
            <w:r w:rsidR="00670C3A" w:rsidRPr="00820607">
              <w:rPr>
                <w:i/>
                <w:sz w:val="22"/>
                <w:szCs w:val="22"/>
              </w:rPr>
              <w:t>/a</w:t>
            </w:r>
          </w:p>
        </w:tc>
      </w:tr>
      <w:tr w:rsidR="00820607" w:rsidRPr="00820607" w:rsidTr="00820607">
        <w:tblPrEx>
          <w:tblLook w:val="04A0" w:firstRow="1" w:lastRow="0" w:firstColumn="1" w:lastColumn="0" w:noHBand="0" w:noVBand="1"/>
        </w:tblPrEx>
        <w:trPr>
          <w:trHeight w:val="255"/>
        </w:trPr>
        <w:tc>
          <w:tcPr>
            <w:tcW w:w="425" w:type="dxa"/>
            <w:tcBorders>
              <w:top w:val="nil"/>
              <w:left w:val="nil"/>
              <w:bottom w:val="nil"/>
              <w:right w:val="nil"/>
            </w:tcBorders>
            <w:shd w:val="clear" w:color="auto" w:fill="auto"/>
            <w:noWrap/>
            <w:vAlign w:val="bottom"/>
          </w:tcPr>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Default="00820607" w:rsidP="00820607">
            <w:pPr>
              <w:tabs>
                <w:tab w:val="left" w:pos="0"/>
              </w:tabs>
              <w:jc w:val="both"/>
              <w:rPr>
                <w:szCs w:val="24"/>
              </w:rPr>
            </w:pPr>
          </w:p>
          <w:p w:rsidR="00820607" w:rsidRPr="00820607" w:rsidRDefault="00820607" w:rsidP="00820607">
            <w:pPr>
              <w:tabs>
                <w:tab w:val="left" w:pos="0"/>
              </w:tabs>
              <w:jc w:val="both"/>
              <w:rPr>
                <w:szCs w:val="24"/>
              </w:rPr>
            </w:pPr>
          </w:p>
        </w:tc>
        <w:tc>
          <w:tcPr>
            <w:tcW w:w="4100" w:type="dxa"/>
            <w:gridSpan w:val="2"/>
            <w:tcBorders>
              <w:top w:val="nil"/>
              <w:left w:val="nil"/>
              <w:bottom w:val="nil"/>
              <w:right w:val="nil"/>
            </w:tcBorders>
            <w:shd w:val="clear" w:color="auto" w:fill="auto"/>
            <w:noWrap/>
            <w:vAlign w:val="bottom"/>
          </w:tcPr>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Default="008A7ED1" w:rsidP="00820607">
            <w:pPr>
              <w:tabs>
                <w:tab w:val="left" w:pos="0"/>
              </w:tabs>
              <w:jc w:val="both"/>
              <w:rPr>
                <w:szCs w:val="24"/>
              </w:rPr>
            </w:pPr>
          </w:p>
          <w:p w:rsidR="008A7ED1" w:rsidRPr="00820607" w:rsidRDefault="008A7ED1" w:rsidP="00820607">
            <w:pPr>
              <w:tabs>
                <w:tab w:val="left" w:pos="0"/>
              </w:tabs>
              <w:jc w:val="both"/>
              <w:rPr>
                <w:szCs w:val="24"/>
              </w:rPr>
            </w:pPr>
          </w:p>
        </w:tc>
        <w:tc>
          <w:tcPr>
            <w:tcW w:w="1220"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965"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1134"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945" w:type="dxa"/>
            <w:gridSpan w:val="2"/>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c>
          <w:tcPr>
            <w:tcW w:w="992" w:type="dxa"/>
            <w:tcBorders>
              <w:top w:val="nil"/>
              <w:left w:val="nil"/>
              <w:bottom w:val="nil"/>
              <w:right w:val="nil"/>
            </w:tcBorders>
            <w:shd w:val="clear" w:color="auto" w:fill="auto"/>
            <w:noWrap/>
            <w:vAlign w:val="bottom"/>
          </w:tcPr>
          <w:p w:rsidR="00820607" w:rsidRPr="00820607" w:rsidRDefault="00820607" w:rsidP="00820607">
            <w:pPr>
              <w:tabs>
                <w:tab w:val="left" w:pos="0"/>
              </w:tabs>
              <w:jc w:val="both"/>
              <w:rPr>
                <w:szCs w:val="24"/>
              </w:rPr>
            </w:pPr>
          </w:p>
        </w:tc>
      </w:tr>
      <w:tr w:rsidR="00820607" w:rsidRPr="00820607" w:rsidTr="00820607">
        <w:tblPrEx>
          <w:tblLook w:val="04A0" w:firstRow="1" w:lastRow="0" w:firstColumn="1" w:lastColumn="0" w:noHBand="0" w:noVBand="1"/>
        </w:tblPrEx>
        <w:trPr>
          <w:trHeight w:val="315"/>
        </w:trPr>
        <w:tc>
          <w:tcPr>
            <w:tcW w:w="9781" w:type="dxa"/>
            <w:gridSpan w:val="9"/>
            <w:tcBorders>
              <w:top w:val="single" w:sz="4" w:space="0" w:color="auto"/>
              <w:left w:val="single" w:sz="4" w:space="0" w:color="auto"/>
              <w:bottom w:val="single" w:sz="4" w:space="0" w:color="auto"/>
              <w:right w:val="nil"/>
            </w:tcBorders>
            <w:shd w:val="clear" w:color="auto" w:fill="auto"/>
            <w:vAlign w:val="bottom"/>
            <w:hideMark/>
          </w:tcPr>
          <w:p w:rsidR="00820607" w:rsidRPr="00820607" w:rsidRDefault="00820607" w:rsidP="00820607">
            <w:pPr>
              <w:tabs>
                <w:tab w:val="left" w:pos="0"/>
              </w:tabs>
              <w:jc w:val="center"/>
              <w:rPr>
                <w:b/>
                <w:bCs/>
                <w:sz w:val="18"/>
                <w:szCs w:val="18"/>
              </w:rPr>
            </w:pPr>
            <w:r w:rsidRPr="00820607">
              <w:rPr>
                <w:b/>
                <w:bCs/>
                <w:sz w:val="18"/>
                <w:szCs w:val="18"/>
              </w:rPr>
              <w:t>ZESTAWIENIE RZECZOWO-FINANSOWE</w:t>
            </w:r>
          </w:p>
        </w:tc>
      </w:tr>
      <w:tr w:rsidR="00820607" w:rsidRPr="00820607" w:rsidTr="00820607">
        <w:tblPrEx>
          <w:tblLook w:val="04A0" w:firstRow="1" w:lastRow="0" w:firstColumn="1" w:lastColumn="0" w:noHBand="0" w:noVBand="1"/>
        </w:tblPrEx>
        <w:trPr>
          <w:trHeight w:val="270"/>
        </w:trPr>
        <w:tc>
          <w:tcPr>
            <w:tcW w:w="425" w:type="dxa"/>
            <w:vMerge w:val="restart"/>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b/>
                <w:bCs/>
                <w:sz w:val="18"/>
                <w:szCs w:val="18"/>
              </w:rPr>
            </w:pPr>
            <w:r w:rsidRPr="00820607">
              <w:rPr>
                <w:b/>
                <w:bCs/>
                <w:sz w:val="18"/>
                <w:szCs w:val="18"/>
              </w:rPr>
              <w:t>Lp.</w:t>
            </w:r>
          </w:p>
        </w:tc>
        <w:tc>
          <w:tcPr>
            <w:tcW w:w="4100" w:type="dxa"/>
            <w:gridSpan w:val="2"/>
            <w:vMerge w:val="restart"/>
            <w:tcBorders>
              <w:top w:val="nil"/>
              <w:left w:val="single" w:sz="4" w:space="0" w:color="auto"/>
              <w:bottom w:val="single" w:sz="4" w:space="0" w:color="auto"/>
              <w:right w:val="nil"/>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 xml:space="preserve">Wyszczególnienie zakresu rzeczowego </w:t>
            </w:r>
          </w:p>
        </w:tc>
        <w:tc>
          <w:tcPr>
            <w:tcW w:w="2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center"/>
              <w:rPr>
                <w:b/>
                <w:bCs/>
                <w:sz w:val="18"/>
                <w:szCs w:val="18"/>
              </w:rPr>
            </w:pPr>
            <w:r w:rsidRPr="00820607">
              <w:rPr>
                <w:b/>
                <w:bCs/>
                <w:sz w:val="18"/>
                <w:szCs w:val="18"/>
              </w:rPr>
              <w:t>Mierniki rzeczowe</w:t>
            </w:r>
          </w:p>
        </w:tc>
        <w:tc>
          <w:tcPr>
            <w:tcW w:w="3071" w:type="dxa"/>
            <w:gridSpan w:val="4"/>
            <w:tcBorders>
              <w:top w:val="single" w:sz="4" w:space="0" w:color="auto"/>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center"/>
              <w:rPr>
                <w:b/>
                <w:bCs/>
                <w:sz w:val="18"/>
                <w:szCs w:val="18"/>
              </w:rPr>
            </w:pPr>
            <w:r w:rsidRPr="00820607">
              <w:rPr>
                <w:b/>
                <w:bCs/>
                <w:sz w:val="18"/>
                <w:szCs w:val="18"/>
              </w:rPr>
              <w:t>Koszty [w zł]</w:t>
            </w:r>
          </w:p>
        </w:tc>
      </w:tr>
      <w:tr w:rsidR="00820607" w:rsidRPr="00820607" w:rsidTr="00820607">
        <w:tblPrEx>
          <w:tblLook w:val="04A0" w:firstRow="1" w:lastRow="0" w:firstColumn="1" w:lastColumn="0" w:noHBand="0" w:noVBand="1"/>
        </w:tblPrEx>
        <w:trPr>
          <w:trHeight w:val="276"/>
        </w:trPr>
        <w:tc>
          <w:tcPr>
            <w:tcW w:w="425"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4100" w:type="dxa"/>
            <w:gridSpan w:val="2"/>
            <w:vMerge/>
            <w:tcBorders>
              <w:top w:val="nil"/>
              <w:left w:val="single" w:sz="4" w:space="0" w:color="auto"/>
              <w:bottom w:val="single" w:sz="4" w:space="0" w:color="auto"/>
              <w:right w:val="nil"/>
            </w:tcBorders>
            <w:vAlign w:val="center"/>
            <w:hideMark/>
          </w:tcPr>
          <w:p w:rsidR="00820607" w:rsidRPr="00820607" w:rsidRDefault="00820607" w:rsidP="00820607">
            <w:pPr>
              <w:tabs>
                <w:tab w:val="left" w:pos="0"/>
              </w:tabs>
              <w:jc w:val="both"/>
              <w:rPr>
                <w:b/>
                <w:bCs/>
                <w:sz w:val="18"/>
                <w:szCs w:val="18"/>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jedn. miary</w:t>
            </w:r>
          </w:p>
        </w:tc>
        <w:tc>
          <w:tcPr>
            <w:tcW w:w="965" w:type="dxa"/>
            <w:vMerge w:val="restart"/>
            <w:tcBorders>
              <w:top w:val="nil"/>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ilość (liczba)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Całkowite</w:t>
            </w:r>
            <w:r w:rsidRPr="00820607">
              <w:rPr>
                <w:b/>
                <w:bCs/>
                <w:sz w:val="18"/>
                <w:szCs w:val="18"/>
              </w:rPr>
              <w:br/>
              <w:t>ogółem</w:t>
            </w:r>
          </w:p>
        </w:tc>
        <w:tc>
          <w:tcPr>
            <w:tcW w:w="9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b/>
                <w:bCs/>
                <w:sz w:val="18"/>
                <w:szCs w:val="18"/>
              </w:rPr>
            </w:pPr>
            <w:r w:rsidRPr="00820607">
              <w:rPr>
                <w:b/>
                <w:bCs/>
                <w:sz w:val="18"/>
                <w:szCs w:val="18"/>
              </w:rPr>
              <w:t>Koszty netto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20607" w:rsidRDefault="00820607" w:rsidP="00820607">
            <w:pPr>
              <w:tabs>
                <w:tab w:val="left" w:pos="0"/>
              </w:tabs>
              <w:jc w:val="center"/>
              <w:rPr>
                <w:b/>
                <w:bCs/>
                <w:sz w:val="18"/>
                <w:szCs w:val="18"/>
              </w:rPr>
            </w:pPr>
          </w:p>
          <w:p w:rsidR="00820607" w:rsidRPr="00820607" w:rsidRDefault="00820607" w:rsidP="00820607">
            <w:pPr>
              <w:tabs>
                <w:tab w:val="left" w:pos="0"/>
              </w:tabs>
              <w:jc w:val="center"/>
              <w:rPr>
                <w:b/>
                <w:bCs/>
                <w:sz w:val="18"/>
                <w:szCs w:val="18"/>
              </w:rPr>
            </w:pPr>
            <w:r>
              <w:rPr>
                <w:b/>
                <w:bCs/>
                <w:sz w:val="18"/>
                <w:szCs w:val="18"/>
              </w:rPr>
              <w:t xml:space="preserve">Podatek </w:t>
            </w:r>
            <w:r w:rsidRPr="00820607">
              <w:rPr>
                <w:b/>
                <w:bCs/>
                <w:sz w:val="18"/>
                <w:szCs w:val="18"/>
              </w:rPr>
              <w:t>vat</w:t>
            </w:r>
            <w:r w:rsidRPr="00820607">
              <w:rPr>
                <w:b/>
                <w:bCs/>
                <w:sz w:val="18"/>
                <w:szCs w:val="18"/>
              </w:rPr>
              <w:br/>
            </w:r>
          </w:p>
        </w:tc>
      </w:tr>
      <w:tr w:rsidR="00820607" w:rsidRPr="00820607" w:rsidTr="00820607">
        <w:tblPrEx>
          <w:tblLook w:val="04A0" w:firstRow="1" w:lastRow="0" w:firstColumn="1" w:lastColumn="0" w:noHBand="0" w:noVBand="1"/>
        </w:tblPrEx>
        <w:trPr>
          <w:trHeight w:val="735"/>
        </w:trPr>
        <w:tc>
          <w:tcPr>
            <w:tcW w:w="425"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4100" w:type="dxa"/>
            <w:gridSpan w:val="2"/>
            <w:vMerge/>
            <w:tcBorders>
              <w:top w:val="nil"/>
              <w:left w:val="single" w:sz="4" w:space="0" w:color="auto"/>
              <w:bottom w:val="single" w:sz="4" w:space="0" w:color="auto"/>
              <w:right w:val="nil"/>
            </w:tcBorders>
            <w:vAlign w:val="center"/>
            <w:hideMark/>
          </w:tcPr>
          <w:p w:rsidR="00820607" w:rsidRPr="00820607" w:rsidRDefault="00820607" w:rsidP="00820607">
            <w:pPr>
              <w:tabs>
                <w:tab w:val="left" w:pos="0"/>
              </w:tabs>
              <w:jc w:val="both"/>
              <w:rPr>
                <w:b/>
                <w:bCs/>
                <w:sz w:val="18"/>
                <w:szCs w:val="18"/>
              </w:rPr>
            </w:pPr>
          </w:p>
        </w:tc>
        <w:tc>
          <w:tcPr>
            <w:tcW w:w="1220"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965" w:type="dxa"/>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945" w:type="dxa"/>
            <w:gridSpan w:val="2"/>
            <w:vMerge/>
            <w:tcBorders>
              <w:top w:val="nil"/>
              <w:left w:val="single" w:sz="4" w:space="0" w:color="auto"/>
              <w:bottom w:val="single" w:sz="4" w:space="0" w:color="auto"/>
              <w:right w:val="single" w:sz="4" w:space="0" w:color="auto"/>
            </w:tcBorders>
            <w:vAlign w:val="center"/>
            <w:hideMark/>
          </w:tcPr>
          <w:p w:rsidR="00820607" w:rsidRPr="00820607" w:rsidRDefault="00820607" w:rsidP="00820607">
            <w:pPr>
              <w:tabs>
                <w:tab w:val="left" w:pos="0"/>
              </w:tabs>
              <w:jc w:val="both"/>
              <w:rPr>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20607" w:rsidRPr="00820607" w:rsidRDefault="00820607" w:rsidP="00820607">
            <w:pPr>
              <w:tabs>
                <w:tab w:val="left" w:pos="0"/>
              </w:tabs>
              <w:jc w:val="both"/>
              <w:rPr>
                <w:b/>
                <w:bCs/>
                <w:sz w:val="18"/>
                <w:szCs w:val="18"/>
              </w:rPr>
            </w:pP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-1-</w:t>
            </w:r>
          </w:p>
        </w:tc>
        <w:tc>
          <w:tcPr>
            <w:tcW w:w="4100" w:type="dxa"/>
            <w:gridSpan w:val="2"/>
            <w:tcBorders>
              <w:top w:val="nil"/>
              <w:left w:val="nil"/>
              <w:bottom w:val="single" w:sz="4" w:space="0" w:color="auto"/>
              <w:right w:val="nil"/>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-2-</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-3-</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-4-</w:t>
            </w:r>
          </w:p>
        </w:tc>
        <w:tc>
          <w:tcPr>
            <w:tcW w:w="1134"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-5-</w:t>
            </w:r>
          </w:p>
        </w:tc>
        <w:tc>
          <w:tcPr>
            <w:tcW w:w="945"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center"/>
              <w:rPr>
                <w:sz w:val="18"/>
                <w:szCs w:val="18"/>
              </w:rPr>
            </w:pPr>
            <w:r w:rsidRPr="00820607">
              <w:rPr>
                <w:sz w:val="18"/>
                <w:szCs w:val="18"/>
              </w:rPr>
              <w:t>-7-</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b/>
                <w:bCs/>
                <w:sz w:val="18"/>
                <w:szCs w:val="18"/>
              </w:rPr>
            </w:pPr>
            <w:r w:rsidRPr="00820607">
              <w:rPr>
                <w:b/>
                <w:bCs/>
                <w:sz w:val="18"/>
                <w:szCs w:val="18"/>
              </w:rPr>
              <w:t>I</w:t>
            </w:r>
          </w:p>
        </w:tc>
        <w:tc>
          <w:tcPr>
            <w:tcW w:w="9356" w:type="dxa"/>
            <w:gridSpan w:val="8"/>
            <w:tcBorders>
              <w:top w:val="single" w:sz="4" w:space="0" w:color="auto"/>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b/>
                <w:bCs/>
                <w:sz w:val="18"/>
                <w:szCs w:val="18"/>
              </w:rPr>
            </w:pPr>
            <w:r w:rsidRPr="00820607">
              <w:rPr>
                <w:b/>
                <w:bCs/>
                <w:sz w:val="18"/>
                <w:szCs w:val="18"/>
              </w:rPr>
              <w:t>Koszty inwestycyjne (Ki):</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A*</w:t>
            </w:r>
          </w:p>
        </w:tc>
        <w:tc>
          <w:tcPr>
            <w:tcW w:w="9356" w:type="dxa"/>
            <w:gridSpan w:val="8"/>
            <w:tcBorders>
              <w:top w:val="single" w:sz="4" w:space="0" w:color="auto"/>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i/>
                <w:iCs/>
                <w:sz w:val="18"/>
                <w:szCs w:val="18"/>
              </w:rPr>
            </w:pPr>
            <w:r w:rsidRPr="00820607">
              <w:rPr>
                <w:i/>
                <w:iCs/>
                <w:sz w:val="18"/>
                <w:szCs w:val="18"/>
              </w:rPr>
              <w:t>Roboty drogowe</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przygotowawcze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2</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ziemne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3</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Podbudowy</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4</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Nawierzchnie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5</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wykończeniowe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6</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Oznakowanie dróg i urządzenie bezpieczeństwa ruchu</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7</w:t>
            </w:r>
          </w:p>
        </w:tc>
        <w:tc>
          <w:tcPr>
            <w:tcW w:w="4100" w:type="dxa"/>
            <w:gridSpan w:val="2"/>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Roboty inne</w:t>
            </w:r>
          </w:p>
        </w:tc>
        <w:tc>
          <w:tcPr>
            <w:tcW w:w="1220"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komplet</w:t>
            </w:r>
          </w:p>
        </w:tc>
        <w:tc>
          <w:tcPr>
            <w:tcW w:w="965" w:type="dxa"/>
            <w:tcBorders>
              <w:top w:val="nil"/>
              <w:left w:val="nil"/>
              <w:bottom w:val="single" w:sz="4" w:space="0" w:color="auto"/>
              <w:right w:val="single" w:sz="4" w:space="0" w:color="auto"/>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r w:rsidR="00820607" w:rsidRPr="00820607" w:rsidTr="00820607">
        <w:tblPrEx>
          <w:tblLook w:val="04A0" w:firstRow="1" w:lastRow="0" w:firstColumn="1" w:lastColumn="0" w:noHBand="0" w:noVBand="1"/>
        </w:tblPrEx>
        <w:trPr>
          <w:trHeight w:val="255"/>
        </w:trPr>
        <w:tc>
          <w:tcPr>
            <w:tcW w:w="67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20607" w:rsidRPr="00820607" w:rsidRDefault="00820607" w:rsidP="00820607">
            <w:pPr>
              <w:tabs>
                <w:tab w:val="left" w:pos="0"/>
              </w:tabs>
              <w:jc w:val="both"/>
              <w:rPr>
                <w:sz w:val="18"/>
                <w:szCs w:val="18"/>
              </w:rPr>
            </w:pPr>
            <w:r w:rsidRPr="00820607">
              <w:rPr>
                <w:sz w:val="18"/>
                <w:szCs w:val="18"/>
              </w:rPr>
              <w:t>Suma A</w:t>
            </w:r>
          </w:p>
        </w:tc>
        <w:tc>
          <w:tcPr>
            <w:tcW w:w="1134"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820607" w:rsidRPr="00820607" w:rsidRDefault="00820607" w:rsidP="00820607">
            <w:pPr>
              <w:tabs>
                <w:tab w:val="left" w:pos="0"/>
              </w:tabs>
              <w:jc w:val="both"/>
              <w:rPr>
                <w:sz w:val="18"/>
                <w:szCs w:val="18"/>
              </w:rPr>
            </w:pPr>
            <w:r w:rsidRPr="00820607">
              <w:rPr>
                <w:sz w:val="18"/>
                <w:szCs w:val="18"/>
              </w:rPr>
              <w:t> </w:t>
            </w:r>
          </w:p>
        </w:tc>
      </w:tr>
    </w:tbl>
    <w:p w:rsidR="000075C1" w:rsidRDefault="000075C1" w:rsidP="008C5824">
      <w:pPr>
        <w:tabs>
          <w:tab w:val="left" w:pos="0"/>
        </w:tabs>
        <w:jc w:val="both"/>
        <w:rPr>
          <w:szCs w:val="24"/>
        </w:rPr>
      </w:pPr>
    </w:p>
    <w:p w:rsidR="000075C1" w:rsidRDefault="000075C1" w:rsidP="00DD4079">
      <w:pPr>
        <w:widowControl w:val="0"/>
        <w:numPr>
          <w:ilvl w:val="1"/>
          <w:numId w:val="27"/>
        </w:numPr>
        <w:tabs>
          <w:tab w:val="left" w:pos="0"/>
          <w:tab w:val="left" w:pos="284"/>
        </w:tabs>
        <w:jc w:val="both"/>
        <w:rPr>
          <w:b/>
          <w:szCs w:val="24"/>
        </w:rPr>
      </w:pPr>
      <w:r>
        <w:rPr>
          <w:szCs w:val="24"/>
        </w:rPr>
        <w:t xml:space="preserve">Zobowiązujemy się wykonać zadanie objęte zamówieniem w terminie  </w:t>
      </w:r>
      <w:r>
        <w:rPr>
          <w:b/>
          <w:szCs w:val="24"/>
        </w:rPr>
        <w:t>wskazanym               w specyfikacji istotnych warunków zamówienia.</w:t>
      </w:r>
    </w:p>
    <w:p w:rsidR="000075C1" w:rsidRDefault="000075C1" w:rsidP="00DD4079">
      <w:pPr>
        <w:widowControl w:val="0"/>
        <w:numPr>
          <w:ilvl w:val="1"/>
          <w:numId w:val="27"/>
        </w:numPr>
        <w:tabs>
          <w:tab w:val="left" w:pos="0"/>
          <w:tab w:val="left" w:pos="284"/>
        </w:tabs>
        <w:jc w:val="both"/>
        <w:rPr>
          <w:szCs w:val="24"/>
        </w:rPr>
      </w:pPr>
      <w:r>
        <w:rPr>
          <w:szCs w:val="24"/>
        </w:rPr>
        <w:t>Oświadczamy, że zapoznaliśmy się ze specyfikacją istotnych warunków zamówienia (w tym ze wzorem umowy) i nie wnosimy do niej zastrzeżeń oraz akceptujemy warunki płatności za wykonanie przedmiotu zamówienia.</w:t>
      </w:r>
    </w:p>
    <w:p w:rsidR="000075C1" w:rsidRDefault="000075C1" w:rsidP="00DD4079">
      <w:pPr>
        <w:widowControl w:val="0"/>
        <w:numPr>
          <w:ilvl w:val="1"/>
          <w:numId w:val="27"/>
        </w:numPr>
        <w:tabs>
          <w:tab w:val="left" w:pos="0"/>
          <w:tab w:val="left" w:pos="284"/>
        </w:tabs>
        <w:jc w:val="both"/>
        <w:rPr>
          <w:szCs w:val="24"/>
        </w:rPr>
      </w:pPr>
      <w:r>
        <w:rPr>
          <w:szCs w:val="24"/>
        </w:rPr>
        <w:t xml:space="preserve">Akceptujemy warunki płatności określone przez Zamawiającego w Specyfikacji Istotnych Warunków Zamówienia. </w:t>
      </w:r>
    </w:p>
    <w:p w:rsidR="0087246D" w:rsidRDefault="0087246D" w:rsidP="0087246D">
      <w:pPr>
        <w:widowControl w:val="0"/>
        <w:tabs>
          <w:tab w:val="left" w:pos="0"/>
          <w:tab w:val="left" w:pos="284"/>
        </w:tabs>
        <w:jc w:val="both"/>
        <w:rPr>
          <w:szCs w:val="24"/>
        </w:rPr>
      </w:pPr>
    </w:p>
    <w:p w:rsidR="000075C1" w:rsidRDefault="000075C1" w:rsidP="00DD4079">
      <w:pPr>
        <w:widowControl w:val="0"/>
        <w:numPr>
          <w:ilvl w:val="1"/>
          <w:numId w:val="27"/>
        </w:numPr>
        <w:tabs>
          <w:tab w:val="left" w:pos="0"/>
          <w:tab w:val="left" w:pos="284"/>
        </w:tabs>
        <w:jc w:val="both"/>
        <w:rPr>
          <w:szCs w:val="24"/>
        </w:rPr>
      </w:pPr>
      <w:r>
        <w:rPr>
          <w:szCs w:val="24"/>
        </w:rPr>
        <w:t>Do koordynowania prac wyznaczamy Panią/Pana ………………………………………</w:t>
      </w:r>
      <w:r w:rsidR="0087246D">
        <w:rPr>
          <w:szCs w:val="24"/>
        </w:rPr>
        <w:t>…………………………………….</w:t>
      </w:r>
    </w:p>
    <w:p w:rsidR="000075C1" w:rsidRDefault="000075C1" w:rsidP="00DD4079">
      <w:pPr>
        <w:widowControl w:val="0"/>
        <w:numPr>
          <w:ilvl w:val="1"/>
          <w:numId w:val="27"/>
        </w:numPr>
        <w:tabs>
          <w:tab w:val="left" w:pos="0"/>
          <w:tab w:val="left" w:pos="284"/>
        </w:tabs>
        <w:jc w:val="both"/>
        <w:rPr>
          <w:szCs w:val="24"/>
        </w:rPr>
      </w:pPr>
      <w:r w:rsidRPr="007C3936">
        <w:rPr>
          <w:szCs w:val="24"/>
        </w:rPr>
        <w:t>Oświadczamy, że uważamy się za związanych niniejszą ofertą na czas wskazany w SIWZ.</w:t>
      </w:r>
    </w:p>
    <w:p w:rsidR="00530571" w:rsidRPr="007C3936" w:rsidRDefault="00530571" w:rsidP="00530571">
      <w:pPr>
        <w:widowControl w:val="0"/>
        <w:tabs>
          <w:tab w:val="left" w:pos="0"/>
          <w:tab w:val="left" w:pos="284"/>
        </w:tabs>
        <w:jc w:val="both"/>
        <w:rPr>
          <w:szCs w:val="24"/>
        </w:rPr>
      </w:pPr>
    </w:p>
    <w:p w:rsidR="000075C1" w:rsidRDefault="000075C1" w:rsidP="00DD4079">
      <w:pPr>
        <w:widowControl w:val="0"/>
        <w:numPr>
          <w:ilvl w:val="1"/>
          <w:numId w:val="27"/>
        </w:numPr>
        <w:tabs>
          <w:tab w:val="left" w:pos="0"/>
          <w:tab w:val="left" w:pos="284"/>
        </w:tabs>
        <w:jc w:val="both"/>
        <w:rPr>
          <w:szCs w:val="24"/>
        </w:rPr>
      </w:pPr>
      <w:r w:rsidRPr="007C3936">
        <w:rPr>
          <w:szCs w:val="24"/>
        </w:rPr>
        <w:t xml:space="preserve">W przypadku wybrania naszej oferty zapłata zostanie dokonana na nasze konto </w:t>
      </w:r>
      <w:r w:rsidRPr="007C3936">
        <w:rPr>
          <w:szCs w:val="24"/>
        </w:rPr>
        <w:br/>
        <w:t>w ……………………………………………..…………………………………………</w:t>
      </w:r>
      <w:r w:rsidRPr="007C3936">
        <w:rPr>
          <w:szCs w:val="24"/>
        </w:rPr>
        <w:br/>
        <w:t>nr rachunku ……………………………………………</w:t>
      </w:r>
      <w:r w:rsidR="001D250E">
        <w:rPr>
          <w:szCs w:val="24"/>
        </w:rPr>
        <w:t>…</w:t>
      </w:r>
    </w:p>
    <w:p w:rsidR="0087246D" w:rsidRDefault="0087246D" w:rsidP="0087246D">
      <w:pPr>
        <w:widowControl w:val="0"/>
        <w:tabs>
          <w:tab w:val="left" w:pos="0"/>
          <w:tab w:val="left" w:pos="284"/>
        </w:tabs>
        <w:jc w:val="both"/>
        <w:rPr>
          <w:szCs w:val="24"/>
        </w:rPr>
      </w:pPr>
    </w:p>
    <w:p w:rsidR="001D250E" w:rsidRDefault="001D250E" w:rsidP="00DD4079">
      <w:pPr>
        <w:widowControl w:val="0"/>
        <w:numPr>
          <w:ilvl w:val="1"/>
          <w:numId w:val="27"/>
        </w:numPr>
        <w:tabs>
          <w:tab w:val="left" w:pos="0"/>
          <w:tab w:val="left" w:pos="284"/>
        </w:tabs>
        <w:jc w:val="both"/>
        <w:rPr>
          <w:szCs w:val="24"/>
        </w:rPr>
      </w:pPr>
      <w:r>
        <w:rPr>
          <w:szCs w:val="24"/>
        </w:rPr>
        <w:t xml:space="preserve">Termin płatności faktury </w:t>
      </w:r>
      <w:r w:rsidR="00C2718F">
        <w:rPr>
          <w:szCs w:val="24"/>
        </w:rPr>
        <w:t>do 6</w:t>
      </w:r>
      <w:r w:rsidR="00803936">
        <w:rPr>
          <w:szCs w:val="24"/>
        </w:rPr>
        <w:t>0</w:t>
      </w:r>
      <w:r>
        <w:rPr>
          <w:szCs w:val="24"/>
        </w:rPr>
        <w:t xml:space="preserve"> dni.</w:t>
      </w:r>
    </w:p>
    <w:p w:rsidR="0087246D" w:rsidRPr="007C3936" w:rsidRDefault="0087246D" w:rsidP="0087246D">
      <w:pPr>
        <w:widowControl w:val="0"/>
        <w:tabs>
          <w:tab w:val="left" w:pos="0"/>
          <w:tab w:val="left" w:pos="284"/>
        </w:tabs>
        <w:jc w:val="both"/>
        <w:rPr>
          <w:szCs w:val="24"/>
        </w:rPr>
      </w:pPr>
    </w:p>
    <w:p w:rsidR="000075C1" w:rsidRPr="007C3936" w:rsidRDefault="000075C1" w:rsidP="00DD4079">
      <w:pPr>
        <w:widowControl w:val="0"/>
        <w:numPr>
          <w:ilvl w:val="1"/>
          <w:numId w:val="27"/>
        </w:numPr>
        <w:tabs>
          <w:tab w:val="left" w:pos="0"/>
          <w:tab w:val="left" w:pos="284"/>
        </w:tabs>
        <w:jc w:val="both"/>
        <w:rPr>
          <w:szCs w:val="24"/>
        </w:rPr>
      </w:pPr>
      <w:r w:rsidRPr="007C3936">
        <w:rPr>
          <w:szCs w:val="24"/>
        </w:rPr>
        <w:t xml:space="preserve">W przypadku wniesienia wadium w formie pieniężnej prosimy o zwrot na nasze konto w </w:t>
      </w:r>
    </w:p>
    <w:p w:rsidR="000075C1" w:rsidRDefault="000075C1" w:rsidP="008C5824">
      <w:pPr>
        <w:widowControl w:val="0"/>
        <w:tabs>
          <w:tab w:val="left" w:pos="0"/>
          <w:tab w:val="left" w:pos="284"/>
        </w:tabs>
        <w:jc w:val="both"/>
        <w:rPr>
          <w:szCs w:val="24"/>
        </w:rPr>
      </w:pPr>
      <w:r w:rsidRPr="007C3936">
        <w:rPr>
          <w:szCs w:val="24"/>
        </w:rPr>
        <w:t>……………………………………………..…………………………………………</w:t>
      </w:r>
      <w:r w:rsidRPr="007C3936">
        <w:rPr>
          <w:szCs w:val="24"/>
        </w:rPr>
        <w:br/>
        <w:t>nr rachunku ……………………………………………..</w:t>
      </w:r>
    </w:p>
    <w:p w:rsidR="0087246D" w:rsidRPr="007C3936" w:rsidRDefault="0087246D" w:rsidP="008C5824">
      <w:pPr>
        <w:widowControl w:val="0"/>
        <w:tabs>
          <w:tab w:val="left" w:pos="0"/>
          <w:tab w:val="left" w:pos="284"/>
        </w:tabs>
        <w:jc w:val="both"/>
        <w:rPr>
          <w:szCs w:val="24"/>
        </w:rPr>
      </w:pPr>
    </w:p>
    <w:p w:rsidR="000075C1" w:rsidRPr="007C3936" w:rsidRDefault="000075C1" w:rsidP="00DD4079">
      <w:pPr>
        <w:widowControl w:val="0"/>
        <w:numPr>
          <w:ilvl w:val="1"/>
          <w:numId w:val="27"/>
        </w:numPr>
        <w:tabs>
          <w:tab w:val="left" w:pos="0"/>
          <w:tab w:val="left" w:pos="284"/>
        </w:tabs>
        <w:jc w:val="both"/>
        <w:rPr>
          <w:szCs w:val="24"/>
        </w:rPr>
      </w:pPr>
      <w:r w:rsidRPr="007C3936">
        <w:rPr>
          <w:szCs w:val="24"/>
        </w:rPr>
        <w:t>Do niniejszej oferty dołączamy (wymienić wszystkie dokumenty załączone do oferty):</w:t>
      </w:r>
    </w:p>
    <w:p w:rsidR="000075C1" w:rsidRPr="007C3936" w:rsidRDefault="000075C1" w:rsidP="008C5824">
      <w:pPr>
        <w:tabs>
          <w:tab w:val="left" w:pos="284"/>
        </w:tabs>
        <w:jc w:val="both"/>
        <w:rPr>
          <w:szCs w:val="24"/>
        </w:rPr>
      </w:pPr>
      <w:r w:rsidRPr="007C3936">
        <w:rPr>
          <w:szCs w:val="24"/>
        </w:rPr>
        <w:t>……………………………………………………………………………………………….……………………………………………..…….…………………………………………………………………………………………………………………………</w:t>
      </w:r>
    </w:p>
    <w:p w:rsidR="000075C1" w:rsidRPr="007C3936" w:rsidRDefault="000075C1" w:rsidP="00DD4079">
      <w:pPr>
        <w:numPr>
          <w:ilvl w:val="1"/>
          <w:numId w:val="27"/>
        </w:numPr>
        <w:tabs>
          <w:tab w:val="left" w:pos="0"/>
          <w:tab w:val="left" w:pos="284"/>
        </w:tabs>
        <w:jc w:val="both"/>
        <w:rPr>
          <w:szCs w:val="24"/>
        </w:rPr>
      </w:pPr>
      <w:r w:rsidRPr="007C3936">
        <w:rPr>
          <w:szCs w:val="24"/>
        </w:rPr>
        <w:t>Jako Wykonawcy  wspólnie ubiegający się o udzielenie zamówienia oświadczamy, że dla potrzeb niniejszego zamówienia, zgodnie z art. 23 ust. 2 ustawy Pzp  ustanowiliśmy pełnomocnika: ………………….………………………………..…</w:t>
      </w:r>
    </w:p>
    <w:p w:rsidR="000075C1" w:rsidRPr="007C3936" w:rsidRDefault="000075C1" w:rsidP="008C5824">
      <w:pPr>
        <w:tabs>
          <w:tab w:val="left" w:pos="284"/>
        </w:tabs>
        <w:jc w:val="both"/>
        <w:rPr>
          <w:szCs w:val="24"/>
        </w:rPr>
      </w:pPr>
      <w:r w:rsidRPr="007C3936">
        <w:rPr>
          <w:szCs w:val="24"/>
        </w:rPr>
        <w:t>………………………………………………………………………………………...</w:t>
      </w:r>
    </w:p>
    <w:p w:rsidR="000075C1" w:rsidRPr="004C1F23" w:rsidRDefault="000075C1" w:rsidP="004C1F23">
      <w:pPr>
        <w:tabs>
          <w:tab w:val="left" w:pos="284"/>
        </w:tabs>
        <w:ind w:hanging="284"/>
        <w:jc w:val="center"/>
        <w:rPr>
          <w:sz w:val="18"/>
          <w:szCs w:val="18"/>
        </w:rPr>
      </w:pPr>
      <w:r w:rsidRPr="007C3936">
        <w:rPr>
          <w:sz w:val="18"/>
          <w:szCs w:val="18"/>
        </w:rPr>
        <w:lastRenderedPageBreak/>
        <w:t>(w/w pkt wypełniają jedynie Wykon</w:t>
      </w:r>
      <w:r w:rsidR="004C1F23">
        <w:rPr>
          <w:sz w:val="18"/>
          <w:szCs w:val="18"/>
        </w:rPr>
        <w:t>awcy składający wspólną ofertę)</w:t>
      </w:r>
    </w:p>
    <w:p w:rsidR="000075C1" w:rsidRDefault="000075C1" w:rsidP="008C5824">
      <w:pPr>
        <w:tabs>
          <w:tab w:val="left" w:pos="0"/>
        </w:tabs>
        <w:rPr>
          <w:szCs w:val="24"/>
        </w:rPr>
      </w:pPr>
      <w:r>
        <w:rPr>
          <w:szCs w:val="24"/>
        </w:rPr>
        <w:t>1</w:t>
      </w:r>
      <w:r w:rsidR="001D250E">
        <w:rPr>
          <w:szCs w:val="24"/>
        </w:rPr>
        <w:t>2</w:t>
      </w:r>
      <w:r>
        <w:rPr>
          <w:szCs w:val="24"/>
        </w:rPr>
        <w:t xml:space="preserve">. </w:t>
      </w:r>
      <w:r>
        <w:rPr>
          <w:b/>
          <w:szCs w:val="24"/>
        </w:rPr>
        <w:t>Następujący zakres</w:t>
      </w:r>
      <w:r>
        <w:rPr>
          <w:szCs w:val="24"/>
        </w:rPr>
        <w:t xml:space="preserve"> prac zamierzamy zlecić podwykonawcom:  </w:t>
      </w:r>
    </w:p>
    <w:p w:rsidR="00CF2844" w:rsidRPr="00CF2844" w:rsidRDefault="00CF2844" w:rsidP="008C5824">
      <w:pPr>
        <w:tabs>
          <w:tab w:val="left" w:pos="426"/>
        </w:tabs>
        <w:ind w:hanging="426"/>
        <w:rPr>
          <w:szCs w:val="24"/>
        </w:rPr>
      </w:pPr>
      <w:r w:rsidRPr="00CF2844">
        <w:rPr>
          <w:szCs w:val="24"/>
        </w:rPr>
        <w:t>a)……………………………………………………………</w:t>
      </w:r>
      <w:r>
        <w:rPr>
          <w:szCs w:val="24"/>
        </w:rPr>
        <w:t>………...</w:t>
      </w:r>
      <w:r w:rsidRPr="00CF2844">
        <w:rPr>
          <w:szCs w:val="24"/>
        </w:rPr>
        <w:t>………………</w:t>
      </w:r>
    </w:p>
    <w:p w:rsidR="00CF2844" w:rsidRPr="00CF2844" w:rsidRDefault="00CF2844" w:rsidP="008C5824">
      <w:pPr>
        <w:tabs>
          <w:tab w:val="left" w:pos="284"/>
          <w:tab w:val="left" w:pos="360"/>
          <w:tab w:val="left" w:pos="426"/>
        </w:tabs>
        <w:rPr>
          <w:sz w:val="20"/>
          <w:szCs w:val="24"/>
        </w:rPr>
      </w:pPr>
      <w:r w:rsidRPr="00CF2844">
        <w:rPr>
          <w:sz w:val="20"/>
          <w:szCs w:val="24"/>
        </w:rPr>
        <w:t>(część powierzonego zadania i firma podwykonawcy)</w:t>
      </w:r>
    </w:p>
    <w:p w:rsidR="00CF2844" w:rsidRPr="00CF2844" w:rsidRDefault="00CF2844" w:rsidP="008C5824">
      <w:pPr>
        <w:tabs>
          <w:tab w:val="left" w:pos="284"/>
          <w:tab w:val="left" w:pos="360"/>
          <w:tab w:val="left" w:pos="426"/>
        </w:tabs>
        <w:rPr>
          <w:szCs w:val="24"/>
        </w:rPr>
      </w:pPr>
      <w:r w:rsidRPr="00CF2844">
        <w:rPr>
          <w:szCs w:val="24"/>
        </w:rPr>
        <w:t>b)</w:t>
      </w:r>
      <w:r w:rsidRPr="00CF2844">
        <w:rPr>
          <w:szCs w:val="24"/>
        </w:rPr>
        <w:tab/>
        <w:t>……………………</w:t>
      </w:r>
      <w:r>
        <w:rPr>
          <w:szCs w:val="24"/>
        </w:rPr>
        <w:t>…………………………………………………………………..</w:t>
      </w:r>
    </w:p>
    <w:p w:rsidR="00CF2844" w:rsidRDefault="00CF2844" w:rsidP="008C5824">
      <w:pPr>
        <w:tabs>
          <w:tab w:val="left" w:pos="284"/>
          <w:tab w:val="left" w:pos="360"/>
          <w:tab w:val="left" w:pos="426"/>
        </w:tabs>
        <w:rPr>
          <w:sz w:val="20"/>
          <w:szCs w:val="24"/>
        </w:rPr>
      </w:pPr>
      <w:r w:rsidRPr="00CF2844">
        <w:rPr>
          <w:sz w:val="20"/>
          <w:szCs w:val="24"/>
        </w:rPr>
        <w:t>(część powierzonego zadania i firma podwykonawcy)</w:t>
      </w:r>
    </w:p>
    <w:p w:rsidR="0087246D" w:rsidRDefault="0087246D" w:rsidP="008C5824">
      <w:pPr>
        <w:tabs>
          <w:tab w:val="left" w:pos="284"/>
          <w:tab w:val="left" w:pos="360"/>
          <w:tab w:val="left" w:pos="426"/>
        </w:tabs>
        <w:rPr>
          <w:szCs w:val="24"/>
        </w:rPr>
      </w:pPr>
    </w:p>
    <w:p w:rsidR="00CF2844" w:rsidRPr="00A25B53" w:rsidRDefault="00CF2844" w:rsidP="008C5824">
      <w:pPr>
        <w:tabs>
          <w:tab w:val="left" w:pos="284"/>
          <w:tab w:val="left" w:pos="426"/>
        </w:tabs>
      </w:pPr>
      <w:r>
        <w:rPr>
          <w:szCs w:val="24"/>
        </w:rPr>
        <w:t>1</w:t>
      </w:r>
      <w:r w:rsidR="001D250E">
        <w:rPr>
          <w:szCs w:val="24"/>
        </w:rPr>
        <w:t>3</w:t>
      </w:r>
      <w:r>
        <w:rPr>
          <w:szCs w:val="24"/>
        </w:rPr>
        <w:t xml:space="preserve">. </w:t>
      </w:r>
      <w:r w:rsidRPr="00A25B53">
        <w:rPr>
          <w:b/>
        </w:rPr>
        <w:t>Informujemy, że</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nie będzie prowadzić do powstania u  Zamawiającego obowiązku</w:t>
      </w:r>
      <w:r>
        <w:rPr>
          <w:rFonts w:ascii="Times New Roman" w:hAnsi="Times New Roman"/>
          <w:sz w:val="24"/>
          <w:szCs w:val="24"/>
        </w:rPr>
        <w:br/>
      </w:r>
      <w:r w:rsidRPr="00CF2844">
        <w:rPr>
          <w:rFonts w:ascii="Times New Roman" w:hAnsi="Times New Roman"/>
          <w:sz w:val="24"/>
          <w:szCs w:val="24"/>
        </w:rPr>
        <w:t xml:space="preserve"> podatkowego*</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będzie prowadzić do powstania u Zamawiającego obowiązku</w:t>
      </w:r>
      <w:r>
        <w:rPr>
          <w:rFonts w:ascii="Times New Roman" w:hAnsi="Times New Roman"/>
          <w:sz w:val="24"/>
          <w:szCs w:val="24"/>
        </w:rPr>
        <w:br/>
      </w:r>
      <w:r w:rsidRPr="00CF2844">
        <w:rPr>
          <w:rFonts w:ascii="Times New Roman" w:hAnsi="Times New Roman"/>
          <w:sz w:val="24"/>
          <w:szCs w:val="24"/>
        </w:rPr>
        <w:t>podatkowego w odniesieniu do następujących towarów lub usług*</w:t>
      </w: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w:t>
      </w:r>
    </w:p>
    <w:p w:rsidR="00CF2844" w:rsidRPr="00CF2844" w:rsidRDefault="00CF2844" w:rsidP="008C5824">
      <w:pPr>
        <w:pStyle w:val="Zwykytekst"/>
        <w:jc w:val="center"/>
        <w:rPr>
          <w:rFonts w:ascii="Times New Roman" w:hAnsi="Times New Roman"/>
          <w:szCs w:val="24"/>
        </w:rPr>
      </w:pPr>
      <w:r w:rsidRPr="00CF2844">
        <w:rPr>
          <w:rFonts w:ascii="Times New Roman" w:hAnsi="Times New Roman"/>
          <w:szCs w:val="24"/>
        </w:rPr>
        <w:t>( nazwa(rodzaj) towaru, usługi których dostawa lub świadczenie będzie prowadzić do powstania obowiązku podatkowego)</w:t>
      </w:r>
    </w:p>
    <w:p w:rsidR="00CF2844" w:rsidRDefault="00CF2844" w:rsidP="008C5824">
      <w:pPr>
        <w:pStyle w:val="Zwykytekst"/>
        <w:jc w:val="both"/>
        <w:rPr>
          <w:rFonts w:ascii="Times New Roman" w:hAnsi="Times New Roman"/>
          <w:sz w:val="24"/>
          <w:szCs w:val="24"/>
        </w:rPr>
      </w:pP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 xml:space="preserve">o wartości bez podatku wynoszącej </w:t>
      </w:r>
      <w:r>
        <w:rPr>
          <w:rFonts w:ascii="Times New Roman" w:hAnsi="Times New Roman"/>
          <w:sz w:val="24"/>
          <w:szCs w:val="24"/>
        </w:rPr>
        <w:t>………………………………………</w:t>
      </w:r>
      <w:r w:rsidRPr="00CF2844">
        <w:rPr>
          <w:rFonts w:ascii="Times New Roman" w:hAnsi="Times New Roman"/>
          <w:sz w:val="24"/>
          <w:szCs w:val="24"/>
        </w:rPr>
        <w:t xml:space="preserve"> zł netto*</w:t>
      </w:r>
    </w:p>
    <w:p w:rsidR="00CF2844" w:rsidRPr="00CF2844" w:rsidRDefault="00CF2844" w:rsidP="008C5824">
      <w:pPr>
        <w:pStyle w:val="Zwykytekst"/>
        <w:jc w:val="center"/>
        <w:rPr>
          <w:rFonts w:ascii="Times New Roman" w:hAnsi="Times New Roman"/>
          <w:sz w:val="24"/>
          <w:szCs w:val="24"/>
        </w:rPr>
      </w:pPr>
      <w:r w:rsidRPr="00CF2844">
        <w:rPr>
          <w:rFonts w:ascii="Times New Roman" w:hAnsi="Times New Roman"/>
          <w:szCs w:val="24"/>
        </w:rPr>
        <w:t>(art. 91 ust. 3a ustawy Pzp)</w:t>
      </w:r>
    </w:p>
    <w:p w:rsidR="000075C1" w:rsidRPr="00CF2844" w:rsidRDefault="000075C1" w:rsidP="008C5824">
      <w:pPr>
        <w:tabs>
          <w:tab w:val="left" w:pos="0"/>
        </w:tabs>
        <w:jc w:val="both"/>
        <w:rPr>
          <w:szCs w:val="24"/>
        </w:rPr>
      </w:pPr>
    </w:p>
    <w:p w:rsidR="000075C1" w:rsidRDefault="000075C1" w:rsidP="008C5824">
      <w:pPr>
        <w:tabs>
          <w:tab w:val="left" w:pos="0"/>
        </w:tabs>
        <w:ind w:hanging="360"/>
        <w:jc w:val="both"/>
        <w:rPr>
          <w:szCs w:val="24"/>
        </w:rPr>
      </w:pPr>
    </w:p>
    <w:p w:rsidR="000075C1" w:rsidRDefault="000075C1" w:rsidP="008C5824">
      <w:pPr>
        <w:tabs>
          <w:tab w:val="left" w:pos="284"/>
        </w:tabs>
        <w:ind w:hanging="360"/>
        <w:jc w:val="both"/>
        <w:rPr>
          <w:szCs w:val="24"/>
        </w:rPr>
      </w:pPr>
      <w:r>
        <w:rPr>
          <w:szCs w:val="24"/>
        </w:rPr>
        <w:t xml:space="preserve"> …………………….. dnia…………..                     </w:t>
      </w:r>
      <w:r>
        <w:rPr>
          <w:szCs w:val="24"/>
        </w:rPr>
        <w:tab/>
      </w:r>
      <w:r>
        <w:rPr>
          <w:szCs w:val="24"/>
        </w:rPr>
        <w:tab/>
      </w:r>
      <w:r>
        <w:rPr>
          <w:szCs w:val="24"/>
        </w:rPr>
        <w:tab/>
      </w:r>
      <w:r>
        <w:rPr>
          <w:szCs w:val="24"/>
        </w:rPr>
        <w:tab/>
      </w:r>
    </w:p>
    <w:p w:rsidR="000075C1" w:rsidRDefault="000075C1" w:rsidP="008C5824">
      <w:pPr>
        <w:tabs>
          <w:tab w:val="left" w:pos="0"/>
        </w:tabs>
        <w:ind w:hanging="360"/>
        <w:jc w:val="both"/>
        <w:rPr>
          <w:szCs w:val="24"/>
        </w:rPr>
      </w:pPr>
    </w:p>
    <w:p w:rsidR="000075C1" w:rsidRDefault="000075C1" w:rsidP="004C1F23">
      <w:pPr>
        <w:tabs>
          <w:tab w:val="left" w:pos="1985"/>
        </w:tabs>
        <w:jc w:val="both"/>
        <w:rPr>
          <w:szCs w:val="24"/>
        </w:rPr>
      </w:pPr>
      <w:r>
        <w:rPr>
          <w:szCs w:val="24"/>
        </w:rPr>
        <w:tab/>
      </w:r>
      <w:r>
        <w:rPr>
          <w:szCs w:val="24"/>
        </w:rPr>
        <w:tab/>
      </w:r>
      <w:r>
        <w:rPr>
          <w:szCs w:val="24"/>
        </w:rPr>
        <w:tab/>
        <w:t>….…………………………………………</w:t>
      </w:r>
    </w:p>
    <w:p w:rsidR="000075C1" w:rsidRDefault="004C1F23" w:rsidP="008C5824">
      <w:pPr>
        <w:tabs>
          <w:tab w:val="left" w:pos="0"/>
        </w:tabs>
        <w:ind w:hanging="360"/>
        <w:jc w:val="both"/>
        <w:rPr>
          <w:i/>
          <w:szCs w:val="24"/>
        </w:rPr>
      </w:pPr>
      <w:r>
        <w:rPr>
          <w:i/>
          <w:szCs w:val="24"/>
        </w:rPr>
        <w:tab/>
      </w:r>
      <w:r>
        <w:rPr>
          <w:i/>
          <w:szCs w:val="24"/>
        </w:rPr>
        <w:tab/>
      </w:r>
      <w:r>
        <w:rPr>
          <w:i/>
          <w:szCs w:val="24"/>
        </w:rPr>
        <w:tab/>
      </w:r>
      <w:r>
        <w:rPr>
          <w:i/>
          <w:szCs w:val="24"/>
        </w:rPr>
        <w:tab/>
      </w:r>
      <w:r>
        <w:rPr>
          <w:i/>
          <w:szCs w:val="24"/>
        </w:rPr>
        <w:tab/>
      </w:r>
      <w:r>
        <w:rPr>
          <w:i/>
          <w:szCs w:val="24"/>
        </w:rPr>
        <w:tab/>
      </w:r>
      <w:r w:rsidR="000075C1">
        <w:rPr>
          <w:i/>
          <w:szCs w:val="24"/>
        </w:rPr>
        <w:t>(pieczęć i podpis osoby upoważnionej)</w:t>
      </w: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CC6887" w:rsidRDefault="00CC6887" w:rsidP="00C2718F">
      <w:pPr>
        <w:pStyle w:val="Tekstpodstawowy31"/>
        <w:jc w:val="left"/>
        <w:rPr>
          <w:sz w:val="24"/>
          <w:szCs w:val="24"/>
        </w:rPr>
      </w:pPr>
    </w:p>
    <w:p w:rsidR="00E537CD" w:rsidRDefault="00E537CD" w:rsidP="00C2718F">
      <w:pPr>
        <w:pStyle w:val="Tekstpodstawowy31"/>
        <w:jc w:val="left"/>
        <w:rPr>
          <w:sz w:val="24"/>
          <w:szCs w:val="24"/>
        </w:rPr>
      </w:pPr>
    </w:p>
    <w:p w:rsidR="00E537CD" w:rsidRDefault="00E537CD" w:rsidP="00C2718F">
      <w:pPr>
        <w:pStyle w:val="Tekstpodstawowy31"/>
        <w:jc w:val="left"/>
        <w:rPr>
          <w:sz w:val="24"/>
          <w:szCs w:val="24"/>
        </w:rPr>
      </w:pPr>
    </w:p>
    <w:p w:rsidR="00E537CD" w:rsidRDefault="00E537CD" w:rsidP="00C2718F">
      <w:pPr>
        <w:pStyle w:val="Tekstpodstawowy31"/>
        <w:jc w:val="left"/>
        <w:rPr>
          <w:sz w:val="24"/>
          <w:szCs w:val="24"/>
        </w:rPr>
      </w:pPr>
    </w:p>
    <w:p w:rsidR="00E537CD" w:rsidRDefault="00E537CD" w:rsidP="00C2718F">
      <w:pPr>
        <w:pStyle w:val="Tekstpodstawowy31"/>
        <w:jc w:val="left"/>
        <w:rPr>
          <w:sz w:val="24"/>
          <w:szCs w:val="24"/>
        </w:rPr>
      </w:pPr>
    </w:p>
    <w:p w:rsidR="00E537CD" w:rsidRDefault="00E537CD" w:rsidP="00C2718F">
      <w:pPr>
        <w:pStyle w:val="Tekstpodstawowy31"/>
        <w:jc w:val="left"/>
        <w:rPr>
          <w:sz w:val="24"/>
          <w:szCs w:val="24"/>
        </w:rPr>
      </w:pPr>
    </w:p>
    <w:p w:rsidR="00E537CD" w:rsidRDefault="00E537CD" w:rsidP="00C2718F">
      <w:pPr>
        <w:pStyle w:val="Tekstpodstawowy31"/>
        <w:jc w:val="lef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820607" w:rsidRDefault="00820607" w:rsidP="00820607">
      <w:pPr>
        <w:pStyle w:val="Tekstpodstawowy31"/>
        <w:jc w:val="right"/>
        <w:rPr>
          <w:sz w:val="24"/>
          <w:szCs w:val="24"/>
        </w:rPr>
      </w:pPr>
    </w:p>
    <w:p w:rsidR="00731571" w:rsidRDefault="00D5665D" w:rsidP="006463E7">
      <w:pPr>
        <w:pStyle w:val="Tekstpodstawowy31"/>
        <w:jc w:val="left"/>
      </w:pPr>
      <w:r w:rsidRPr="00731571">
        <w:rPr>
          <w:sz w:val="24"/>
          <w:szCs w:val="24"/>
        </w:rPr>
        <w:t>Wykonawca</w:t>
      </w:r>
      <w:r w:rsidR="006463E7">
        <w:rPr>
          <w:sz w:val="24"/>
          <w:szCs w:val="24"/>
        </w:rPr>
        <w:t>:</w:t>
      </w:r>
      <w:r w:rsidR="00D330EC">
        <w:rPr>
          <w:sz w:val="24"/>
          <w:szCs w:val="24"/>
        </w:rPr>
        <w:t xml:space="preserve"> </w:t>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6463E7">
        <w:rPr>
          <w:sz w:val="24"/>
          <w:szCs w:val="24"/>
        </w:rPr>
        <w:tab/>
      </w:r>
      <w:r w:rsidR="00731571" w:rsidRPr="00D5665D">
        <w:rPr>
          <w:sz w:val="24"/>
        </w:rPr>
        <w:t>Załącznik nr 2</w:t>
      </w:r>
    </w:p>
    <w:p w:rsidR="00731571" w:rsidRDefault="00E436EC" w:rsidP="008C5824">
      <w:pPr>
        <w:pStyle w:val="Tekstpodstawowy31"/>
        <w:jc w:val="left"/>
        <w:rPr>
          <w:b w:val="0"/>
          <w:sz w:val="24"/>
          <w:szCs w:val="24"/>
        </w:rPr>
      </w:pPr>
      <w:r>
        <w:rPr>
          <w:b w:val="0"/>
          <w:sz w:val="24"/>
          <w:szCs w:val="24"/>
        </w:rPr>
        <w:t>……………………………………………………………………………………………………………………………………………………..………..……………………………………………………………………………………………..…………………..……</w:t>
      </w:r>
    </w:p>
    <w:p w:rsidR="00731571" w:rsidRDefault="00731571" w:rsidP="008C5824">
      <w:pPr>
        <w:pStyle w:val="Tekstpodstawowy31"/>
        <w:jc w:val="both"/>
        <w:rPr>
          <w:b w:val="0"/>
          <w:i/>
          <w:sz w:val="22"/>
          <w:szCs w:val="22"/>
        </w:rPr>
      </w:pPr>
      <w:r w:rsidRPr="00731571">
        <w:rPr>
          <w:b w:val="0"/>
          <w:i/>
          <w:sz w:val="20"/>
          <w:szCs w:val="22"/>
        </w:rPr>
        <w:t>(pełna Nazwa/firma, adres, w zależności od podmiotu: NIP/PESEL, KRS/CEIDG)</w:t>
      </w:r>
      <w:r>
        <w:rPr>
          <w:b w:val="0"/>
          <w:i/>
          <w:sz w:val="22"/>
          <w:szCs w:val="22"/>
        </w:rPr>
        <w:br/>
      </w:r>
    </w:p>
    <w:p w:rsidR="00731571" w:rsidRPr="00731571" w:rsidRDefault="00731571" w:rsidP="008C5824">
      <w:pPr>
        <w:pStyle w:val="Tekstpodstawowy31"/>
        <w:jc w:val="both"/>
        <w:rPr>
          <w:b w:val="0"/>
          <w:sz w:val="22"/>
          <w:szCs w:val="22"/>
          <w:u w:val="single"/>
        </w:rPr>
      </w:pPr>
      <w:r w:rsidRPr="00025661">
        <w:rPr>
          <w:b w:val="0"/>
          <w:sz w:val="24"/>
          <w:szCs w:val="22"/>
          <w:u w:val="single"/>
        </w:rPr>
        <w:t>reprezentowany przez</w:t>
      </w:r>
      <w:r w:rsidRPr="00731571">
        <w:rPr>
          <w:b w:val="0"/>
          <w:sz w:val="22"/>
          <w:szCs w:val="22"/>
          <w:u w:val="single"/>
        </w:rPr>
        <w:t>:</w:t>
      </w:r>
    </w:p>
    <w:p w:rsidR="00731571" w:rsidRDefault="00E436EC" w:rsidP="008C5824">
      <w:pPr>
        <w:pStyle w:val="Tekstpodstawowy31"/>
        <w:jc w:val="both"/>
        <w:rPr>
          <w:b w:val="0"/>
          <w:i/>
          <w:sz w:val="22"/>
          <w:szCs w:val="22"/>
        </w:rPr>
      </w:pPr>
      <w:r>
        <w:rPr>
          <w:b w:val="0"/>
          <w:sz w:val="24"/>
          <w:szCs w:val="24"/>
        </w:rPr>
        <w:t>…………………………………………………………………………………………………………………………………………………………………………………………</w:t>
      </w:r>
    </w:p>
    <w:p w:rsidR="00731571" w:rsidRDefault="00731571" w:rsidP="008C5824">
      <w:pPr>
        <w:rPr>
          <w:szCs w:val="24"/>
        </w:rPr>
      </w:pPr>
      <w:r w:rsidRPr="00731571">
        <w:rPr>
          <w:i/>
          <w:iCs/>
          <w:sz w:val="20"/>
          <w:szCs w:val="24"/>
        </w:rPr>
        <w:t>(imię, nazwisko, stanowisko/podstawa do reprezentacji)</w:t>
      </w:r>
      <w:r>
        <w:rPr>
          <w:b/>
          <w:spacing w:val="8"/>
          <w:szCs w:val="24"/>
        </w:rPr>
        <w:br/>
      </w:r>
    </w:p>
    <w:p w:rsidR="00731571" w:rsidRDefault="00731571" w:rsidP="008C5824">
      <w:pPr>
        <w:jc w:val="center"/>
        <w:rPr>
          <w:b/>
          <w:szCs w:val="24"/>
          <w:u w:val="single"/>
        </w:rPr>
      </w:pPr>
      <w:r w:rsidRPr="00D93946">
        <w:rPr>
          <w:b/>
          <w:szCs w:val="24"/>
          <w:u w:val="single"/>
        </w:rPr>
        <w:t>Oświadczenie Wykonawcy</w:t>
      </w:r>
    </w:p>
    <w:p w:rsidR="00731571" w:rsidRPr="00D93946" w:rsidRDefault="00731571" w:rsidP="008C5824">
      <w:pPr>
        <w:jc w:val="center"/>
        <w:rPr>
          <w:b/>
          <w:szCs w:val="24"/>
          <w:u w:val="single"/>
        </w:rPr>
      </w:pPr>
    </w:p>
    <w:p w:rsidR="00731571" w:rsidRPr="00D93946" w:rsidRDefault="00731571" w:rsidP="008C5824">
      <w:pPr>
        <w:jc w:val="center"/>
        <w:rPr>
          <w:b/>
          <w:szCs w:val="24"/>
        </w:rPr>
      </w:pPr>
      <w:r w:rsidRPr="00D93946">
        <w:rPr>
          <w:b/>
          <w:szCs w:val="24"/>
        </w:rPr>
        <w:t>składane na podstawie art. 25a ust. 1 ustawy z dnia 29 stycznia 2004 r.</w:t>
      </w:r>
    </w:p>
    <w:p w:rsidR="00731571" w:rsidRDefault="00731571" w:rsidP="008C5824">
      <w:pPr>
        <w:jc w:val="center"/>
        <w:rPr>
          <w:b/>
          <w:szCs w:val="24"/>
        </w:rPr>
      </w:pPr>
      <w:r w:rsidRPr="00D93946">
        <w:rPr>
          <w:b/>
          <w:szCs w:val="24"/>
        </w:rPr>
        <w:t>Prawo zamówień publicznych (dalej jako: ustawa Pzp),</w:t>
      </w:r>
    </w:p>
    <w:p w:rsidR="00731571" w:rsidRPr="00D93946" w:rsidRDefault="00731571" w:rsidP="008C5824">
      <w:pPr>
        <w:jc w:val="center"/>
        <w:rPr>
          <w:b/>
          <w:szCs w:val="24"/>
        </w:rPr>
      </w:pPr>
    </w:p>
    <w:p w:rsidR="00731571" w:rsidRPr="00D93946" w:rsidRDefault="00731571" w:rsidP="008C5824">
      <w:pPr>
        <w:jc w:val="center"/>
        <w:rPr>
          <w:b/>
          <w:szCs w:val="24"/>
          <w:u w:val="single"/>
        </w:rPr>
      </w:pPr>
      <w:r w:rsidRPr="00D93946">
        <w:rPr>
          <w:b/>
          <w:szCs w:val="24"/>
          <w:u w:val="single"/>
        </w:rPr>
        <w:t>DOTYCZĄCE SPEŁNIANIA W</w:t>
      </w:r>
      <w:r w:rsidR="004D64A9">
        <w:rPr>
          <w:b/>
          <w:szCs w:val="24"/>
          <w:u w:val="single"/>
        </w:rPr>
        <w:t xml:space="preserve">ARUNKÓW UDZIAŁU W POSTĘPOWANIU </w:t>
      </w:r>
    </w:p>
    <w:p w:rsidR="00731571" w:rsidRPr="00D93946" w:rsidRDefault="00731571" w:rsidP="008C5824">
      <w:pPr>
        <w:jc w:val="both"/>
        <w:rPr>
          <w:szCs w:val="24"/>
        </w:rPr>
      </w:pPr>
    </w:p>
    <w:p w:rsidR="00731571" w:rsidRPr="00D93946" w:rsidRDefault="00731571" w:rsidP="00D5665D">
      <w:pPr>
        <w:ind w:firstLine="709"/>
        <w:jc w:val="both"/>
        <w:rPr>
          <w:szCs w:val="24"/>
        </w:rPr>
      </w:pPr>
      <w:r w:rsidRPr="00D93946">
        <w:rPr>
          <w:szCs w:val="24"/>
        </w:rPr>
        <w:t>Na potrzeby postępowania o udzielenie zamówienia publicznego</w:t>
      </w:r>
      <w:r w:rsidRPr="00D93946">
        <w:rPr>
          <w:szCs w:val="24"/>
        </w:rPr>
        <w:br/>
        <w:t xml:space="preserve">pn. </w:t>
      </w:r>
      <w:r w:rsidR="004C1F23" w:rsidRPr="004C1F23">
        <w:rPr>
          <w:b/>
          <w:i/>
        </w:rPr>
        <w:t xml:space="preserve">Postępowanie </w:t>
      </w:r>
      <w:r w:rsidR="00E537CD">
        <w:rPr>
          <w:b/>
          <w:i/>
        </w:rPr>
        <w:t>RRiB.271.2.2019.BM</w:t>
      </w:r>
      <w:r w:rsidR="004C1F23" w:rsidRPr="004C1F23">
        <w:rPr>
          <w:b/>
          <w:i/>
        </w:rPr>
        <w:t xml:space="preserve"> -  Przebudowa (modernizacja) drogi gminnej nr </w:t>
      </w:r>
      <w:r w:rsidR="00505862">
        <w:rPr>
          <w:b/>
          <w:i/>
        </w:rPr>
        <w:t>030901C</w:t>
      </w:r>
      <w:r w:rsidRPr="00D93946">
        <w:rPr>
          <w:i/>
          <w:szCs w:val="24"/>
        </w:rPr>
        <w:t xml:space="preserve">, </w:t>
      </w:r>
      <w:r w:rsidRPr="00D93946">
        <w:rPr>
          <w:szCs w:val="24"/>
        </w:rPr>
        <w:t>oświadczam, co następuje:</w:t>
      </w:r>
    </w:p>
    <w:p w:rsidR="00731571" w:rsidRPr="00D93946" w:rsidRDefault="00731571" w:rsidP="008C5824">
      <w:pPr>
        <w:ind w:firstLine="709"/>
        <w:jc w:val="both"/>
        <w:rPr>
          <w:szCs w:val="24"/>
        </w:rPr>
      </w:pPr>
    </w:p>
    <w:p w:rsidR="00731571" w:rsidRPr="00D93946" w:rsidRDefault="00731571" w:rsidP="008C5824">
      <w:pPr>
        <w:shd w:val="clear" w:color="auto" w:fill="BFBFBF"/>
        <w:jc w:val="both"/>
        <w:rPr>
          <w:b/>
          <w:szCs w:val="24"/>
        </w:rPr>
      </w:pPr>
      <w:r w:rsidRPr="00D93946">
        <w:rPr>
          <w:b/>
          <w:szCs w:val="24"/>
        </w:rPr>
        <w:t>INFORMACJA DOTYCZĄCA WYKONAWCY:</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Oświadczam, że spełniam warunki udziału w postępowaniu określone przez Zamawiającego w </w:t>
      </w:r>
      <w:r w:rsidRPr="00D93946">
        <w:rPr>
          <w:b/>
          <w:szCs w:val="24"/>
        </w:rPr>
        <w:t>pkt 9 Specyfikacji Istotnych Warunków Zamówienia</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731571" w:rsidRPr="00D93946" w:rsidRDefault="00731571" w:rsidP="008C5824">
      <w:pPr>
        <w:ind w:firstLine="708"/>
        <w:jc w:val="both"/>
        <w:rPr>
          <w:i/>
          <w:szCs w:val="24"/>
        </w:rPr>
      </w:pPr>
      <w:r w:rsidRPr="00D93946">
        <w:rPr>
          <w:i/>
          <w:szCs w:val="24"/>
        </w:rPr>
        <w:t>(podpis)</w:t>
      </w:r>
    </w:p>
    <w:p w:rsidR="000647AB" w:rsidRPr="00D93946" w:rsidRDefault="000647AB" w:rsidP="004D64A9">
      <w:pPr>
        <w:pStyle w:val="Zwykytekst"/>
        <w:jc w:val="both"/>
        <w:rPr>
          <w:i/>
          <w:szCs w:val="24"/>
        </w:rPr>
      </w:pPr>
    </w:p>
    <w:p w:rsidR="000647AB" w:rsidRPr="00D93946" w:rsidRDefault="000647AB" w:rsidP="008C5824">
      <w:pPr>
        <w:shd w:val="clear" w:color="auto" w:fill="BFBFBF"/>
        <w:jc w:val="both"/>
        <w:rPr>
          <w:szCs w:val="24"/>
        </w:rPr>
      </w:pPr>
      <w:r w:rsidRPr="00D93946">
        <w:rPr>
          <w:b/>
          <w:szCs w:val="24"/>
        </w:rPr>
        <w:t>INFORMACJA W ZWIĄZKU Z POLEGANIEM NA ZASOBACH INNYCH PODMIOTÓW</w:t>
      </w:r>
      <w:r w:rsidRPr="00D93946">
        <w:rPr>
          <w:szCs w:val="24"/>
        </w:rPr>
        <w:t xml:space="preserve">: </w:t>
      </w:r>
    </w:p>
    <w:p w:rsidR="000647AB" w:rsidRPr="00D93946" w:rsidRDefault="000647AB" w:rsidP="008C5824">
      <w:pPr>
        <w:jc w:val="both"/>
        <w:rPr>
          <w:szCs w:val="24"/>
        </w:rPr>
      </w:pPr>
      <w:r w:rsidRPr="00D93946">
        <w:rPr>
          <w:szCs w:val="24"/>
        </w:rPr>
        <w:t xml:space="preserve">Oświadczam, że w celu wykazania spełniania warunków udziału w postępowaniu, określonych przez Zamawiającego w </w:t>
      </w:r>
      <w:r w:rsidRPr="00D93946">
        <w:rPr>
          <w:b/>
          <w:szCs w:val="24"/>
        </w:rPr>
        <w:t xml:space="preserve">pkt </w:t>
      </w:r>
      <w:r w:rsidR="009158F2" w:rsidRPr="00D93946">
        <w:rPr>
          <w:b/>
          <w:szCs w:val="24"/>
        </w:rPr>
        <w:t>9</w:t>
      </w:r>
      <w:r w:rsidRPr="00D93946">
        <w:rPr>
          <w:b/>
          <w:szCs w:val="24"/>
        </w:rPr>
        <w:t xml:space="preserve"> Specyfikacji Istotnych Warunków Zamówienia</w:t>
      </w:r>
      <w:r w:rsidR="008A7ED1">
        <w:rPr>
          <w:b/>
          <w:szCs w:val="24"/>
        </w:rPr>
        <w:t xml:space="preserve"> </w:t>
      </w:r>
      <w:r w:rsidRPr="00D93946">
        <w:rPr>
          <w:i/>
          <w:szCs w:val="24"/>
        </w:rPr>
        <w:t>(wskazać dokument i właściwą jednostkę redakcyjną dokumentu, w której określono warunki udziału w postępowaniu),</w:t>
      </w:r>
      <w:r w:rsidRPr="00D93946">
        <w:rPr>
          <w:szCs w:val="24"/>
        </w:rPr>
        <w:t xml:space="preserve"> polegam na zasobach następującego/ych podmiotu/ów: </w:t>
      </w:r>
    </w:p>
    <w:p w:rsidR="000647AB" w:rsidRPr="00D93946" w:rsidRDefault="000647AB" w:rsidP="008C5824">
      <w:pPr>
        <w:jc w:val="both"/>
        <w:rPr>
          <w:i/>
          <w:szCs w:val="24"/>
        </w:rPr>
      </w:pPr>
      <w:r w:rsidRPr="00D93946">
        <w:rPr>
          <w:szCs w:val="24"/>
        </w:rPr>
        <w:t>..……………………………………………………</w:t>
      </w:r>
      <w:r w:rsidR="00731571">
        <w:rPr>
          <w:szCs w:val="24"/>
        </w:rPr>
        <w:t>…...</w:t>
      </w:r>
      <w:r w:rsidRPr="00D93946">
        <w:rPr>
          <w:szCs w:val="24"/>
        </w:rPr>
        <w:t>………………………………………………………….……….…………………………….., w następującym zakresie: ……………………………………………………</w:t>
      </w:r>
      <w:r w:rsidR="00731571">
        <w:rPr>
          <w:szCs w:val="24"/>
        </w:rPr>
        <w:t>……….</w:t>
      </w:r>
      <w:r w:rsidRPr="00D93946">
        <w:rPr>
          <w:szCs w:val="24"/>
        </w:rPr>
        <w:t xml:space="preserve">……………………………… </w:t>
      </w:r>
      <w:r w:rsidRPr="00D93946">
        <w:rPr>
          <w:i/>
          <w:szCs w:val="24"/>
        </w:rPr>
        <w:t xml:space="preserve">(wskazać podmiot i określić odpowiedni zakres dla wskazanego podmiotu).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716155" w:rsidP="008C5824">
      <w:pPr>
        <w:ind w:firstLine="708"/>
        <w:jc w:val="both"/>
        <w:rPr>
          <w:i/>
          <w:szCs w:val="24"/>
        </w:rPr>
      </w:pPr>
      <w:r>
        <w:rPr>
          <w:i/>
          <w:szCs w:val="24"/>
        </w:rPr>
        <w:t xml:space="preserve">                                                                                 </w:t>
      </w:r>
      <w:r w:rsidR="000647AB" w:rsidRPr="00D93946">
        <w:rPr>
          <w:i/>
          <w:szCs w:val="24"/>
        </w:rPr>
        <w:t>(podpis)</w:t>
      </w:r>
    </w:p>
    <w:p w:rsidR="000647AB" w:rsidRDefault="000647AB" w:rsidP="008C5824">
      <w:pPr>
        <w:ind w:firstLine="708"/>
        <w:jc w:val="both"/>
        <w:rPr>
          <w:i/>
          <w:szCs w:val="24"/>
        </w:rPr>
      </w:pPr>
    </w:p>
    <w:p w:rsidR="004F133A" w:rsidRPr="00D93946" w:rsidRDefault="004F133A"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03066E" w:rsidRPr="00D93946" w:rsidRDefault="0003066E"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716155"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Zwykytekst"/>
        <w:jc w:val="both"/>
        <w:rPr>
          <w:rFonts w:ascii="Times New Roman" w:hAnsi="Times New Roman" w:cs="Times New Roman"/>
          <w:b/>
          <w:sz w:val="24"/>
          <w:szCs w:val="24"/>
        </w:rPr>
      </w:pPr>
    </w:p>
    <w:p w:rsidR="004D64A9" w:rsidRDefault="004D64A9" w:rsidP="004C1F23">
      <w:pPr>
        <w:pStyle w:val="Zwykytekst"/>
        <w:jc w:val="both"/>
        <w:rPr>
          <w:rFonts w:ascii="Times New Roman" w:hAnsi="Times New Roman" w:cs="Times New Roman"/>
          <w:b/>
          <w:sz w:val="24"/>
          <w:szCs w:val="24"/>
        </w:rPr>
      </w:pPr>
    </w:p>
    <w:p w:rsidR="00D924A7" w:rsidRDefault="00D924A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820607" w:rsidRDefault="00820607" w:rsidP="004C1F23">
      <w:pPr>
        <w:pStyle w:val="Zwykytekst"/>
        <w:jc w:val="both"/>
        <w:rPr>
          <w:rFonts w:ascii="Times New Roman" w:hAnsi="Times New Roman" w:cs="Times New Roman"/>
          <w:b/>
          <w:sz w:val="24"/>
          <w:szCs w:val="24"/>
        </w:rPr>
      </w:pPr>
    </w:p>
    <w:p w:rsidR="000647AB" w:rsidRDefault="000647AB"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Default="00CC6887" w:rsidP="008C5824">
      <w:pPr>
        <w:jc w:val="both"/>
        <w:rPr>
          <w:b/>
          <w:szCs w:val="24"/>
        </w:rPr>
      </w:pPr>
    </w:p>
    <w:p w:rsidR="00CC6887" w:rsidRPr="00D93946" w:rsidRDefault="00CC6887" w:rsidP="008C5824">
      <w:pPr>
        <w:jc w:val="both"/>
        <w:rPr>
          <w:b/>
          <w:szCs w:val="24"/>
        </w:rPr>
      </w:pPr>
    </w:p>
    <w:p w:rsidR="00D5665D" w:rsidRPr="00D5665D" w:rsidRDefault="000647AB" w:rsidP="00D5665D">
      <w:pPr>
        <w:pStyle w:val="Zwykytekst"/>
        <w:jc w:val="both"/>
        <w:rPr>
          <w:rFonts w:ascii="Times New Roman" w:hAnsi="Times New Roman" w:cs="Times New Roman"/>
          <w:b/>
          <w:sz w:val="24"/>
          <w:szCs w:val="24"/>
        </w:rPr>
      </w:pPr>
      <w:r w:rsidRPr="00D5665D">
        <w:rPr>
          <w:rFonts w:ascii="Times New Roman" w:hAnsi="Times New Roman" w:cs="Times New Roman"/>
          <w:b/>
          <w:bCs/>
          <w:sz w:val="24"/>
          <w:szCs w:val="24"/>
        </w:rPr>
        <w:t>Wykonawca:</w:t>
      </w:r>
      <w:r w:rsidR="00716155">
        <w:rPr>
          <w:rFonts w:ascii="Times New Roman" w:hAnsi="Times New Roman" w:cs="Times New Roman"/>
          <w:b/>
          <w:bCs/>
          <w:sz w:val="24"/>
          <w:szCs w:val="24"/>
        </w:rPr>
        <w:t xml:space="preserve">                                                                                   </w:t>
      </w:r>
      <w:r w:rsidR="00D5665D" w:rsidRPr="00D5665D">
        <w:rPr>
          <w:rFonts w:ascii="Times New Roman" w:hAnsi="Times New Roman" w:cs="Times New Roman"/>
          <w:b/>
          <w:sz w:val="24"/>
          <w:szCs w:val="24"/>
        </w:rPr>
        <w:t>ZAŁĄCZNIK NR 3</w:t>
      </w:r>
    </w:p>
    <w:p w:rsidR="000647AB" w:rsidRPr="00D93946" w:rsidRDefault="000647AB" w:rsidP="008C5824">
      <w:pPr>
        <w:jc w:val="both"/>
        <w:rPr>
          <w:b/>
          <w:bCs/>
          <w:szCs w:val="24"/>
        </w:rPr>
      </w:pP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tabs>
          <w:tab w:val="left" w:pos="0"/>
        </w:tabs>
        <w:ind w:right="72"/>
        <w:jc w:val="both"/>
        <w:rPr>
          <w:i/>
          <w:iCs/>
          <w:sz w:val="20"/>
          <w:szCs w:val="24"/>
        </w:rPr>
      </w:pPr>
      <w:r w:rsidRPr="00731571">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ind w:right="72"/>
        <w:jc w:val="both"/>
        <w:rPr>
          <w:i/>
          <w:iCs/>
          <w:sz w:val="20"/>
          <w:szCs w:val="24"/>
        </w:rPr>
      </w:pPr>
      <w:r w:rsidRPr="00731571">
        <w:rPr>
          <w:i/>
          <w:iCs/>
          <w:sz w:val="20"/>
          <w:szCs w:val="24"/>
        </w:rPr>
        <w:t>(imię, nazwisko, stanowisko/podstawa do reprezentacji)</w:t>
      </w:r>
    </w:p>
    <w:p w:rsidR="000647AB" w:rsidRPr="00D93946" w:rsidRDefault="000647AB" w:rsidP="008C5824">
      <w:pPr>
        <w:jc w:val="both"/>
        <w:rPr>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rPr>
      </w:pPr>
      <w:r w:rsidRPr="00D93946">
        <w:rPr>
          <w:b/>
          <w:szCs w:val="24"/>
        </w:rPr>
        <w:t>składane na podstawie art. 25a ust. 1 ustawy z dnia 29 stycznia 2004 r. Prawo zamówień publicznych (dalej jako: ustawa Pzp),</w:t>
      </w:r>
    </w:p>
    <w:p w:rsidR="000647AB" w:rsidRPr="00D93946" w:rsidRDefault="000647AB" w:rsidP="008C5824">
      <w:pPr>
        <w:jc w:val="center"/>
        <w:rPr>
          <w:b/>
          <w:szCs w:val="24"/>
          <w:u w:val="single"/>
        </w:rPr>
      </w:pPr>
      <w:r w:rsidRPr="00D93946">
        <w:rPr>
          <w:b/>
          <w:szCs w:val="24"/>
          <w:u w:val="single"/>
        </w:rPr>
        <w:t>DOTYCZĄCE PRZESŁANEK WYKLUCZENIA Z POSTĘPOWANIA</w:t>
      </w:r>
    </w:p>
    <w:p w:rsidR="000647AB" w:rsidRPr="00D93946" w:rsidRDefault="000647AB" w:rsidP="008C5824">
      <w:pPr>
        <w:jc w:val="both"/>
        <w:rPr>
          <w:b/>
          <w:szCs w:val="24"/>
          <w:u w:val="single"/>
        </w:rPr>
      </w:pPr>
    </w:p>
    <w:p w:rsidR="000647AB" w:rsidRPr="00D924A7" w:rsidRDefault="000647AB" w:rsidP="00D924A7">
      <w:pPr>
        <w:ind w:firstLine="708"/>
        <w:jc w:val="both"/>
        <w:rPr>
          <w:b/>
        </w:rPr>
      </w:pPr>
      <w:r w:rsidRPr="00D93946">
        <w:rPr>
          <w:szCs w:val="24"/>
        </w:rPr>
        <w:t xml:space="preserve">Na potrzeby postępowania o udzielenie zamówienia publicznego </w:t>
      </w:r>
      <w:r w:rsidRPr="00D93946">
        <w:rPr>
          <w:szCs w:val="24"/>
        </w:rPr>
        <w:br/>
        <w:t xml:space="preserve">pn. </w:t>
      </w:r>
      <w:r w:rsidR="00C2718F">
        <w:rPr>
          <w:b/>
          <w:i/>
        </w:rPr>
        <w:t xml:space="preserve">Postępowanie </w:t>
      </w:r>
      <w:r w:rsidR="00E537CD">
        <w:rPr>
          <w:b/>
          <w:i/>
        </w:rPr>
        <w:t>RRiB.271.2.2019.BM</w:t>
      </w:r>
      <w:r w:rsidR="004C1F23" w:rsidRPr="004C1F23">
        <w:rPr>
          <w:b/>
          <w:i/>
        </w:rPr>
        <w:t xml:space="preserve"> -  Przebudowa (modernizacja) drogi gminnej nr </w:t>
      </w:r>
      <w:r w:rsidR="00505862">
        <w:rPr>
          <w:b/>
          <w:i/>
        </w:rPr>
        <w:t>030901C</w:t>
      </w:r>
      <w:r w:rsidRPr="00D93946">
        <w:rPr>
          <w:i/>
          <w:szCs w:val="24"/>
        </w:rPr>
        <w:t xml:space="preserve">, </w:t>
      </w:r>
      <w:r w:rsidRPr="00D93946">
        <w:rPr>
          <w:szCs w:val="24"/>
        </w:rPr>
        <w:t>oświadczam, co następuje:</w:t>
      </w:r>
    </w:p>
    <w:p w:rsidR="000647AB" w:rsidRPr="00D93946" w:rsidRDefault="000647AB" w:rsidP="008C5824">
      <w:pPr>
        <w:jc w:val="both"/>
        <w:rPr>
          <w:szCs w:val="24"/>
        </w:rPr>
      </w:pPr>
    </w:p>
    <w:p w:rsidR="000647AB" w:rsidRPr="00D93946" w:rsidRDefault="000647AB" w:rsidP="008C5824">
      <w:pPr>
        <w:shd w:val="clear" w:color="auto" w:fill="BFBFBF"/>
        <w:jc w:val="both"/>
        <w:rPr>
          <w:b/>
          <w:szCs w:val="24"/>
        </w:rPr>
      </w:pPr>
      <w:r w:rsidRPr="00D93946">
        <w:rPr>
          <w:b/>
          <w:szCs w:val="24"/>
        </w:rPr>
        <w:t>OŚWIADCZENIA DOTYCZĄCE WYKONAWCY:</w:t>
      </w:r>
    </w:p>
    <w:p w:rsidR="000647AB" w:rsidRPr="00D93946" w:rsidRDefault="000647AB" w:rsidP="008C5824">
      <w:pPr>
        <w:pStyle w:val="Akapitzlist"/>
        <w:ind w:left="0"/>
        <w:jc w:val="both"/>
        <w:rPr>
          <w:szCs w:val="24"/>
        </w:rPr>
      </w:pPr>
    </w:p>
    <w:p w:rsidR="000647AB" w:rsidRPr="00D93946" w:rsidRDefault="000647AB" w:rsidP="00DD4079">
      <w:pPr>
        <w:pStyle w:val="Akapitzlist"/>
        <w:numPr>
          <w:ilvl w:val="0"/>
          <w:numId w:val="23"/>
        </w:numPr>
        <w:suppressAutoHyphens w:val="0"/>
        <w:ind w:left="0" w:firstLine="0"/>
        <w:contextualSpacing/>
        <w:jc w:val="both"/>
        <w:rPr>
          <w:szCs w:val="24"/>
        </w:rPr>
      </w:pPr>
      <w:r w:rsidRPr="00D93946">
        <w:rPr>
          <w:szCs w:val="24"/>
        </w:rPr>
        <w:t xml:space="preserve">Oświadczam, że nie podlegam wykluczeniu z postępowania na podstawie </w:t>
      </w:r>
      <w:r w:rsidRPr="00D93946">
        <w:rPr>
          <w:szCs w:val="24"/>
        </w:rPr>
        <w:br/>
        <w:t>art. 24 ust 1 pkt 12-23 ustawy Pzp.</w:t>
      </w:r>
    </w:p>
    <w:p w:rsidR="000647AB" w:rsidRPr="00D93946" w:rsidRDefault="000647AB" w:rsidP="00DD4079">
      <w:pPr>
        <w:pStyle w:val="Akapitzlist"/>
        <w:numPr>
          <w:ilvl w:val="0"/>
          <w:numId w:val="23"/>
        </w:numPr>
        <w:suppressAutoHyphens w:val="0"/>
        <w:ind w:left="0" w:firstLine="0"/>
        <w:contextualSpacing/>
        <w:jc w:val="both"/>
        <w:rPr>
          <w:szCs w:val="24"/>
        </w:rPr>
      </w:pPr>
      <w:r w:rsidRPr="00D93946">
        <w:rPr>
          <w:szCs w:val="24"/>
        </w:rPr>
        <w:t xml:space="preserve">[UWAGA: </w:t>
      </w:r>
      <w:r w:rsidRPr="00D93946">
        <w:rPr>
          <w:i/>
          <w:szCs w:val="24"/>
        </w:rPr>
        <w:t>zastosować tylko wtedy, gdy zamawiający przewidział wykluczenie wykonawcy z postępowania na podstawie ww. przepisu</w:t>
      </w:r>
      <w:r w:rsidRPr="00D93946">
        <w:rPr>
          <w:szCs w:val="24"/>
        </w:rPr>
        <w:t>]</w:t>
      </w:r>
    </w:p>
    <w:p w:rsidR="000647AB" w:rsidRPr="00D93946" w:rsidRDefault="000647AB" w:rsidP="00DD4079">
      <w:pPr>
        <w:pStyle w:val="Akapitzlist"/>
        <w:numPr>
          <w:ilvl w:val="0"/>
          <w:numId w:val="23"/>
        </w:numPr>
        <w:ind w:left="0" w:firstLine="0"/>
        <w:jc w:val="both"/>
        <w:rPr>
          <w:szCs w:val="24"/>
        </w:rPr>
      </w:pPr>
      <w:r w:rsidRPr="00D93946">
        <w:rPr>
          <w:szCs w:val="24"/>
        </w:rPr>
        <w:t xml:space="preserve">Oświadczam, że nie podlegam wykluczeniu z postępowania na podstawie </w:t>
      </w:r>
      <w:r w:rsidRPr="00D93946">
        <w:rPr>
          <w:szCs w:val="24"/>
        </w:rPr>
        <w:br/>
        <w:t>art. 24 ust. 5 ustawy Pzp.</w:t>
      </w:r>
    </w:p>
    <w:p w:rsidR="000647AB" w:rsidRPr="00D93946" w:rsidRDefault="000647AB" w:rsidP="008C5824">
      <w:pPr>
        <w:jc w:val="both"/>
        <w:rPr>
          <w:i/>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4D64A9" w:rsidRPr="00D93946" w:rsidRDefault="004D64A9" w:rsidP="008C5824">
      <w:pPr>
        <w:ind w:firstLine="708"/>
        <w:jc w:val="both"/>
        <w:rPr>
          <w:i/>
          <w:szCs w:val="24"/>
        </w:rPr>
      </w:pPr>
    </w:p>
    <w:p w:rsidR="000647AB" w:rsidRPr="00D93946" w:rsidRDefault="000647AB" w:rsidP="008C5824">
      <w:pPr>
        <w:jc w:val="both"/>
        <w:rPr>
          <w:szCs w:val="24"/>
        </w:rPr>
      </w:pPr>
      <w:r w:rsidRPr="00D93946">
        <w:rPr>
          <w:szCs w:val="24"/>
        </w:rPr>
        <w:t>Oświadczam, że zachodzą w stosunku do mnie podstawy wykluczenia z postępowania na podstawie art. …………. ustawy Pzp</w:t>
      </w:r>
      <w:r w:rsidRPr="00D93946">
        <w:rPr>
          <w:i/>
          <w:szCs w:val="24"/>
        </w:rPr>
        <w:t>(podać mającą zastosowanie podstawę wykluczenia spośród wymienionych w art. 24 ust. 1 pkt 13-14, 16-20 lub art. 24 ust. 5 ustawy Pzp).</w:t>
      </w:r>
      <w:r w:rsidRPr="00D93946">
        <w:rPr>
          <w:szCs w:val="24"/>
        </w:rPr>
        <w:t xml:space="preserve"> Jednocześnie oświadczam, że w związku z ww. okolicznością, na podstawie art. 24 ust. 8 ustawy Pzp podjąłem następujące środki naprawcze: ……………………………………………………………………………………………</w:t>
      </w:r>
    </w:p>
    <w:p w:rsidR="000647AB" w:rsidRPr="00D93946" w:rsidRDefault="000647AB" w:rsidP="008C5824">
      <w:pPr>
        <w:jc w:val="both"/>
        <w:rPr>
          <w:szCs w:val="24"/>
        </w:rPr>
      </w:pPr>
      <w:r w:rsidRPr="00D93946">
        <w:rPr>
          <w:szCs w:val="24"/>
        </w:rPr>
        <w:t>…………………………………………………………………………………………..…………………...........…………………………………………………………………………………………………………………………………</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E436EC"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lastRenderedPageBreak/>
        <w:t>OŚWIADCZENIE DOTYCZĄCE PODMIOTU, NA KTÓREGO ZASOBY POWOŁUJE SIĘ WYKONAWCA:</w:t>
      </w:r>
    </w:p>
    <w:p w:rsidR="000647AB" w:rsidRPr="00D93946" w:rsidRDefault="000647AB" w:rsidP="008C5824">
      <w:pPr>
        <w:jc w:val="both"/>
        <w:rPr>
          <w:b/>
          <w:szCs w:val="24"/>
        </w:rPr>
      </w:pPr>
    </w:p>
    <w:p w:rsidR="000647AB" w:rsidRPr="00D93946" w:rsidRDefault="000647AB" w:rsidP="008C5824">
      <w:pPr>
        <w:jc w:val="both"/>
        <w:rPr>
          <w:i/>
          <w:szCs w:val="24"/>
        </w:rPr>
      </w:pPr>
      <w:r w:rsidRPr="00D93946">
        <w:rPr>
          <w:szCs w:val="24"/>
        </w:rPr>
        <w:t xml:space="preserve">Oświadczam, że następujący/e podmiot/y, na którego/ych zasoby powołuję się </w:t>
      </w:r>
      <w:r w:rsidR="0003066E">
        <w:rPr>
          <w:szCs w:val="24"/>
        </w:rPr>
        <w:br/>
      </w:r>
      <w:r w:rsidRPr="00D93946">
        <w:rPr>
          <w:szCs w:val="24"/>
        </w:rPr>
        <w:t xml:space="preserve">w niniejszym postępowaniu, tj.: …………………………………………………………………….……………………… </w:t>
      </w:r>
      <w:r w:rsidRPr="00D93946">
        <w:rPr>
          <w:i/>
          <w:szCs w:val="24"/>
        </w:rPr>
        <w:t xml:space="preserve">(podać pełną nazwę/firmę, adres, a także w zależności od podmiotu: NIP/PESEL, KRS/CEiDG) </w:t>
      </w:r>
      <w:r w:rsidRPr="00D93946">
        <w:rPr>
          <w:szCs w:val="24"/>
        </w:rPr>
        <w:t>nie podlega/ją wykluczeniu z postępowania o udzielenie zamówienia.</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D35D85" w:rsidRPr="00D93946" w:rsidRDefault="00D35D85"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D35D85" w:rsidRPr="00D93946" w:rsidRDefault="00D35D85"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b/>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4D64A9" w:rsidRDefault="004D64A9" w:rsidP="004D64A9">
      <w:pPr>
        <w:jc w:val="both"/>
        <w:rPr>
          <w:i/>
          <w:spacing w:val="4"/>
          <w:szCs w:val="24"/>
        </w:rPr>
      </w:pPr>
    </w:p>
    <w:p w:rsidR="00BF2D4A" w:rsidRPr="004C1F23" w:rsidRDefault="000647AB" w:rsidP="004C1F23">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4C1F23" w:rsidRDefault="0050757E" w:rsidP="008C5824">
      <w:pPr>
        <w:pStyle w:val="Zwykytekst"/>
        <w:jc w:val="both"/>
        <w:rPr>
          <w:rFonts w:ascii="Times New Roman" w:hAnsi="Times New Roman" w:cs="Times New Roman"/>
          <w:b/>
          <w:sz w:val="24"/>
          <w:szCs w:val="24"/>
        </w:rPr>
      </w:pPr>
      <w:r>
        <w:rPr>
          <w:rFonts w:ascii="Times New Roman" w:hAnsi="Times New Roman" w:cs="Times New Roman"/>
          <w:b/>
          <w:sz w:val="24"/>
          <w:szCs w:val="24"/>
        </w:rPr>
        <w:t xml:space="preserve">                                                                   </w:t>
      </w:r>
      <w:r w:rsidR="00820607">
        <w:rPr>
          <w:rFonts w:ascii="Times New Roman" w:hAnsi="Times New Roman" w:cs="Times New Roman"/>
          <w:b/>
          <w:sz w:val="24"/>
          <w:szCs w:val="24"/>
        </w:rPr>
        <w:t xml:space="preserve">                            </w:t>
      </w:r>
    </w:p>
    <w:p w:rsidR="004C1F23" w:rsidRDefault="004C1F23" w:rsidP="008C5824">
      <w:pPr>
        <w:pStyle w:val="Zwykytekst"/>
        <w:jc w:val="both"/>
        <w:rPr>
          <w:rFonts w:ascii="Times New Roman" w:hAnsi="Times New Roman" w:cs="Times New Roman"/>
          <w:b/>
          <w:sz w:val="24"/>
          <w:szCs w:val="24"/>
        </w:rPr>
      </w:pPr>
    </w:p>
    <w:p w:rsidR="004C1F23" w:rsidRDefault="004C1F23"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820607" w:rsidRDefault="00820607" w:rsidP="008C5824">
      <w:pPr>
        <w:pStyle w:val="Zwykytekst"/>
        <w:jc w:val="both"/>
        <w:rPr>
          <w:rFonts w:ascii="Times New Roman" w:hAnsi="Times New Roman" w:cs="Times New Roman"/>
          <w:b/>
          <w:sz w:val="24"/>
          <w:szCs w:val="24"/>
        </w:rPr>
      </w:pPr>
    </w:p>
    <w:p w:rsidR="00CC6887" w:rsidRDefault="00CC6887" w:rsidP="008C5824">
      <w:pPr>
        <w:pStyle w:val="Zwykytekst"/>
        <w:jc w:val="both"/>
        <w:rPr>
          <w:rFonts w:ascii="Times New Roman" w:hAnsi="Times New Roman" w:cs="Times New Roman"/>
          <w:b/>
          <w:sz w:val="24"/>
          <w:szCs w:val="24"/>
        </w:rPr>
      </w:pPr>
    </w:p>
    <w:p w:rsidR="00CC6887" w:rsidRDefault="00CC6887" w:rsidP="008C5824">
      <w:pPr>
        <w:pStyle w:val="Zwykytekst"/>
        <w:jc w:val="both"/>
        <w:rPr>
          <w:rFonts w:ascii="Times New Roman" w:hAnsi="Times New Roman" w:cs="Times New Roman"/>
          <w:b/>
          <w:sz w:val="24"/>
          <w:szCs w:val="24"/>
        </w:rPr>
      </w:pPr>
    </w:p>
    <w:p w:rsidR="00CC6887" w:rsidRDefault="00CC6887" w:rsidP="008C5824">
      <w:pPr>
        <w:pStyle w:val="Zwykytekst"/>
        <w:jc w:val="both"/>
        <w:rPr>
          <w:rFonts w:ascii="Times New Roman" w:hAnsi="Times New Roman" w:cs="Times New Roman"/>
          <w:b/>
          <w:sz w:val="24"/>
          <w:szCs w:val="24"/>
        </w:rPr>
      </w:pPr>
    </w:p>
    <w:p w:rsidR="000647AB" w:rsidRDefault="0050757E" w:rsidP="004C1F23">
      <w:pPr>
        <w:pStyle w:val="Zwykytekst"/>
        <w:jc w:val="right"/>
        <w:rPr>
          <w:rFonts w:ascii="Times New Roman" w:hAnsi="Times New Roman" w:cs="Times New Roman"/>
          <w:b/>
          <w:sz w:val="24"/>
          <w:szCs w:val="24"/>
        </w:rPr>
      </w:pPr>
      <w:r>
        <w:rPr>
          <w:rFonts w:ascii="Times New Roman" w:hAnsi="Times New Roman" w:cs="Times New Roman"/>
          <w:b/>
          <w:sz w:val="24"/>
          <w:szCs w:val="24"/>
        </w:rPr>
        <w:t xml:space="preserve">    </w:t>
      </w:r>
      <w:r w:rsidR="000647AB"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4</w:t>
      </w:r>
    </w:p>
    <w:p w:rsidR="000647AB" w:rsidRPr="00D93946" w:rsidRDefault="000647AB" w:rsidP="008C5824">
      <w:pPr>
        <w:jc w:val="both"/>
        <w:rPr>
          <w:b/>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E436EC" w:rsidRDefault="000647AB" w:rsidP="008C5824">
      <w:pPr>
        <w:tabs>
          <w:tab w:val="left" w:pos="0"/>
        </w:tabs>
        <w:ind w:right="72"/>
        <w:jc w:val="both"/>
        <w:rPr>
          <w:i/>
          <w:iCs/>
          <w:sz w:val="20"/>
          <w:szCs w:val="24"/>
        </w:rPr>
      </w:pPr>
      <w:r w:rsidRPr="00E436EC">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Pr="00E436EC" w:rsidRDefault="00E436EC"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u w:val="single"/>
        </w:rPr>
      </w:pPr>
      <w:r w:rsidRPr="00D93946">
        <w:rPr>
          <w:b/>
          <w:szCs w:val="24"/>
          <w:u w:val="single"/>
        </w:rPr>
        <w:t>DOTYCZĄCE ZDOLNOŚCI TECHNICZNEJ LUB ZAWODOWEJ</w:t>
      </w:r>
    </w:p>
    <w:p w:rsidR="000647AB" w:rsidRPr="00D93946" w:rsidRDefault="000647AB" w:rsidP="008C5824">
      <w:pPr>
        <w:jc w:val="center"/>
        <w:rPr>
          <w:szCs w:val="24"/>
          <w:u w:val="single"/>
        </w:rPr>
      </w:pPr>
      <w:r w:rsidRPr="00D93946">
        <w:rPr>
          <w:szCs w:val="24"/>
          <w:u w:val="single"/>
        </w:rPr>
        <w:t>( składane na wezwanie Zamawiającego)</w:t>
      </w:r>
    </w:p>
    <w:p w:rsidR="000647AB" w:rsidRPr="00D93946" w:rsidRDefault="000647AB" w:rsidP="008C5824">
      <w:pPr>
        <w:ind w:firstLine="708"/>
        <w:jc w:val="both"/>
        <w:rPr>
          <w:szCs w:val="24"/>
        </w:rPr>
      </w:pPr>
    </w:p>
    <w:p w:rsidR="004C1F23" w:rsidRPr="004C1F23" w:rsidRDefault="000647AB" w:rsidP="004C1F23">
      <w:pPr>
        <w:ind w:firstLine="708"/>
        <w:jc w:val="both"/>
        <w:rPr>
          <w:b/>
        </w:rPr>
      </w:pPr>
      <w:r w:rsidRPr="00D93946">
        <w:rPr>
          <w:szCs w:val="24"/>
        </w:rPr>
        <w:t xml:space="preserve">Na potrzeby postępowania o udzielenie zamówienia publicznego </w:t>
      </w:r>
      <w:r w:rsidRPr="00D93946">
        <w:rPr>
          <w:szCs w:val="24"/>
        </w:rPr>
        <w:br/>
        <w:t xml:space="preserve">pn. </w:t>
      </w:r>
      <w:r w:rsidR="004C1F23" w:rsidRPr="004C1F23">
        <w:rPr>
          <w:b/>
          <w:i/>
        </w:rPr>
        <w:t xml:space="preserve">Postępowanie </w:t>
      </w:r>
      <w:r w:rsidR="00E537CD">
        <w:rPr>
          <w:b/>
          <w:i/>
        </w:rPr>
        <w:t>RRiB.271.2.2019.BM</w:t>
      </w:r>
      <w:r w:rsidR="004C1F23" w:rsidRPr="004C1F23">
        <w:rPr>
          <w:b/>
          <w:i/>
        </w:rPr>
        <w:t xml:space="preserve"> -  Przebudowa (modernizacja) drogi gminnej nr </w:t>
      </w:r>
      <w:r w:rsidR="00505862">
        <w:rPr>
          <w:b/>
          <w:i/>
        </w:rPr>
        <w:t>030901C</w:t>
      </w:r>
    </w:p>
    <w:p w:rsidR="000647AB" w:rsidRDefault="000647AB" w:rsidP="008C5824">
      <w:pPr>
        <w:ind w:firstLine="708"/>
        <w:jc w:val="both"/>
        <w:rPr>
          <w:szCs w:val="24"/>
        </w:rPr>
      </w:pPr>
      <w:r w:rsidRPr="00D93946">
        <w:rPr>
          <w:i/>
          <w:szCs w:val="24"/>
        </w:rPr>
        <w:t xml:space="preserve">, </w:t>
      </w:r>
      <w:r w:rsidRPr="00D93946">
        <w:rPr>
          <w:szCs w:val="24"/>
        </w:rPr>
        <w:t xml:space="preserve">poniżej przedstawiam wykaz robót budowlanych wykonanych nie wcześniej niż w okresie ostatnich 5 lat przed upływem terminu składania ofert:  </w:t>
      </w:r>
    </w:p>
    <w:p w:rsidR="00E436EC" w:rsidRPr="00D93946" w:rsidRDefault="00E436EC" w:rsidP="008C5824">
      <w:pPr>
        <w:ind w:firstLine="708"/>
        <w:jc w:val="both"/>
        <w:rPr>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647AB" w:rsidRPr="00D93946" w:rsidTr="00063711">
        <w:trPr>
          <w:cantSplit/>
          <w:trHeight w:val="1334"/>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Lp.</w:t>
            </w: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Nazwa i adres Zamawiającego</w:t>
            </w:r>
          </w:p>
          <w:p w:rsidR="000647AB" w:rsidRPr="00D93946" w:rsidRDefault="000647AB" w:rsidP="008C5824">
            <w:pPr>
              <w:pStyle w:val="Zwykytekst"/>
              <w:jc w:val="center"/>
              <w:rPr>
                <w:rFonts w:ascii="Times New Roman" w:hAnsi="Times New Roman" w:cs="Times New Roman"/>
                <w:b/>
                <w:sz w:val="24"/>
                <w:szCs w:val="24"/>
              </w:rPr>
            </w:pPr>
          </w:p>
        </w:tc>
        <w:tc>
          <w:tcPr>
            <w:tcW w:w="38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Rodzaj i miejsce roboty budowlanej</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wykonanej przez Wykonawcę</w:t>
            </w:r>
          </w:p>
        </w:tc>
        <w:tc>
          <w:tcPr>
            <w:tcW w:w="1701"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Wartość</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brutto roboty budowlanej</w:t>
            </w:r>
          </w:p>
        </w:tc>
        <w:tc>
          <w:tcPr>
            <w:tcW w:w="1842"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 xml:space="preserve">Data podpisania           protokołu </w:t>
            </w:r>
            <w:r w:rsidRPr="00D93946">
              <w:rPr>
                <w:rFonts w:ascii="Times New Roman" w:hAnsi="Times New Roman" w:cs="Times New Roman"/>
                <w:b/>
                <w:sz w:val="24"/>
                <w:szCs w:val="24"/>
              </w:rPr>
              <w:br/>
              <w:t>końcowego robót</w:t>
            </w:r>
          </w:p>
        </w:tc>
      </w:tr>
      <w:tr w:rsidR="000647AB" w:rsidRPr="00D93946" w:rsidTr="00063711">
        <w:trPr>
          <w:trHeight w:val="256"/>
        </w:trPr>
        <w:tc>
          <w:tcPr>
            <w:tcW w:w="610"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1.</w:t>
            </w:r>
          </w:p>
        </w:tc>
        <w:tc>
          <w:tcPr>
            <w:tcW w:w="17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38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1701"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3.</w:t>
            </w:r>
          </w:p>
        </w:tc>
        <w:tc>
          <w:tcPr>
            <w:tcW w:w="1842"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4.</w:t>
            </w:r>
          </w:p>
        </w:tc>
      </w:tr>
      <w:tr w:rsidR="000647AB" w:rsidRPr="00D93946" w:rsidTr="00063711">
        <w:trPr>
          <w:trHeight w:val="795"/>
        </w:trPr>
        <w:tc>
          <w:tcPr>
            <w:tcW w:w="610" w:type="dxa"/>
          </w:tcPr>
          <w:p w:rsidR="000647AB" w:rsidRPr="00D93946" w:rsidRDefault="000647AB" w:rsidP="008C5824">
            <w:pPr>
              <w:pStyle w:val="Zwykytekst"/>
              <w:jc w:val="both"/>
              <w:rPr>
                <w:rFonts w:ascii="Times New Roman" w:hAnsi="Times New Roman" w:cs="Times New Roman"/>
                <w:sz w:val="24"/>
                <w:szCs w:val="24"/>
              </w:rPr>
            </w:pPr>
          </w:p>
          <w:p w:rsidR="000647AB" w:rsidRPr="00D93946" w:rsidRDefault="000647AB" w:rsidP="008C5824">
            <w:pPr>
              <w:pStyle w:val="Zwykytekst"/>
              <w:jc w:val="both"/>
              <w:rPr>
                <w:rFonts w:ascii="Times New Roman" w:hAnsi="Times New Roman" w:cs="Times New Roman"/>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sz w:val="24"/>
                <w:szCs w:val="24"/>
              </w:rPr>
            </w:pPr>
          </w:p>
        </w:tc>
        <w:tc>
          <w:tcPr>
            <w:tcW w:w="1701" w:type="dxa"/>
          </w:tcPr>
          <w:p w:rsidR="000647AB" w:rsidRPr="00D93946" w:rsidRDefault="000647AB" w:rsidP="008C5824">
            <w:pPr>
              <w:pStyle w:val="Zwykytekst"/>
              <w:jc w:val="both"/>
              <w:rPr>
                <w:rFonts w:ascii="Times New Roman" w:hAnsi="Times New Roman" w:cs="Times New Roman"/>
                <w:sz w:val="24"/>
                <w:szCs w:val="24"/>
              </w:rPr>
            </w:pPr>
          </w:p>
        </w:tc>
        <w:tc>
          <w:tcPr>
            <w:tcW w:w="1842" w:type="dxa"/>
          </w:tcPr>
          <w:p w:rsidR="000647AB" w:rsidRPr="00D93946" w:rsidRDefault="000647AB" w:rsidP="008C5824">
            <w:pPr>
              <w:pStyle w:val="Zwykytekst"/>
              <w:jc w:val="both"/>
              <w:rPr>
                <w:rFonts w:ascii="Times New Roman" w:hAnsi="Times New Roman" w:cs="Times New Roman"/>
                <w:sz w:val="24"/>
                <w:szCs w:val="24"/>
              </w:rPr>
            </w:pPr>
          </w:p>
        </w:tc>
      </w:tr>
      <w:tr w:rsidR="000647AB" w:rsidRPr="00D93946" w:rsidTr="00063711">
        <w:trPr>
          <w:trHeight w:val="833"/>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b/>
                <w:sz w:val="24"/>
                <w:szCs w:val="24"/>
              </w:rPr>
            </w:pPr>
          </w:p>
        </w:tc>
        <w:tc>
          <w:tcPr>
            <w:tcW w:w="1701" w:type="dxa"/>
          </w:tcPr>
          <w:p w:rsidR="000647AB" w:rsidRPr="00D93946" w:rsidRDefault="000647AB" w:rsidP="008C5824">
            <w:pPr>
              <w:pStyle w:val="Zwykytekst"/>
              <w:jc w:val="both"/>
              <w:rPr>
                <w:rFonts w:ascii="Times New Roman" w:hAnsi="Times New Roman" w:cs="Times New Roman"/>
                <w:b/>
                <w:sz w:val="24"/>
                <w:szCs w:val="24"/>
              </w:rPr>
            </w:pPr>
          </w:p>
        </w:tc>
        <w:tc>
          <w:tcPr>
            <w:tcW w:w="1842" w:type="dxa"/>
          </w:tcPr>
          <w:p w:rsidR="000647AB" w:rsidRPr="00D93946" w:rsidRDefault="000647AB"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bl>
    <w:p w:rsidR="000647AB" w:rsidRPr="00D93946" w:rsidRDefault="000647AB" w:rsidP="008C5824">
      <w:pPr>
        <w:pStyle w:val="Zwykytekst"/>
        <w:ind w:hanging="900"/>
        <w:jc w:val="both"/>
        <w:rPr>
          <w:rFonts w:ascii="Times New Roman" w:hAnsi="Times New Roman" w:cs="Times New Roman"/>
          <w:sz w:val="24"/>
          <w:szCs w:val="24"/>
        </w:rPr>
      </w:pP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E436EC"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E436EC" w:rsidRDefault="00E436EC" w:rsidP="008C5824">
      <w:pPr>
        <w:jc w:val="both"/>
        <w:rPr>
          <w:szCs w:val="24"/>
        </w:rPr>
      </w:pPr>
    </w:p>
    <w:p w:rsidR="004D64A9" w:rsidRDefault="004D64A9" w:rsidP="008C5824">
      <w:pPr>
        <w:ind w:left="4536"/>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50757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ind w:firstLine="708"/>
        <w:jc w:val="both"/>
        <w:rPr>
          <w:i/>
          <w:szCs w:val="24"/>
        </w:rPr>
      </w:pPr>
    </w:p>
    <w:p w:rsidR="00E436EC" w:rsidRDefault="00E436EC" w:rsidP="008C5824">
      <w:pPr>
        <w:ind w:firstLine="708"/>
        <w:jc w:val="both"/>
        <w:rPr>
          <w:i/>
          <w:szCs w:val="24"/>
        </w:rPr>
      </w:pPr>
    </w:p>
    <w:p w:rsidR="00E436EC" w:rsidRPr="00D93946"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powyższym oświadczeniu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4C1F23" w:rsidRPr="00820607" w:rsidRDefault="000647AB" w:rsidP="00820607">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Pełnomocnik w imieniu wszystkich Wykonawców wspólnie ubiegających się o udzielenie zamówienie.</w:t>
      </w:r>
    </w:p>
    <w:p w:rsidR="004C1F23" w:rsidRDefault="004C1F23" w:rsidP="008C5824">
      <w:pPr>
        <w:tabs>
          <w:tab w:val="left" w:pos="2295"/>
          <w:tab w:val="center" w:pos="4536"/>
        </w:tabs>
        <w:jc w:val="right"/>
        <w:rPr>
          <w:b/>
          <w:szCs w:val="24"/>
        </w:rPr>
      </w:pPr>
    </w:p>
    <w:p w:rsidR="004C1F23" w:rsidRDefault="004C1F23"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820607" w:rsidRDefault="0082060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Default="00CC6887" w:rsidP="008C5824">
      <w:pPr>
        <w:tabs>
          <w:tab w:val="left" w:pos="2295"/>
          <w:tab w:val="center" w:pos="4536"/>
        </w:tabs>
        <w:jc w:val="right"/>
        <w:rPr>
          <w:b/>
          <w:szCs w:val="24"/>
        </w:rPr>
      </w:pPr>
    </w:p>
    <w:p w:rsidR="00CC6887" w:rsidRPr="00D93946" w:rsidRDefault="00CC6887" w:rsidP="008C5824">
      <w:pPr>
        <w:tabs>
          <w:tab w:val="left" w:pos="2295"/>
          <w:tab w:val="center" w:pos="4536"/>
        </w:tabs>
        <w:jc w:val="right"/>
        <w:rPr>
          <w:b/>
          <w:szCs w:val="24"/>
        </w:rPr>
      </w:pPr>
    </w:p>
    <w:p w:rsidR="000647AB" w:rsidRPr="00D93946" w:rsidRDefault="000647AB" w:rsidP="008C5824">
      <w:pPr>
        <w:pStyle w:val="Zwykytekst"/>
        <w:ind w:left="5528" w:firstLine="709"/>
        <w:jc w:val="both"/>
        <w:rPr>
          <w:rFonts w:ascii="Times New Roman" w:hAnsi="Times New Roman" w:cs="Times New Roman"/>
          <w:b/>
          <w:sz w:val="24"/>
          <w:szCs w:val="24"/>
        </w:rPr>
      </w:pPr>
      <w:r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5</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D93946" w:rsidRDefault="000647AB" w:rsidP="008C5824">
      <w:pPr>
        <w:jc w:val="both"/>
        <w:rPr>
          <w:szCs w:val="24"/>
        </w:rPr>
      </w:pPr>
      <w:r w:rsidRPr="00D93946">
        <w:rPr>
          <w:szCs w:val="24"/>
        </w:rPr>
        <w:t>.........................................................................................................................</w:t>
      </w:r>
      <w:r w:rsidR="00E436EC">
        <w:rPr>
          <w:szCs w:val="24"/>
        </w:rPr>
        <w:t>....................</w:t>
      </w:r>
    </w:p>
    <w:p w:rsidR="000647AB" w:rsidRPr="00D93946" w:rsidRDefault="000647AB" w:rsidP="008C5824">
      <w:pPr>
        <w:tabs>
          <w:tab w:val="left" w:pos="0"/>
        </w:tabs>
        <w:ind w:right="72"/>
        <w:jc w:val="both"/>
        <w:rPr>
          <w:i/>
          <w:iCs/>
          <w:szCs w:val="24"/>
        </w:rPr>
      </w:pPr>
      <w:r w:rsidRPr="00E436EC">
        <w:rPr>
          <w:i/>
          <w:iCs/>
          <w:sz w:val="20"/>
          <w:szCs w:val="24"/>
        </w:rPr>
        <w:t>(pełna Nazwa/frma,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Default="00E436EC" w:rsidP="008C5824">
      <w:pPr>
        <w:ind w:right="72"/>
        <w:jc w:val="both"/>
        <w:rPr>
          <w:i/>
          <w:iCs/>
          <w:sz w:val="20"/>
          <w:szCs w:val="24"/>
        </w:rPr>
      </w:pPr>
    </w:p>
    <w:p w:rsidR="00E436EC" w:rsidRDefault="00E436EC" w:rsidP="008C5824">
      <w:pPr>
        <w:ind w:right="72"/>
        <w:jc w:val="both"/>
        <w:rPr>
          <w:i/>
          <w:iCs/>
          <w:sz w:val="20"/>
          <w:szCs w:val="24"/>
        </w:rPr>
      </w:pPr>
    </w:p>
    <w:p w:rsidR="007E2190" w:rsidRPr="00E436EC" w:rsidRDefault="007E2190"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Default="000647AB" w:rsidP="008C5824">
      <w:pPr>
        <w:jc w:val="center"/>
        <w:rPr>
          <w:b/>
          <w:szCs w:val="24"/>
          <w:u w:val="single"/>
        </w:rPr>
      </w:pPr>
      <w:r w:rsidRPr="00D93946">
        <w:rPr>
          <w:b/>
          <w:szCs w:val="24"/>
          <w:u w:val="single"/>
        </w:rPr>
        <w:t>DOTYCZĄCE GRUPY KAPITAŁOWEJ</w:t>
      </w:r>
    </w:p>
    <w:p w:rsidR="00E436EC" w:rsidRPr="00D93946" w:rsidRDefault="00E436EC" w:rsidP="008C5824">
      <w:pPr>
        <w:jc w:val="center"/>
        <w:rPr>
          <w:b/>
          <w:szCs w:val="24"/>
          <w:u w:val="single"/>
        </w:rPr>
      </w:pPr>
    </w:p>
    <w:p w:rsidR="000647AB" w:rsidRPr="00D93946" w:rsidRDefault="000647AB" w:rsidP="008C5824">
      <w:pPr>
        <w:jc w:val="center"/>
        <w:rPr>
          <w:szCs w:val="24"/>
        </w:rPr>
      </w:pPr>
      <w:r w:rsidRPr="00D93946">
        <w:rPr>
          <w:szCs w:val="24"/>
        </w:rPr>
        <w:t>( składane w terminie 3 dni od zamieszczenia na stronie internetowej Zamawiającego informacji z otwarcia ofert,</w:t>
      </w:r>
    </w:p>
    <w:p w:rsidR="000647AB" w:rsidRPr="00D93946" w:rsidRDefault="000647AB" w:rsidP="008C5824">
      <w:pPr>
        <w:jc w:val="center"/>
        <w:rPr>
          <w:szCs w:val="24"/>
          <w:u w:val="single"/>
        </w:rPr>
      </w:pPr>
      <w:r w:rsidRPr="00D93946">
        <w:rPr>
          <w:szCs w:val="24"/>
        </w:rPr>
        <w:t>o której mowa w art. 86 ust.5 ustawy Pzp)</w:t>
      </w:r>
    </w:p>
    <w:p w:rsidR="000647AB" w:rsidRPr="00D93946" w:rsidRDefault="000647AB" w:rsidP="008C5824">
      <w:pPr>
        <w:ind w:firstLine="708"/>
        <w:jc w:val="both"/>
        <w:rPr>
          <w:szCs w:val="24"/>
        </w:rPr>
      </w:pPr>
    </w:p>
    <w:p w:rsidR="004C1F23" w:rsidRPr="004C1F23" w:rsidRDefault="000647AB" w:rsidP="004C1F23">
      <w:pPr>
        <w:ind w:firstLine="708"/>
        <w:jc w:val="both"/>
        <w:rPr>
          <w:b/>
        </w:rPr>
      </w:pPr>
      <w:r w:rsidRPr="00D93946">
        <w:rPr>
          <w:szCs w:val="24"/>
        </w:rPr>
        <w:t xml:space="preserve">Na potrzeby postępowania o udzielenie zamówienia publicznego </w:t>
      </w:r>
      <w:r w:rsidRPr="00D93946">
        <w:rPr>
          <w:szCs w:val="24"/>
        </w:rPr>
        <w:br/>
        <w:t xml:space="preserve">pn. </w:t>
      </w:r>
      <w:r w:rsidR="004C1F23" w:rsidRPr="004C1F23">
        <w:rPr>
          <w:b/>
          <w:i/>
        </w:rPr>
        <w:t xml:space="preserve">Postępowanie </w:t>
      </w:r>
      <w:r w:rsidR="00E537CD">
        <w:rPr>
          <w:b/>
          <w:i/>
        </w:rPr>
        <w:t>RRiB.271.2.2019.BM</w:t>
      </w:r>
      <w:r w:rsidR="00CC6887">
        <w:rPr>
          <w:b/>
          <w:i/>
        </w:rPr>
        <w:t xml:space="preserve"> </w:t>
      </w:r>
      <w:r w:rsidR="004C1F23" w:rsidRPr="004C1F23">
        <w:rPr>
          <w:b/>
          <w:i/>
        </w:rPr>
        <w:t xml:space="preserve">-  Przebudowa (modernizacja) drogi gminnej nr </w:t>
      </w:r>
      <w:r w:rsidR="00505862">
        <w:rPr>
          <w:b/>
          <w:i/>
        </w:rPr>
        <w:t>030901C</w:t>
      </w:r>
    </w:p>
    <w:p w:rsidR="000647AB" w:rsidRPr="00D93946" w:rsidRDefault="000647AB" w:rsidP="004C1F23">
      <w:pPr>
        <w:ind w:firstLine="708"/>
        <w:jc w:val="both"/>
        <w:rPr>
          <w:b/>
          <w:szCs w:val="24"/>
        </w:rPr>
      </w:pPr>
    </w:p>
    <w:p w:rsidR="000647AB"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w skład tej samej grupy kapitałowej, o której mowa w art. 24 ust. 1 pkt 23 ustawy Pzp, wchodzą następujące podmioty:</w:t>
      </w:r>
    </w:p>
    <w:p w:rsidR="007E2190" w:rsidRPr="00D93946" w:rsidRDefault="007E2190" w:rsidP="008C5824">
      <w:pPr>
        <w:pStyle w:val="Zwykytekst"/>
        <w:jc w:val="both"/>
        <w:rPr>
          <w:rFonts w:ascii="Times New Roman" w:hAnsi="Times New Roman" w:cs="Times New Roman"/>
          <w:b/>
          <w:sz w:val="24"/>
          <w:szCs w:val="24"/>
        </w:rPr>
      </w:pP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D4079">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 nie należę do grupy kapitałowej, o której mowa w art. 24 ust. 1 pkt 23 ustawy Pzp.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C5824" w:rsidRDefault="008C5824" w:rsidP="008C5824">
      <w:pPr>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0647AB" w:rsidP="008C5824">
      <w:pPr>
        <w:ind w:left="6237"/>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i/>
          <w:sz w:val="24"/>
          <w:szCs w:val="24"/>
        </w:rPr>
      </w:pPr>
      <w:r w:rsidRPr="00D93946">
        <w:rPr>
          <w:rFonts w:ascii="Times New Roman" w:hAnsi="Times New Roman" w:cs="Times New Roman"/>
          <w:b/>
          <w:i/>
          <w:sz w:val="24"/>
          <w:szCs w:val="24"/>
        </w:rPr>
        <w:t xml:space="preserve">*niepotrzebne skreślić </w:t>
      </w:r>
    </w:p>
    <w:p w:rsidR="000647AB" w:rsidRDefault="000647AB"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Pr="00D93946" w:rsidRDefault="007E2190" w:rsidP="008C5824">
      <w:pPr>
        <w:pStyle w:val="rozdzia"/>
        <w:spacing w:line="240" w:lineRule="auto"/>
        <w:jc w:val="both"/>
        <w:rPr>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4D64A9" w:rsidRDefault="004D64A9" w:rsidP="008C5824">
      <w:pPr>
        <w:jc w:val="both"/>
        <w:rPr>
          <w:szCs w:val="24"/>
        </w:rPr>
      </w:pPr>
    </w:p>
    <w:p w:rsidR="004D64A9"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Default="000647AB"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6463E7" w:rsidRDefault="006463E7" w:rsidP="008C5824">
      <w:pPr>
        <w:tabs>
          <w:tab w:val="left" w:pos="2295"/>
          <w:tab w:val="center" w:pos="4536"/>
        </w:tabs>
        <w:jc w:val="right"/>
        <w:rPr>
          <w:b/>
          <w:szCs w:val="24"/>
        </w:rPr>
      </w:pPr>
    </w:p>
    <w:p w:rsidR="009D23FF" w:rsidRDefault="009D23FF" w:rsidP="006463E7">
      <w:pPr>
        <w:jc w:val="right"/>
      </w:pPr>
    </w:p>
    <w:p w:rsidR="009D23FF" w:rsidRDefault="009D23FF" w:rsidP="006463E7">
      <w:pPr>
        <w:jc w:val="right"/>
      </w:pPr>
    </w:p>
    <w:p w:rsidR="009D23FF" w:rsidRDefault="009D23FF" w:rsidP="006463E7">
      <w:pPr>
        <w:jc w:val="right"/>
      </w:pPr>
    </w:p>
    <w:p w:rsidR="006463E7" w:rsidRDefault="006463E7" w:rsidP="006463E7">
      <w:pPr>
        <w:jc w:val="right"/>
        <w:rPr>
          <w:color w:val="auto"/>
          <w:sz w:val="22"/>
          <w:lang w:eastAsia="en-US"/>
        </w:rPr>
      </w:pPr>
      <w:r>
        <w:t>Załącznik nr 6</w:t>
      </w:r>
    </w:p>
    <w:p w:rsidR="006463E7" w:rsidRDefault="006463E7" w:rsidP="006463E7">
      <w:pPr>
        <w:pStyle w:val="Nagwek2"/>
        <w:ind w:left="576"/>
        <w:jc w:val="center"/>
        <w:rPr>
          <w:spacing w:val="-3"/>
        </w:rPr>
      </w:pPr>
      <w:r>
        <w:t>WZÓR  UMOWY</w:t>
      </w:r>
    </w:p>
    <w:p w:rsidR="006463E7" w:rsidRDefault="006463E7" w:rsidP="006463E7">
      <w:pPr>
        <w:tabs>
          <w:tab w:val="center" w:pos="4513"/>
        </w:tabs>
        <w:rPr>
          <w:spacing w:val="-3"/>
        </w:rPr>
      </w:pPr>
    </w:p>
    <w:p w:rsidR="006463E7" w:rsidRDefault="006463E7" w:rsidP="006463E7">
      <w:pPr>
        <w:jc w:val="both"/>
        <w:rPr>
          <w:rFonts w:ascii="Tahoma" w:hAnsi="Tahoma" w:cs="Tahoma"/>
          <w:b/>
          <w:bCs/>
          <w:sz w:val="20"/>
        </w:rPr>
      </w:pPr>
      <w:r>
        <w:rPr>
          <w:rFonts w:ascii="Tahoma" w:hAnsi="Tahoma" w:cs="Tahoma"/>
          <w:sz w:val="20"/>
        </w:rPr>
        <w:t xml:space="preserve">W dniu…………….. </w:t>
      </w:r>
      <w:r>
        <w:rPr>
          <w:rFonts w:ascii="Tahoma" w:hAnsi="Tahoma" w:cs="Tahoma"/>
          <w:b/>
          <w:bCs/>
          <w:sz w:val="20"/>
        </w:rPr>
        <w:t xml:space="preserve"> </w:t>
      </w:r>
      <w:r>
        <w:rPr>
          <w:rFonts w:ascii="Tahoma" w:hAnsi="Tahoma" w:cs="Tahoma"/>
          <w:sz w:val="20"/>
        </w:rPr>
        <w:t>w Bukowcu  pomiędzy:</w:t>
      </w:r>
    </w:p>
    <w:p w:rsidR="006463E7" w:rsidRDefault="006463E7" w:rsidP="006463E7">
      <w:pPr>
        <w:rPr>
          <w:rFonts w:ascii="Tahoma" w:hAnsi="Tahoma" w:cs="Tahoma"/>
          <w:sz w:val="20"/>
        </w:rPr>
      </w:pPr>
      <w:r>
        <w:rPr>
          <w:rFonts w:ascii="Tahoma" w:hAnsi="Tahoma" w:cs="Tahoma"/>
          <w:b/>
          <w:bCs/>
          <w:sz w:val="20"/>
          <w:lang w:eastAsia="pl-PL"/>
        </w:rPr>
        <w:t>Gmina Bukowiec, ul. Dr Fl. Ceynowy 14, 86-122 Bukowiec</w:t>
      </w:r>
    </w:p>
    <w:p w:rsidR="006463E7" w:rsidRDefault="006463E7" w:rsidP="006463E7">
      <w:pPr>
        <w:tabs>
          <w:tab w:val="left" w:pos="-720"/>
          <w:tab w:val="left" w:pos="576"/>
        </w:tabs>
        <w:jc w:val="center"/>
        <w:rPr>
          <w:rFonts w:ascii="Tahoma" w:hAnsi="Tahoma" w:cs="Tahoma"/>
          <w:spacing w:val="-3"/>
          <w:sz w:val="20"/>
        </w:rPr>
      </w:pPr>
    </w:p>
    <w:p w:rsidR="006463E7" w:rsidRDefault="006463E7" w:rsidP="006463E7">
      <w:pPr>
        <w:tabs>
          <w:tab w:val="left" w:pos="-720"/>
          <w:tab w:val="left" w:pos="576"/>
        </w:tabs>
        <w:rPr>
          <w:rFonts w:ascii="Tahoma" w:hAnsi="Tahoma" w:cs="Tahoma"/>
          <w:spacing w:val="-3"/>
          <w:sz w:val="20"/>
        </w:rPr>
      </w:pPr>
      <w:r>
        <w:rPr>
          <w:rFonts w:ascii="Tahoma" w:hAnsi="Tahoma" w:cs="Tahoma"/>
          <w:spacing w:val="-3"/>
          <w:sz w:val="20"/>
        </w:rPr>
        <w:t xml:space="preserve">zwaną dalej </w:t>
      </w:r>
      <w:r>
        <w:rPr>
          <w:rFonts w:ascii="Tahoma" w:hAnsi="Tahoma" w:cs="Tahoma"/>
          <w:spacing w:val="-3"/>
          <w:sz w:val="20"/>
          <w:u w:val="single"/>
        </w:rPr>
        <w:t>Zamawiającym lub Inwestorem</w:t>
      </w:r>
      <w:r>
        <w:rPr>
          <w:rFonts w:ascii="Tahoma" w:hAnsi="Tahoma" w:cs="Tahoma"/>
          <w:spacing w:val="-3"/>
          <w:sz w:val="20"/>
        </w:rPr>
        <w:t>, reprezentowaną przez:</w:t>
      </w:r>
    </w:p>
    <w:p w:rsidR="006463E7" w:rsidRDefault="006463E7" w:rsidP="006463E7">
      <w:pPr>
        <w:tabs>
          <w:tab w:val="left" w:pos="-720"/>
          <w:tab w:val="left" w:pos="576"/>
        </w:tabs>
        <w:rPr>
          <w:rFonts w:ascii="Tahoma" w:hAnsi="Tahoma" w:cs="Tahoma"/>
          <w:b/>
          <w:color w:val="auto"/>
          <w:sz w:val="20"/>
        </w:rPr>
      </w:pPr>
    </w:p>
    <w:p w:rsidR="006463E7" w:rsidRDefault="006463E7" w:rsidP="00DD4079">
      <w:pPr>
        <w:pStyle w:val="wzory"/>
        <w:widowControl w:val="0"/>
        <w:numPr>
          <w:ilvl w:val="2"/>
          <w:numId w:val="32"/>
        </w:numPr>
        <w:tabs>
          <w:tab w:val="left" w:pos="-720"/>
          <w:tab w:val="num" w:pos="0"/>
        </w:tabs>
        <w:spacing w:before="0" w:line="276" w:lineRule="auto"/>
        <w:ind w:left="426"/>
        <w:rPr>
          <w:rFonts w:ascii="Tahoma" w:hAnsi="Tahoma" w:cs="Tahoma"/>
          <w:sz w:val="20"/>
          <w:szCs w:val="20"/>
        </w:rPr>
      </w:pPr>
      <w:r>
        <w:rPr>
          <w:rFonts w:ascii="Tahoma" w:hAnsi="Tahoma" w:cs="Tahoma"/>
          <w:b/>
          <w:sz w:val="20"/>
          <w:szCs w:val="20"/>
        </w:rPr>
        <w:t>Wójta Adama Licznerskiego</w:t>
      </w:r>
    </w:p>
    <w:p w:rsidR="006463E7" w:rsidRDefault="006463E7" w:rsidP="006463E7">
      <w:pPr>
        <w:jc w:val="both"/>
        <w:rPr>
          <w:rFonts w:ascii="Tahoma" w:hAnsi="Tahoma" w:cs="Tahoma"/>
          <w:sz w:val="20"/>
        </w:rPr>
      </w:pPr>
    </w:p>
    <w:p w:rsidR="006463E7" w:rsidRDefault="006463E7" w:rsidP="006463E7">
      <w:pPr>
        <w:jc w:val="both"/>
        <w:rPr>
          <w:rFonts w:ascii="Tahoma" w:hAnsi="Tahoma" w:cs="Tahoma"/>
          <w:sz w:val="20"/>
        </w:rPr>
      </w:pPr>
      <w:r>
        <w:rPr>
          <w:rFonts w:ascii="Tahoma" w:hAnsi="Tahoma" w:cs="Tahoma"/>
          <w:sz w:val="20"/>
        </w:rPr>
        <w:t xml:space="preserve">Przy kontrasygnacie Skarbnika Gminy </w:t>
      </w:r>
    </w:p>
    <w:p w:rsidR="006463E7" w:rsidRDefault="006463E7" w:rsidP="006463E7">
      <w:pPr>
        <w:spacing w:before="120"/>
        <w:jc w:val="both"/>
        <w:rPr>
          <w:rFonts w:ascii="Tahoma" w:hAnsi="Tahoma" w:cs="Tahoma"/>
          <w:sz w:val="20"/>
        </w:rPr>
      </w:pPr>
      <w:r>
        <w:rPr>
          <w:rFonts w:ascii="Tahoma" w:hAnsi="Tahoma" w:cs="Tahoma"/>
          <w:sz w:val="20"/>
        </w:rPr>
        <w:t>a</w:t>
      </w:r>
      <w:r>
        <w:rPr>
          <w:rFonts w:ascii="Tahoma" w:hAnsi="Tahoma" w:cs="Tahoma"/>
          <w:b/>
          <w:bCs/>
          <w:sz w:val="20"/>
        </w:rPr>
        <w:t xml:space="preserve"> </w:t>
      </w:r>
    </w:p>
    <w:p w:rsidR="006463E7" w:rsidRDefault="006463E7" w:rsidP="006463E7">
      <w:pPr>
        <w:spacing w:before="120"/>
        <w:jc w:val="both"/>
        <w:rPr>
          <w:rFonts w:ascii="Tahoma" w:hAnsi="Tahoma" w:cs="Tahoma"/>
          <w:sz w:val="20"/>
        </w:rPr>
      </w:pPr>
      <w:r>
        <w:rPr>
          <w:rFonts w:ascii="Tahoma" w:hAnsi="Tahoma" w:cs="Tahoma"/>
          <w:sz w:val="20"/>
        </w:rPr>
        <w:t>......................................................................................................................................................</w:t>
      </w:r>
    </w:p>
    <w:p w:rsidR="006463E7" w:rsidRDefault="006463E7" w:rsidP="006463E7">
      <w:pPr>
        <w:spacing w:before="120"/>
        <w:jc w:val="both"/>
        <w:rPr>
          <w:rFonts w:ascii="Tahoma" w:hAnsi="Tahoma" w:cs="Tahoma"/>
          <w:sz w:val="20"/>
        </w:rPr>
      </w:pPr>
      <w:r>
        <w:rPr>
          <w:rFonts w:ascii="Tahoma" w:hAnsi="Tahoma" w:cs="Tahoma"/>
          <w:sz w:val="20"/>
        </w:rPr>
        <w:t>którego reprezentantem jest:</w:t>
      </w:r>
    </w:p>
    <w:p w:rsidR="006463E7" w:rsidRDefault="006463E7" w:rsidP="006463E7">
      <w:pPr>
        <w:tabs>
          <w:tab w:val="left" w:pos="360"/>
          <w:tab w:val="center" w:pos="993"/>
          <w:tab w:val="left" w:pos="1418"/>
          <w:tab w:val="left" w:pos="1701"/>
          <w:tab w:val="left" w:leader="dot" w:pos="9356"/>
        </w:tabs>
        <w:spacing w:before="120"/>
        <w:jc w:val="both"/>
        <w:rPr>
          <w:rFonts w:ascii="Tahoma" w:hAnsi="Tahoma" w:cs="Tahoma"/>
          <w:sz w:val="20"/>
        </w:rPr>
      </w:pPr>
      <w:r>
        <w:rPr>
          <w:rFonts w:ascii="Tahoma" w:hAnsi="Tahoma" w:cs="Tahoma"/>
          <w:sz w:val="20"/>
        </w:rPr>
        <w:t>………………………………………………………</w:t>
      </w:r>
    </w:p>
    <w:p w:rsidR="006463E7" w:rsidRDefault="006463E7" w:rsidP="006463E7">
      <w:pPr>
        <w:pStyle w:val="WW-Tytu"/>
        <w:spacing w:before="120"/>
        <w:jc w:val="left"/>
        <w:rPr>
          <w:rFonts w:ascii="Tahoma" w:hAnsi="Tahoma" w:cs="Tahoma"/>
          <w:sz w:val="20"/>
          <w:szCs w:val="20"/>
        </w:rPr>
      </w:pPr>
      <w:r>
        <w:rPr>
          <w:rFonts w:ascii="Tahoma" w:hAnsi="Tahoma" w:cs="Tahoma"/>
          <w:b w:val="0"/>
          <w:bCs w:val="0"/>
          <w:sz w:val="20"/>
          <w:szCs w:val="20"/>
        </w:rPr>
        <w:t>została zawarta umowa o treści:</w:t>
      </w:r>
    </w:p>
    <w:p w:rsidR="006463E7" w:rsidRDefault="006463E7" w:rsidP="006463E7">
      <w:pPr>
        <w:jc w:val="center"/>
        <w:rPr>
          <w:rFonts w:ascii="Calibri" w:hAnsi="Calibri" w:cs="Calibri"/>
          <w:spacing w:val="-3"/>
          <w:sz w:val="6"/>
          <w:szCs w:val="6"/>
        </w:rPr>
      </w:pPr>
      <w:r>
        <w:rPr>
          <w:rFonts w:ascii="Tahoma" w:hAnsi="Tahoma" w:cs="Tahoma"/>
          <w:b/>
          <w:bCs/>
          <w:sz w:val="20"/>
        </w:rPr>
        <w:t>§</w:t>
      </w:r>
      <w:r>
        <w:rPr>
          <w:b/>
          <w:bCs/>
        </w:rPr>
        <w:t xml:space="preserve">  1</w:t>
      </w:r>
    </w:p>
    <w:p w:rsidR="006463E7" w:rsidRDefault="006463E7" w:rsidP="006463E7">
      <w:pPr>
        <w:tabs>
          <w:tab w:val="center" w:pos="4513"/>
        </w:tabs>
        <w:jc w:val="center"/>
        <w:rPr>
          <w:spacing w:val="-3"/>
          <w:sz w:val="6"/>
          <w:szCs w:val="6"/>
        </w:rPr>
      </w:pPr>
    </w:p>
    <w:p w:rsidR="006463E7" w:rsidRDefault="006463E7" w:rsidP="006463E7">
      <w:pPr>
        <w:jc w:val="center"/>
        <w:rPr>
          <w:rFonts w:ascii="Tahoma" w:hAnsi="Tahoma" w:cs="Tahoma"/>
          <w:b/>
          <w:bCs/>
          <w:sz w:val="22"/>
          <w:szCs w:val="22"/>
        </w:rPr>
      </w:pPr>
      <w:r>
        <w:t xml:space="preserve">1. </w:t>
      </w:r>
      <w:r>
        <w:tab/>
      </w:r>
      <w:r>
        <w:rPr>
          <w:rFonts w:ascii="Tahoma" w:hAnsi="Tahoma" w:cs="Tahoma"/>
          <w:sz w:val="20"/>
        </w:rPr>
        <w:t xml:space="preserve">Zamawiający zleca, a Wykonawca zobowiązuje się do wykonania zadania pod nazwą: </w:t>
      </w:r>
      <w:r>
        <w:rPr>
          <w:rFonts w:ascii="Tahoma" w:hAnsi="Tahoma" w:cs="Tahoma"/>
          <w:sz w:val="20"/>
        </w:rPr>
        <w:br/>
      </w:r>
      <w:r w:rsidR="00C4011A" w:rsidRPr="00C4011A">
        <w:rPr>
          <w:rFonts w:ascii="Tahoma" w:hAnsi="Tahoma" w:cs="Tahoma"/>
          <w:b/>
          <w:bCs/>
          <w:i/>
          <w:sz w:val="22"/>
          <w:szCs w:val="22"/>
        </w:rPr>
        <w:t xml:space="preserve">Przebudowa (modernizacja) drogi gminnej nr </w:t>
      </w:r>
      <w:r w:rsidR="00505862">
        <w:rPr>
          <w:rFonts w:ascii="Tahoma" w:hAnsi="Tahoma" w:cs="Tahoma"/>
          <w:b/>
          <w:bCs/>
          <w:i/>
          <w:sz w:val="22"/>
          <w:szCs w:val="22"/>
        </w:rPr>
        <w:t>030901C</w:t>
      </w:r>
    </w:p>
    <w:p w:rsidR="006463E7" w:rsidRDefault="006463E7" w:rsidP="006463E7">
      <w:pPr>
        <w:ind w:left="567" w:hanging="567"/>
        <w:jc w:val="both"/>
        <w:rPr>
          <w:rFonts w:ascii="Tahoma" w:hAnsi="Tahoma" w:cs="Tahoma"/>
          <w:sz w:val="20"/>
        </w:rPr>
      </w:pPr>
      <w:r>
        <w:rPr>
          <w:rFonts w:ascii="Tahoma" w:hAnsi="Tahoma" w:cs="Tahoma"/>
          <w:sz w:val="20"/>
        </w:rPr>
        <w:t xml:space="preserve">2. </w:t>
      </w:r>
      <w:r>
        <w:rPr>
          <w:rFonts w:ascii="Tahoma" w:hAnsi="Tahoma" w:cs="Tahoma"/>
          <w:sz w:val="20"/>
        </w:rPr>
        <w:tab/>
        <w:t>Zamówienie obejmuje następujący zakres robót:</w:t>
      </w:r>
    </w:p>
    <w:p w:rsidR="009D23FF" w:rsidRPr="009D23FF" w:rsidRDefault="009D23FF" w:rsidP="009D23FF">
      <w:pPr>
        <w:tabs>
          <w:tab w:val="left" w:pos="284"/>
          <w:tab w:val="left" w:pos="540"/>
        </w:tabs>
        <w:rPr>
          <w:rFonts w:ascii="Tahoma" w:hAnsi="Tahoma" w:cs="Tahoma"/>
          <w:sz w:val="20"/>
          <w:lang w:val="x-none"/>
        </w:rPr>
      </w:pPr>
      <w:r w:rsidRPr="009D23FF">
        <w:rPr>
          <w:rFonts w:ascii="Tahoma" w:hAnsi="Tahoma" w:cs="Tahoma"/>
          <w:sz w:val="20"/>
          <w:lang w:val="x-none"/>
        </w:rPr>
        <w:t xml:space="preserve">Długość </w:t>
      </w:r>
      <w:r w:rsidRPr="009D23FF">
        <w:rPr>
          <w:rFonts w:ascii="Tahoma" w:hAnsi="Tahoma" w:cs="Tahoma"/>
          <w:sz w:val="20"/>
        </w:rPr>
        <w:t xml:space="preserve">przebudowywanej drogi wynosi 300 m </w:t>
      </w:r>
      <w:r w:rsidRPr="009D23FF">
        <w:rPr>
          <w:rFonts w:ascii="Tahoma" w:hAnsi="Tahoma" w:cs="Tahoma"/>
          <w:sz w:val="20"/>
          <w:lang w:val="x-none"/>
        </w:rPr>
        <w:t>(wg założonej kilometracji).</w:t>
      </w:r>
    </w:p>
    <w:p w:rsidR="009D23FF" w:rsidRPr="009D23FF" w:rsidRDefault="009D23FF" w:rsidP="009D23FF">
      <w:pPr>
        <w:tabs>
          <w:tab w:val="left" w:pos="284"/>
          <w:tab w:val="left" w:pos="540"/>
        </w:tabs>
        <w:rPr>
          <w:rFonts w:ascii="Tahoma" w:hAnsi="Tahoma" w:cs="Tahoma"/>
          <w:sz w:val="20"/>
        </w:rPr>
      </w:pPr>
      <w:r w:rsidRPr="009D23FF">
        <w:rPr>
          <w:rFonts w:ascii="Tahoma" w:hAnsi="Tahoma" w:cs="Tahoma"/>
          <w:sz w:val="20"/>
          <w:lang w:val="x-none"/>
        </w:rPr>
        <w:t xml:space="preserve">Inwestycja zlokalizowana jest w </w:t>
      </w:r>
      <w:r w:rsidRPr="009D23FF">
        <w:rPr>
          <w:rFonts w:ascii="Tahoma" w:hAnsi="Tahoma" w:cs="Tahoma"/>
          <w:sz w:val="20"/>
        </w:rPr>
        <w:t xml:space="preserve"> </w:t>
      </w:r>
      <w:r w:rsidRPr="009D23FF">
        <w:rPr>
          <w:rFonts w:ascii="Tahoma" w:hAnsi="Tahoma" w:cs="Tahoma"/>
          <w:sz w:val="20"/>
          <w:lang w:val="x-none"/>
        </w:rPr>
        <w:t>województwie kujawsko-pomorskim, w powiecie świeckim, na terenie gmin</w:t>
      </w:r>
      <w:r w:rsidRPr="009D23FF">
        <w:rPr>
          <w:rFonts w:ascii="Tahoma" w:hAnsi="Tahoma" w:cs="Tahoma"/>
          <w:sz w:val="20"/>
        </w:rPr>
        <w:t>y Bukowiec, w miejscowości Plewno.</w:t>
      </w:r>
    </w:p>
    <w:p w:rsidR="009D23FF" w:rsidRPr="009D23FF" w:rsidRDefault="009D23FF" w:rsidP="009D23FF">
      <w:pPr>
        <w:tabs>
          <w:tab w:val="left" w:pos="284"/>
          <w:tab w:val="left" w:pos="540"/>
        </w:tabs>
        <w:rPr>
          <w:rFonts w:ascii="Tahoma" w:hAnsi="Tahoma" w:cs="Tahoma"/>
          <w:sz w:val="20"/>
        </w:rPr>
      </w:pPr>
    </w:p>
    <w:p w:rsidR="009D23FF" w:rsidRPr="009D23FF" w:rsidRDefault="009D23FF" w:rsidP="009D23FF">
      <w:pPr>
        <w:tabs>
          <w:tab w:val="left" w:pos="284"/>
          <w:tab w:val="left" w:pos="540"/>
        </w:tabs>
        <w:rPr>
          <w:rFonts w:ascii="Tahoma" w:hAnsi="Tahoma" w:cs="Tahoma"/>
          <w:sz w:val="20"/>
          <w:u w:val="single"/>
          <w:lang w:val="x-none"/>
        </w:rPr>
      </w:pPr>
      <w:r w:rsidRPr="009D23FF">
        <w:rPr>
          <w:rFonts w:ascii="Tahoma" w:hAnsi="Tahoma" w:cs="Tahoma"/>
          <w:sz w:val="20"/>
          <w:u w:val="single"/>
          <w:lang w:val="x-none"/>
        </w:rPr>
        <w:t>W skład zadania inwestycyjnego wchodzą:</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rozbiórka elementów dróg,</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wykonanie robót ziemnych,</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wykonanie koryta w gruncie kat. I-IV pod konstrukcję nawierzchni,</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wyprofilowanie i zagęszczenie podłoża,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warstwy odsączającej z piasku,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podbudowy z kruszywa łamanego stabilizowanego mechanicznie 0/31,5 mm,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nawierzchni zjazdów z betonu asfaltowego,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nawierzchni jezdni z betonu asfaltowego,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wykonanie obustronnych poboczy z kruszywa łamanego stabilizowanego mechanicznie, </w:t>
      </w:r>
    </w:p>
    <w:p w:rsidR="009D23FF" w:rsidRPr="009D23FF" w:rsidRDefault="009D23FF" w:rsidP="009D23FF">
      <w:pPr>
        <w:numPr>
          <w:ilvl w:val="0"/>
          <w:numId w:val="43"/>
        </w:numPr>
        <w:tabs>
          <w:tab w:val="left" w:pos="284"/>
          <w:tab w:val="left" w:pos="540"/>
        </w:tabs>
        <w:rPr>
          <w:rFonts w:ascii="Tahoma" w:hAnsi="Tahoma" w:cs="Tahoma"/>
          <w:bCs/>
          <w:sz w:val="20"/>
          <w:lang w:val="x-none"/>
        </w:rPr>
      </w:pPr>
      <w:r w:rsidRPr="009D23FF">
        <w:rPr>
          <w:rFonts w:ascii="Tahoma" w:hAnsi="Tahoma" w:cs="Tahoma"/>
          <w:sz w:val="20"/>
          <w:lang w:val="x-none"/>
        </w:rPr>
        <w:t xml:space="preserve">wykonanie </w:t>
      </w:r>
      <w:r w:rsidRPr="009D23FF">
        <w:rPr>
          <w:rFonts w:ascii="Tahoma" w:hAnsi="Tahoma" w:cs="Tahoma"/>
          <w:bCs/>
          <w:sz w:val="20"/>
          <w:lang w:val="x-none"/>
        </w:rPr>
        <w:t xml:space="preserve">oznakowania poziomego i pionowego,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 xml:space="preserve">regulacja istniejących zaworów i studni, </w:t>
      </w:r>
    </w:p>
    <w:p w:rsidR="009D23FF" w:rsidRPr="009D23FF" w:rsidRDefault="009D23FF" w:rsidP="009D23FF">
      <w:pPr>
        <w:numPr>
          <w:ilvl w:val="0"/>
          <w:numId w:val="43"/>
        </w:numPr>
        <w:tabs>
          <w:tab w:val="left" w:pos="284"/>
          <w:tab w:val="left" w:pos="540"/>
        </w:tabs>
        <w:rPr>
          <w:rFonts w:ascii="Tahoma" w:hAnsi="Tahoma" w:cs="Tahoma"/>
          <w:sz w:val="20"/>
          <w:lang w:val="x-none"/>
        </w:rPr>
      </w:pPr>
      <w:r w:rsidRPr="009D23FF">
        <w:rPr>
          <w:rFonts w:ascii="Tahoma" w:hAnsi="Tahoma" w:cs="Tahoma"/>
          <w:sz w:val="20"/>
          <w:lang w:val="x-none"/>
        </w:rPr>
        <w:t>wykonanie robót wykończeniowych.</w:t>
      </w:r>
    </w:p>
    <w:p w:rsidR="006463E7" w:rsidRPr="00C4011A" w:rsidRDefault="00B276CD" w:rsidP="00B276CD">
      <w:pPr>
        <w:tabs>
          <w:tab w:val="left" w:pos="284"/>
          <w:tab w:val="left" w:pos="540"/>
        </w:tabs>
        <w:rPr>
          <w:rFonts w:ascii="Tahoma" w:hAnsi="Tahoma" w:cs="Tahoma"/>
          <w:sz w:val="20"/>
        </w:rPr>
      </w:pPr>
      <w:r w:rsidRPr="00C4011A">
        <w:rPr>
          <w:rFonts w:ascii="Tahoma" w:hAnsi="Tahoma" w:cs="Tahoma"/>
          <w:sz w:val="20"/>
        </w:rPr>
        <w:br/>
      </w:r>
      <w:r w:rsidR="006463E7" w:rsidRPr="00C4011A">
        <w:rPr>
          <w:rFonts w:ascii="Tahoma" w:hAnsi="Tahoma" w:cs="Tahoma"/>
          <w:sz w:val="20"/>
        </w:rPr>
        <w:t xml:space="preserve">Tam, gdzie na rysunkach, w SST, Przedmiarach Robót, Kosztorysie ofertowym lub Opisie przedmiotu zamówienia zostało wskazane pochodzenie (marka, znak towarowy, producent, dostawca) materiałów lub normy, o których mowa w art. 30 ust. 1 ÷ 3 ustawy Pzp, Zamawiający </w:t>
      </w:r>
      <w:r w:rsidR="006463E7" w:rsidRPr="00C4011A">
        <w:rPr>
          <w:rFonts w:ascii="Tahoma" w:hAnsi="Tahoma" w:cs="Tahoma"/>
          <w:b/>
          <w:sz w:val="20"/>
        </w:rPr>
        <w:t>dopuszcza oferowanie materiałów lub rozwiązań równoważnych</w:t>
      </w:r>
      <w:r w:rsidR="006463E7" w:rsidRPr="00C4011A">
        <w:rPr>
          <w:rFonts w:ascii="Tahoma" w:hAnsi="Tahoma" w:cs="Tahoma"/>
          <w:sz w:val="20"/>
        </w:rPr>
        <w:t>, pod warunkiem, że zagwarantują one realizację  zamówienia w zgodzie ze zgłoszeniem robót budowlanych i Opisem Przedmiotu Zamówienia oraz zapewnią uzyskanie  parametrów   technicznych  nie   gorszych    od    założonych   w/w dokumentach.</w:t>
      </w:r>
    </w:p>
    <w:p w:rsidR="006463E7" w:rsidRPr="00C4011A" w:rsidRDefault="006463E7" w:rsidP="006463E7">
      <w:pPr>
        <w:jc w:val="both"/>
        <w:rPr>
          <w:rFonts w:ascii="Tahoma" w:hAnsi="Tahoma" w:cs="Tahoma"/>
          <w:sz w:val="20"/>
        </w:rPr>
      </w:pPr>
      <w:r w:rsidRPr="00C4011A">
        <w:rPr>
          <w:rFonts w:ascii="Tahoma" w:hAnsi="Tahoma" w:cs="Tahoma"/>
          <w:sz w:val="20"/>
        </w:rPr>
        <w:t>Wszelkie materiały użyteczne z rozbiórki przewidziane do ponownego wbudowania, 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6463E7" w:rsidRPr="00C4011A" w:rsidRDefault="006463E7" w:rsidP="006463E7">
      <w:pPr>
        <w:jc w:val="both"/>
        <w:rPr>
          <w:rFonts w:ascii="Tahoma" w:hAnsi="Tahoma" w:cs="Tahoma"/>
          <w:color w:val="auto"/>
          <w:sz w:val="20"/>
        </w:rPr>
      </w:pPr>
      <w:r w:rsidRPr="00C4011A">
        <w:rPr>
          <w:rFonts w:ascii="Tahoma" w:hAnsi="Tahoma" w:cs="Tahoma"/>
          <w:sz w:val="20"/>
        </w:rPr>
        <w:lastRenderedPageBreak/>
        <w:t xml:space="preserve">Pozostałe materiały należy usunąć poza teren budowy z zachowaniem zasad wynikających z przepisów ustawy z dnia 14.12.2012 r. o odpadach </w:t>
      </w:r>
      <w:r w:rsidRPr="00C4011A">
        <w:rPr>
          <w:rFonts w:ascii="Tahoma" w:hAnsi="Tahoma" w:cs="Tahoma"/>
          <w:color w:val="auto"/>
          <w:sz w:val="20"/>
        </w:rPr>
        <w:t xml:space="preserve">(t.j. </w:t>
      </w:r>
      <w:r w:rsidRPr="00C4011A">
        <w:rPr>
          <w:rFonts w:ascii="Tahoma" w:hAnsi="Tahoma" w:cs="Tahoma"/>
          <w:bCs/>
          <w:color w:val="auto"/>
          <w:sz w:val="20"/>
          <w:lang w:eastAsia="pl-PL"/>
        </w:rPr>
        <w:t xml:space="preserve">Dz.U.2018.992 </w:t>
      </w:r>
      <w:r w:rsidRPr="00C4011A">
        <w:rPr>
          <w:rFonts w:ascii="Tahoma" w:hAnsi="Tahoma" w:cs="Tahoma"/>
          <w:color w:val="auto"/>
          <w:sz w:val="20"/>
        </w:rPr>
        <w:t>z późn. zm.).</w:t>
      </w:r>
    </w:p>
    <w:p w:rsidR="006463E7" w:rsidRPr="00C4011A" w:rsidRDefault="006463E7" w:rsidP="006463E7">
      <w:pPr>
        <w:tabs>
          <w:tab w:val="left" w:pos="567"/>
        </w:tabs>
        <w:jc w:val="both"/>
        <w:rPr>
          <w:rFonts w:ascii="Tahoma" w:hAnsi="Tahoma" w:cs="Tahoma"/>
          <w:sz w:val="20"/>
        </w:rPr>
      </w:pPr>
      <w:r w:rsidRPr="00C4011A">
        <w:rPr>
          <w:rFonts w:ascii="Tahoma" w:hAnsi="Tahoma" w:cs="Tahoma"/>
          <w:sz w:val="20"/>
        </w:rPr>
        <w:t>Szczegółowy zakres przedmiotu zamówienia opisany został za pomocą kosztorysu, SST i planu orientacyjnego. Załączona dokumentacja stanowi integralną część specyfikacji istotnych warunków zamówienia. Roboty realizowane będą na podstawie decyzji i uzgodnień stanowiących załącznik do niniejszej SIWZ.</w:t>
      </w:r>
    </w:p>
    <w:p w:rsidR="006463E7" w:rsidRPr="00C4011A" w:rsidRDefault="00B276CD" w:rsidP="006463E7">
      <w:pPr>
        <w:shd w:val="clear" w:color="auto" w:fill="FFFFFF"/>
        <w:rPr>
          <w:rFonts w:ascii="Tahoma" w:hAnsi="Tahoma" w:cs="Tahoma"/>
          <w:sz w:val="20"/>
        </w:rPr>
      </w:pPr>
      <w:r w:rsidRPr="00C4011A">
        <w:rPr>
          <w:rFonts w:ascii="Tahoma" w:hAnsi="Tahoma" w:cs="Tahoma"/>
          <w:b/>
          <w:sz w:val="20"/>
        </w:rPr>
        <w:t>Oznakowanie inwestycji pod kątem promocji projektu</w:t>
      </w:r>
      <w:r w:rsidRPr="00C4011A">
        <w:rPr>
          <w:rFonts w:ascii="Tahoma" w:hAnsi="Tahoma" w:cs="Tahoma"/>
          <w:sz w:val="20"/>
        </w:rPr>
        <w:t>: Zobowiązuje się Wykonawcę do wykonania</w:t>
      </w:r>
      <w:r w:rsidR="006463E7" w:rsidRPr="00C4011A">
        <w:rPr>
          <w:rFonts w:ascii="Tahoma" w:hAnsi="Tahoma" w:cs="Tahoma"/>
          <w:sz w:val="20"/>
        </w:rPr>
        <w:t xml:space="preserve"> 1 szt. tablicy informacyjnej (treść w uzgodnieniu z zamawiającym – wymiar tablicy 900 x 700 mm mocowana na słupku stalowym)</w:t>
      </w:r>
      <w:r w:rsidRPr="00C4011A">
        <w:rPr>
          <w:rFonts w:ascii="Tahoma" w:hAnsi="Tahoma" w:cs="Tahoma"/>
          <w:sz w:val="20"/>
        </w:rPr>
        <w:t>.</w:t>
      </w:r>
    </w:p>
    <w:p w:rsidR="006463E7" w:rsidRDefault="006463E7" w:rsidP="006463E7">
      <w:pPr>
        <w:shd w:val="clear" w:color="auto" w:fill="FFFFFF"/>
        <w:ind w:left="567" w:hanging="283"/>
        <w:jc w:val="both"/>
      </w:pPr>
      <w:r>
        <w:t xml:space="preserve"> </w:t>
      </w:r>
    </w:p>
    <w:p w:rsidR="006463E7" w:rsidRDefault="006463E7" w:rsidP="006463E7">
      <w:pPr>
        <w:spacing w:after="120"/>
        <w:jc w:val="center"/>
        <w:rPr>
          <w:rFonts w:ascii="Tahoma" w:hAnsi="Tahoma" w:cs="Tahoma"/>
          <w:spacing w:val="-3"/>
          <w:sz w:val="20"/>
        </w:rPr>
      </w:pPr>
      <w:r>
        <w:rPr>
          <w:rFonts w:ascii="Tahoma" w:hAnsi="Tahoma" w:cs="Tahoma"/>
          <w:b/>
          <w:bCs/>
          <w:spacing w:val="-3"/>
          <w:sz w:val="20"/>
        </w:rPr>
        <w:t>§ 2</w:t>
      </w:r>
    </w:p>
    <w:p w:rsidR="006463E7" w:rsidRDefault="006463E7" w:rsidP="006463E7">
      <w:pPr>
        <w:jc w:val="center"/>
        <w:rPr>
          <w:rFonts w:ascii="Tahoma" w:hAnsi="Tahoma" w:cs="Tahoma"/>
          <w:b/>
          <w:bCs/>
          <w:sz w:val="20"/>
        </w:rPr>
      </w:pPr>
    </w:p>
    <w:p w:rsidR="006463E7" w:rsidRDefault="006463E7" w:rsidP="006463E7">
      <w:pPr>
        <w:jc w:val="center"/>
        <w:rPr>
          <w:rFonts w:ascii="Tahoma" w:hAnsi="Tahoma" w:cs="Tahoma"/>
          <w:b/>
          <w:bCs/>
          <w:sz w:val="20"/>
        </w:rPr>
      </w:pPr>
      <w:r>
        <w:rPr>
          <w:rFonts w:ascii="Tahoma" w:hAnsi="Tahoma" w:cs="Tahoma"/>
          <w:b/>
          <w:bCs/>
          <w:sz w:val="20"/>
        </w:rPr>
        <w:t>WSPÓLNY SŁOWNIK ZAMÓWIEŃ</w:t>
      </w:r>
    </w:p>
    <w:p w:rsidR="00B276CD" w:rsidRPr="00D93946" w:rsidRDefault="00B276CD" w:rsidP="008A7ED1">
      <w:pPr>
        <w:pStyle w:val="Akapitzlist"/>
        <w:numPr>
          <w:ilvl w:val="0"/>
          <w:numId w:val="42"/>
        </w:numPr>
        <w:ind w:left="0" w:firstLine="284"/>
        <w:jc w:val="center"/>
        <w:rPr>
          <w:b/>
          <w:szCs w:val="24"/>
        </w:rPr>
      </w:pPr>
      <w:r>
        <w:rPr>
          <w:b/>
          <w:szCs w:val="24"/>
        </w:rPr>
        <w:t>2</w:t>
      </w:r>
      <w:r w:rsidRPr="00D93946">
        <w:rPr>
          <w:b/>
          <w:szCs w:val="24"/>
        </w:rPr>
        <w:t>3 31 42-</w:t>
      </w:r>
      <w:r>
        <w:rPr>
          <w:b/>
          <w:szCs w:val="24"/>
        </w:rPr>
        <w:t>6 Roboty w zakresie naprawy dró</w:t>
      </w:r>
      <w:r w:rsidRPr="00D93946">
        <w:rPr>
          <w:b/>
          <w:szCs w:val="24"/>
        </w:rPr>
        <w:t>g</w:t>
      </w:r>
    </w:p>
    <w:p w:rsidR="00B276CD" w:rsidRDefault="00B276CD" w:rsidP="006463E7">
      <w:pPr>
        <w:jc w:val="center"/>
        <w:rPr>
          <w:rFonts w:ascii="Tahoma" w:hAnsi="Tahoma" w:cs="Tahoma"/>
          <w:b/>
          <w:bCs/>
          <w:sz w:val="20"/>
        </w:rPr>
      </w:pP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Użyte w niniejszej umowie wyrażenia pisane wielką literą mają następujące znaczenie: </w:t>
      </w:r>
    </w:p>
    <w:p w:rsidR="006463E7" w:rsidRDefault="006463E7" w:rsidP="006463E7">
      <w:pPr>
        <w:ind w:left="567" w:hanging="567"/>
        <w:jc w:val="both"/>
        <w:rPr>
          <w:rFonts w:ascii="Tahoma" w:eastAsia="SimSun" w:hAnsi="Tahoma" w:cs="Tahoma"/>
          <w:bCs/>
          <w:kern w:val="2"/>
          <w:sz w:val="20"/>
          <w:lang w:eastAsia="hi-IN" w:bidi="hi-IN"/>
        </w:rPr>
      </w:pPr>
      <w:r>
        <w:rPr>
          <w:rFonts w:ascii="Tahoma" w:eastAsia="SimSun" w:hAnsi="Tahoma" w:cs="Tahoma"/>
          <w:kern w:val="2"/>
          <w:sz w:val="20"/>
          <w:lang w:eastAsia="hi-IN" w:bidi="hi-IN"/>
        </w:rPr>
        <w:t>1)</w:t>
      </w:r>
      <w:r>
        <w:rPr>
          <w:rFonts w:ascii="Tahoma" w:eastAsia="SimSun" w:hAnsi="Tahoma" w:cs="Tahoma"/>
          <w:kern w:val="2"/>
          <w:sz w:val="20"/>
          <w:lang w:eastAsia="hi-IN" w:bidi="hi-IN"/>
        </w:rPr>
        <w:tab/>
      </w:r>
      <w:r>
        <w:rPr>
          <w:rFonts w:ascii="Tahoma" w:eastAsia="Arial Unicode MS" w:hAnsi="Tahoma" w:cs="Tahoma"/>
          <w:b/>
          <w:bCs/>
          <w:spacing w:val="-3"/>
          <w:kern w:val="2"/>
          <w:sz w:val="20"/>
          <w:lang w:eastAsia="hi-IN" w:bidi="hi-IN"/>
        </w:rPr>
        <w:t>Wykonawcy usługi nadzoru</w:t>
      </w:r>
      <w:r>
        <w:rPr>
          <w:rFonts w:ascii="Tahoma" w:eastAsia="SimSun" w:hAnsi="Tahoma" w:cs="Tahoma"/>
          <w:b/>
          <w:kern w:val="2"/>
          <w:sz w:val="20"/>
          <w:lang w:eastAsia="hi-IN" w:bidi="hi-IN"/>
        </w:rPr>
        <w:t xml:space="preserve"> – </w:t>
      </w:r>
      <w:r>
        <w:rPr>
          <w:rFonts w:ascii="Tahoma" w:eastAsia="SimSun" w:hAnsi="Tahoma" w:cs="Tahoma"/>
          <w:kern w:val="2"/>
          <w:sz w:val="20"/>
          <w:lang w:eastAsia="hi-IN" w:bidi="hi-IN"/>
        </w:rPr>
        <w:t xml:space="preserve">podmiot, z którym Zamawiający zawarł umowę i który działa </w:t>
      </w:r>
      <w:r>
        <w:rPr>
          <w:rFonts w:ascii="Tahoma" w:eastAsia="SimSun" w:hAnsi="Tahoma" w:cs="Tahoma"/>
          <w:kern w:val="2"/>
          <w:sz w:val="20"/>
          <w:lang w:eastAsia="hi-IN" w:bidi="hi-IN"/>
        </w:rPr>
        <w:br/>
        <w:t>w jego imieniu i na jego rzecz w zakresie prowadzenia nadzoru inwestorskiego oraz rozliczania wykonanych robót zgodnie z warunkami zawartej Umowy (inspektor nadzoru);</w:t>
      </w:r>
    </w:p>
    <w:p w:rsidR="006463E7" w:rsidRDefault="006463E7" w:rsidP="006463E7">
      <w:pPr>
        <w:ind w:left="567" w:hanging="567"/>
        <w:jc w:val="both"/>
        <w:rPr>
          <w:rFonts w:ascii="Tahoma" w:eastAsia="SimSun" w:hAnsi="Tahoma" w:cs="Tahoma"/>
          <w:kern w:val="2"/>
          <w:sz w:val="20"/>
          <w:lang w:eastAsia="hi-IN" w:bidi="hi-IN"/>
        </w:rPr>
      </w:pPr>
      <w:r>
        <w:rPr>
          <w:rFonts w:ascii="Tahoma" w:eastAsia="SimSun" w:hAnsi="Tahoma" w:cs="Tahoma"/>
          <w:bCs/>
          <w:kern w:val="2"/>
          <w:sz w:val="20"/>
          <w:lang w:eastAsia="hi-IN" w:bidi="hi-IN"/>
        </w:rPr>
        <w:t>2)</w:t>
      </w:r>
      <w:r>
        <w:rPr>
          <w:rFonts w:ascii="Tahoma" w:eastAsia="SimSun" w:hAnsi="Tahoma" w:cs="Tahoma"/>
          <w:bCs/>
          <w:kern w:val="2"/>
          <w:sz w:val="20"/>
          <w:lang w:eastAsia="hi-IN" w:bidi="hi-IN"/>
        </w:rPr>
        <w:tab/>
      </w:r>
      <w:r>
        <w:rPr>
          <w:rFonts w:ascii="Tahoma" w:eastAsia="SimSun" w:hAnsi="Tahoma" w:cs="Tahoma"/>
          <w:b/>
          <w:bCs/>
          <w:kern w:val="2"/>
          <w:sz w:val="20"/>
          <w:lang w:eastAsia="hi-IN" w:bidi="hi-IN"/>
        </w:rPr>
        <w:t xml:space="preserve">Harmonogram rzeczowo – finansowy </w:t>
      </w:r>
      <w:r>
        <w:rPr>
          <w:rFonts w:ascii="Tahoma" w:eastAsia="SimSun" w:hAnsi="Tahoma" w:cs="Tahoma"/>
          <w:kern w:val="2"/>
          <w:sz w:val="20"/>
          <w:lang w:eastAsia="hi-IN" w:bidi="hi-IN"/>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6463E7" w:rsidRDefault="006463E7" w:rsidP="006463E7">
      <w:pPr>
        <w:ind w:left="567"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3)</w:t>
      </w:r>
      <w:r>
        <w:rPr>
          <w:rFonts w:ascii="Tahoma" w:eastAsia="SimSun" w:hAnsi="Tahoma" w:cs="Tahoma"/>
          <w:b/>
          <w:bCs/>
          <w:kern w:val="2"/>
          <w:sz w:val="20"/>
          <w:lang w:eastAsia="hi-IN" w:bidi="hi-IN"/>
        </w:rPr>
        <w:t xml:space="preserve"> Odbiór robót zanikających </w:t>
      </w:r>
      <w:r>
        <w:rPr>
          <w:rFonts w:ascii="Tahoma" w:eastAsia="SimSun" w:hAnsi="Tahoma" w:cs="Tahoma"/>
          <w:kern w:val="2"/>
          <w:sz w:val="20"/>
          <w:lang w:eastAsia="hi-IN" w:bidi="hi-IN"/>
        </w:rPr>
        <w:t xml:space="preserve">– protokolarne potwierdzenie wykonania określonego </w:t>
      </w:r>
      <w:r>
        <w:rPr>
          <w:rFonts w:ascii="Tahoma" w:eastAsia="SimSun" w:hAnsi="Tahoma" w:cs="Tahoma"/>
          <w:kern w:val="2"/>
          <w:sz w:val="20"/>
          <w:lang w:eastAsia="hi-IN" w:bidi="hi-IN"/>
        </w:rPr>
        <w:br/>
        <w:t>w Harmonogramie rzeczowo - finansowym etapu robót. Odbiór robót nie rozpoczyna biegu okresu rękojmi i gwarancji. Odebrane częściowo przez inwestora prace, pozostają nadal pod kontrolą Wykonawcy, na Zamawiającego nie przechodzi ryzyko i odpowiedzialność a protokół odbioru prac nie stanowi pokwitowania w rozumieniu art. 462 § 1 Kodeksu Cywilnego;</w:t>
      </w:r>
    </w:p>
    <w:p w:rsidR="006463E7" w:rsidRDefault="006463E7" w:rsidP="006463E7">
      <w:pPr>
        <w:ind w:left="567"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 </w:t>
      </w:r>
      <w:r>
        <w:rPr>
          <w:rFonts w:ascii="Tahoma" w:eastAsia="SimSun" w:hAnsi="Tahoma" w:cs="Tahoma"/>
          <w:b/>
          <w:bCs/>
          <w:kern w:val="2"/>
          <w:sz w:val="20"/>
          <w:lang w:eastAsia="hi-IN" w:bidi="hi-IN"/>
        </w:rPr>
        <w:t xml:space="preserve">     </w:t>
      </w:r>
      <w:r>
        <w:rPr>
          <w:rFonts w:ascii="Tahoma" w:eastAsia="SimSun" w:hAnsi="Tahoma" w:cs="Tahoma"/>
          <w:b/>
          <w:kern w:val="2"/>
          <w:sz w:val="20"/>
          <w:lang w:eastAsia="hi-IN" w:bidi="hi-IN"/>
        </w:rPr>
        <w:t xml:space="preserve">Siła wyższa </w:t>
      </w:r>
      <w:r>
        <w:rPr>
          <w:rFonts w:ascii="Tahoma" w:eastAsia="SimSun" w:hAnsi="Tahoma" w:cs="Tahoma"/>
          <w:kern w:val="2"/>
          <w:sz w:val="20"/>
          <w:lang w:eastAsia="hi-IN" w:bidi="hi-IN"/>
        </w:rPr>
        <w:t>-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rsidR="006463E7" w:rsidRDefault="006463E7" w:rsidP="006463E7">
      <w:pPr>
        <w:tabs>
          <w:tab w:val="left" w:pos="567"/>
        </w:tabs>
        <w:ind w:left="567"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5)</w:t>
      </w:r>
      <w:r>
        <w:rPr>
          <w:rFonts w:ascii="Tahoma" w:eastAsia="SimSun" w:hAnsi="Tahoma" w:cs="Tahoma"/>
          <w:b/>
          <w:bCs/>
          <w:kern w:val="2"/>
          <w:sz w:val="20"/>
          <w:lang w:eastAsia="hi-IN" w:bidi="hi-IN"/>
        </w:rPr>
        <w:t xml:space="preserve">     Klęska żywiołowa</w:t>
      </w:r>
      <w:r>
        <w:rPr>
          <w:rFonts w:ascii="Tahoma" w:eastAsia="SimSun" w:hAnsi="Tahoma" w:cs="Tahoma"/>
          <w:kern w:val="2"/>
          <w:sz w:val="20"/>
          <w:lang w:eastAsia="hi-IN" w:bidi="hi-IN"/>
        </w:rPr>
        <w:t xml:space="preserve"> (kataklizm) – ekstremalne </w:t>
      </w:r>
      <w:hyperlink r:id="rId9" w:history="1">
        <w:r>
          <w:rPr>
            <w:rStyle w:val="Hipercze"/>
            <w:rFonts w:ascii="Tahoma" w:eastAsia="SimSun" w:hAnsi="Tahoma" w:cs="Tahoma"/>
            <w:kern w:val="2"/>
            <w:sz w:val="20"/>
          </w:rPr>
          <w:t>zjawisko naturalne</w:t>
        </w:r>
      </w:hyperlink>
      <w:r>
        <w:rPr>
          <w:rFonts w:ascii="Tahoma" w:eastAsia="SimSun" w:hAnsi="Tahoma" w:cs="Tahoma"/>
          <w:kern w:val="2"/>
          <w:sz w:val="20"/>
          <w:lang w:eastAsia="hi-IN" w:bidi="hi-IN"/>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0" w:history="1">
        <w:r>
          <w:rPr>
            <w:rStyle w:val="Hipercze"/>
            <w:rFonts w:ascii="Tahoma" w:eastAsia="SimSun" w:hAnsi="Tahoma" w:cs="Tahoma"/>
            <w:kern w:val="2"/>
            <w:sz w:val="20"/>
          </w:rPr>
          <w:t>powódź</w:t>
        </w:r>
      </w:hyperlink>
      <w:r>
        <w:rPr>
          <w:rFonts w:ascii="Tahoma" w:eastAsia="SimSun" w:hAnsi="Tahoma" w:cs="Tahoma"/>
          <w:kern w:val="2"/>
          <w:sz w:val="20"/>
          <w:lang w:eastAsia="hi-IN" w:bidi="hi-IN"/>
        </w:rPr>
        <w:t xml:space="preserve">, </w:t>
      </w:r>
      <w:hyperlink r:id="rId11" w:history="1">
        <w:r>
          <w:rPr>
            <w:rStyle w:val="Hipercze"/>
            <w:rFonts w:ascii="Tahoma" w:eastAsia="SimSun" w:hAnsi="Tahoma" w:cs="Tahoma"/>
            <w:kern w:val="2"/>
            <w:sz w:val="20"/>
          </w:rPr>
          <w:t>susza</w:t>
        </w:r>
      </w:hyperlink>
      <w:r>
        <w:rPr>
          <w:rFonts w:ascii="Tahoma" w:eastAsia="SimSun" w:hAnsi="Tahoma" w:cs="Tahoma"/>
          <w:kern w:val="2"/>
          <w:sz w:val="20"/>
          <w:lang w:eastAsia="hi-IN" w:bidi="hi-IN"/>
        </w:rPr>
        <w:t xml:space="preserve">, rozległy </w:t>
      </w:r>
      <w:hyperlink r:id="rId12" w:history="1">
        <w:r>
          <w:rPr>
            <w:rStyle w:val="Hipercze"/>
            <w:rFonts w:ascii="Tahoma" w:eastAsia="SimSun" w:hAnsi="Tahoma" w:cs="Tahoma"/>
            <w:kern w:val="2"/>
            <w:sz w:val="20"/>
          </w:rPr>
          <w:t>pożar</w:t>
        </w:r>
      </w:hyperlink>
      <w:r>
        <w:rPr>
          <w:rFonts w:ascii="Tahoma" w:eastAsia="SimSun" w:hAnsi="Tahoma" w:cs="Tahoma"/>
          <w:kern w:val="2"/>
          <w:sz w:val="20"/>
          <w:lang w:eastAsia="hi-IN" w:bidi="hi-IN"/>
        </w:rPr>
        <w:t xml:space="preserve"> terenu, </w:t>
      </w:r>
      <w:hyperlink r:id="rId13" w:history="1">
        <w:r>
          <w:rPr>
            <w:rStyle w:val="Hipercze"/>
            <w:rFonts w:ascii="Tahoma" w:eastAsia="SimSun" w:hAnsi="Tahoma" w:cs="Tahoma"/>
            <w:kern w:val="2"/>
            <w:sz w:val="20"/>
          </w:rPr>
          <w:t>trzęsienie ziemi</w:t>
        </w:r>
      </w:hyperlink>
      <w:r>
        <w:rPr>
          <w:rFonts w:ascii="Tahoma" w:eastAsia="SimSun" w:hAnsi="Tahoma" w:cs="Tahoma"/>
          <w:kern w:val="2"/>
          <w:sz w:val="20"/>
          <w:lang w:eastAsia="hi-IN" w:bidi="hi-IN"/>
        </w:rPr>
        <w:t xml:space="preserve">, </w:t>
      </w:r>
      <w:hyperlink r:id="rId14" w:history="1">
        <w:r>
          <w:rPr>
            <w:rStyle w:val="Hipercze"/>
            <w:rFonts w:ascii="Tahoma" w:eastAsia="SimSun" w:hAnsi="Tahoma" w:cs="Tahoma"/>
            <w:kern w:val="2"/>
            <w:sz w:val="20"/>
          </w:rPr>
          <w:t>huragan</w:t>
        </w:r>
      </w:hyperlink>
      <w:r>
        <w:rPr>
          <w:rFonts w:ascii="Tahoma" w:eastAsia="SimSun" w:hAnsi="Tahoma" w:cs="Tahoma"/>
          <w:kern w:val="2"/>
          <w:sz w:val="20"/>
          <w:lang w:eastAsia="hi-IN" w:bidi="hi-IN"/>
        </w:rPr>
        <w:t xml:space="preserve">, </w:t>
      </w:r>
      <w:hyperlink r:id="rId15" w:history="1">
        <w:r>
          <w:rPr>
            <w:rStyle w:val="Hipercze"/>
            <w:rFonts w:ascii="Tahoma" w:eastAsia="SimSun" w:hAnsi="Tahoma" w:cs="Tahoma"/>
            <w:kern w:val="2"/>
            <w:sz w:val="20"/>
          </w:rPr>
          <w:t>tornado</w:t>
        </w:r>
      </w:hyperlink>
      <w:r>
        <w:rPr>
          <w:rFonts w:ascii="Tahoma" w:eastAsia="SimSun" w:hAnsi="Tahoma" w:cs="Tahoma"/>
          <w:kern w:val="2"/>
          <w:sz w:val="20"/>
          <w:lang w:eastAsia="hi-IN" w:bidi="hi-IN"/>
        </w:rPr>
        <w:t xml:space="preserve">, obfite </w:t>
      </w:r>
      <w:hyperlink r:id="rId16" w:history="1">
        <w:r>
          <w:rPr>
            <w:rStyle w:val="Hipercze"/>
            <w:rFonts w:ascii="Tahoma" w:eastAsia="SimSun" w:hAnsi="Tahoma" w:cs="Tahoma"/>
            <w:kern w:val="2"/>
            <w:sz w:val="20"/>
          </w:rPr>
          <w:t>opady</w:t>
        </w:r>
      </w:hyperlink>
      <w:r>
        <w:rPr>
          <w:rFonts w:ascii="Tahoma" w:eastAsia="SimSun" w:hAnsi="Tahoma" w:cs="Tahoma"/>
          <w:kern w:val="2"/>
          <w:sz w:val="20"/>
          <w:lang w:eastAsia="hi-IN" w:bidi="hi-IN"/>
        </w:rPr>
        <w:t xml:space="preserve"> </w:t>
      </w:r>
      <w:hyperlink r:id="rId17" w:history="1">
        <w:r>
          <w:rPr>
            <w:rStyle w:val="Hipercze"/>
            <w:rFonts w:ascii="Tahoma" w:eastAsia="SimSun" w:hAnsi="Tahoma" w:cs="Tahoma"/>
            <w:kern w:val="2"/>
            <w:sz w:val="20"/>
          </w:rPr>
          <w:t>śniegu</w:t>
        </w:r>
      </w:hyperlink>
      <w:r>
        <w:rPr>
          <w:rFonts w:ascii="Tahoma" w:eastAsia="SimSun" w:hAnsi="Tahoma" w:cs="Tahoma"/>
          <w:kern w:val="2"/>
          <w:sz w:val="20"/>
          <w:lang w:eastAsia="hi-IN" w:bidi="hi-IN"/>
        </w:rPr>
        <w:t xml:space="preserve">, ekstremalny </w:t>
      </w:r>
      <w:hyperlink r:id="rId18" w:history="1">
        <w:r>
          <w:rPr>
            <w:rStyle w:val="Hipercze"/>
            <w:rFonts w:ascii="Tahoma" w:eastAsia="SimSun" w:hAnsi="Tahoma" w:cs="Tahoma"/>
            <w:kern w:val="2"/>
            <w:sz w:val="20"/>
          </w:rPr>
          <w:t>upał</w:t>
        </w:r>
      </w:hyperlink>
      <w:r>
        <w:rPr>
          <w:rFonts w:ascii="Tahoma" w:eastAsia="SimSun" w:hAnsi="Tahoma" w:cs="Tahoma"/>
          <w:kern w:val="2"/>
          <w:sz w:val="20"/>
          <w:lang w:eastAsia="hi-IN" w:bidi="hi-IN"/>
        </w:rPr>
        <w:t xml:space="preserve"> lub </w:t>
      </w:r>
      <w:hyperlink r:id="rId19" w:history="1">
        <w:r>
          <w:rPr>
            <w:rStyle w:val="Hipercze"/>
            <w:rFonts w:ascii="Tahoma" w:eastAsia="SimSun" w:hAnsi="Tahoma" w:cs="Tahoma"/>
            <w:kern w:val="2"/>
            <w:sz w:val="20"/>
          </w:rPr>
          <w:t>mróz</w:t>
        </w:r>
      </w:hyperlink>
      <w:r>
        <w:rPr>
          <w:rFonts w:ascii="Tahoma" w:eastAsia="SimSun" w:hAnsi="Tahoma" w:cs="Tahoma"/>
          <w:kern w:val="2"/>
          <w:sz w:val="20"/>
          <w:lang w:eastAsia="hi-IN" w:bidi="hi-IN"/>
        </w:rPr>
        <w:t xml:space="preserve"> ( szczególnie w dłuższym okresie ), </w:t>
      </w:r>
      <w:hyperlink r:id="rId20" w:history="1">
        <w:r>
          <w:rPr>
            <w:rStyle w:val="Hipercze"/>
            <w:rFonts w:ascii="Tahoma" w:eastAsia="SimSun" w:hAnsi="Tahoma" w:cs="Tahoma"/>
            <w:kern w:val="2"/>
            <w:sz w:val="20"/>
          </w:rPr>
          <w:t>osuwiska</w:t>
        </w:r>
      </w:hyperlink>
      <w:r>
        <w:rPr>
          <w:rFonts w:ascii="Tahoma" w:eastAsia="SimSun" w:hAnsi="Tahoma" w:cs="Tahoma"/>
          <w:kern w:val="2"/>
          <w:sz w:val="20"/>
          <w:lang w:eastAsia="hi-IN" w:bidi="hi-IN"/>
        </w:rPr>
        <w:t xml:space="preserve"> ziemi;</w:t>
      </w:r>
    </w:p>
    <w:p w:rsidR="006463E7" w:rsidRDefault="006463E7" w:rsidP="006463E7">
      <w:pPr>
        <w:jc w:val="center"/>
        <w:rPr>
          <w:rFonts w:ascii="Tahoma" w:hAnsi="Tahoma" w:cs="Tahoma"/>
          <w:spacing w:val="-3"/>
          <w:kern w:val="3"/>
          <w:sz w:val="20"/>
          <w:lang w:eastAsia="en-US"/>
        </w:rPr>
      </w:pPr>
    </w:p>
    <w:p w:rsidR="006463E7" w:rsidRDefault="006463E7" w:rsidP="006463E7">
      <w:pPr>
        <w:spacing w:before="120"/>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1. </w:t>
      </w:r>
      <w:r>
        <w:rPr>
          <w:rFonts w:ascii="Tahoma" w:eastAsia="SimSun" w:hAnsi="Tahoma" w:cs="Tahoma"/>
          <w:kern w:val="2"/>
          <w:sz w:val="20"/>
          <w:lang w:eastAsia="hi-IN" w:bidi="hi-IN"/>
        </w:rPr>
        <w:t>Zakres szczegółowy robót, którego realizacja wynika z niniejszej umowy określają stanowiące integralną jej część następujące dokumenty:</w:t>
      </w:r>
    </w:p>
    <w:p w:rsidR="006463E7" w:rsidRDefault="006463E7" w:rsidP="006463E7">
      <w:pPr>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1.1. Specyfikacja Istotnych Warunków Zamówienia</w:t>
      </w:r>
      <w:r>
        <w:rPr>
          <w:rFonts w:ascii="Tahoma" w:eastAsia="SimSun" w:hAnsi="Tahoma" w:cs="Tahoma"/>
          <w:kern w:val="2"/>
          <w:sz w:val="20"/>
          <w:lang w:eastAsia="hi-IN" w:bidi="hi-IN"/>
        </w:rPr>
        <w:t xml:space="preserve"> (zwana dalej „SIWZ”) wraz z wyjaśnieniami do treści SIWZ udzielonymi przez Zamawiającego</w:t>
      </w:r>
      <w:r>
        <w:rPr>
          <w:rFonts w:ascii="Tahoma" w:eastAsia="SimSun" w:hAnsi="Tahoma" w:cs="Tahoma"/>
          <w:spacing w:val="-3"/>
          <w:kern w:val="2"/>
          <w:sz w:val="20"/>
          <w:lang w:eastAsia="hi-IN" w:bidi="hi-IN"/>
        </w:rPr>
        <w:t xml:space="preserve"> </w:t>
      </w:r>
    </w:p>
    <w:p w:rsidR="006463E7" w:rsidRDefault="006463E7" w:rsidP="006463E7">
      <w:pPr>
        <w:tabs>
          <w:tab w:val="center" w:pos="4513"/>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1.2. Oferta złożona w dniu …………..</w:t>
      </w:r>
    </w:p>
    <w:p w:rsidR="006463E7" w:rsidRDefault="006463E7" w:rsidP="006463E7">
      <w:pPr>
        <w:tabs>
          <w:tab w:val="center" w:pos="4513"/>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1.3. Kosztorys ofertowy załącznik nr 1 do niniejszej umowy,</w:t>
      </w:r>
    </w:p>
    <w:p w:rsidR="006463E7" w:rsidRDefault="006463E7" w:rsidP="006463E7">
      <w:pPr>
        <w:tabs>
          <w:tab w:val="left" w:pos="993"/>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1.4. Harmonogram rzeczowo - finansowy sporządzony przez Wykonawcę i zatwierdzony przez Zamawiającego stanowiący załącznik nr 2 do niniejszej umowy,</w:t>
      </w:r>
    </w:p>
    <w:p w:rsidR="006463E7" w:rsidRDefault="006463E7" w:rsidP="006463E7">
      <w:pPr>
        <w:tabs>
          <w:tab w:val="center" w:pos="4513"/>
        </w:tabs>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lastRenderedPageBreak/>
        <w:t>1.5.Dokumentacja projektowa zamieszczona na stronie internetowej,</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2.Jeżeli w trakcie realizacji Usługi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zakresie od Zamawiającego przed przystąpieniem do dalszych działań</w:t>
      </w:r>
    </w:p>
    <w:p w:rsidR="006463E7" w:rsidRDefault="006463E7" w:rsidP="006463E7">
      <w:pPr>
        <w:rPr>
          <w:rFonts w:ascii="Tahoma" w:eastAsia="SimSun" w:hAnsi="Tahoma" w:cs="Tahoma"/>
          <w:kern w:val="2"/>
          <w:sz w:val="20"/>
          <w:lang w:eastAsia="hi-IN" w:bidi="hi-IN"/>
        </w:rPr>
      </w:pPr>
      <w:r>
        <w:rPr>
          <w:rFonts w:ascii="Tahoma" w:eastAsia="SimSun" w:hAnsi="Tahoma" w:cs="Tahoma"/>
          <w:kern w:val="2"/>
          <w:sz w:val="20"/>
          <w:lang w:eastAsia="hi-IN" w:bidi="hi-IN"/>
        </w:rPr>
        <w:t>3. Wszelkie dokumenty dostarczane drugiej Stronie w trakcie realizacji Umowy będą sporządzane w języku polskim.</w:t>
      </w:r>
    </w:p>
    <w:p w:rsidR="006463E7" w:rsidRDefault="006463E7" w:rsidP="006463E7">
      <w:pPr>
        <w:tabs>
          <w:tab w:val="left" w:pos="567"/>
        </w:tabs>
        <w:jc w:val="both"/>
        <w:rPr>
          <w:rFonts w:ascii="Tahoma" w:eastAsia="SimSun" w:hAnsi="Tahoma" w:cs="Tahoma"/>
          <w:color w:val="FF0000"/>
          <w:kern w:val="2"/>
          <w:sz w:val="20"/>
          <w:lang w:eastAsia="hi-IN" w:bidi="hi-IN"/>
        </w:rPr>
      </w:pPr>
      <w:r>
        <w:rPr>
          <w:rFonts w:ascii="Tahoma" w:eastAsia="SimSun" w:hAnsi="Tahoma" w:cs="Tahoma"/>
          <w:kern w:val="2"/>
          <w:sz w:val="20"/>
          <w:lang w:eastAsia="hi-IN" w:bidi="hi-IN"/>
        </w:rPr>
        <w:t xml:space="preserve">4. </w:t>
      </w:r>
      <w:r>
        <w:rPr>
          <w:rFonts w:ascii="Tahoma" w:eastAsia="SimSun" w:hAnsi="Tahoma" w:cs="Tahoma"/>
          <w:b/>
          <w:kern w:val="2"/>
          <w:sz w:val="20"/>
          <w:lang w:eastAsia="hi-IN" w:bidi="hi-IN"/>
        </w:rPr>
        <w:t xml:space="preserve">Sposób komunikowania się Stron </w:t>
      </w:r>
    </w:p>
    <w:p w:rsidR="006463E7" w:rsidRDefault="006463E7" w:rsidP="006463E7">
      <w:pPr>
        <w:jc w:val="both"/>
        <w:rPr>
          <w:rFonts w:ascii="Tahoma" w:eastAsia="SimSun" w:hAnsi="Tahoma" w:cs="Tahoma"/>
          <w:color w:val="auto"/>
          <w:kern w:val="2"/>
          <w:sz w:val="20"/>
          <w:lang w:eastAsia="hi-IN" w:bidi="hi-IN"/>
        </w:rPr>
      </w:pPr>
      <w:r>
        <w:rPr>
          <w:rFonts w:ascii="Tahoma" w:eastAsia="SimSun" w:hAnsi="Tahoma" w:cs="Tahoma"/>
          <w:kern w:val="2"/>
          <w:sz w:val="20"/>
          <w:lang w:eastAsia="hi-IN" w:bidi="hi-IN"/>
        </w:rPr>
        <w:t>4.1</w:t>
      </w:r>
      <w:r>
        <w:rPr>
          <w:rFonts w:ascii="Tahoma" w:eastAsia="SimSun" w:hAnsi="Tahoma" w:cs="Tahoma"/>
          <w:b/>
          <w:kern w:val="2"/>
          <w:sz w:val="20"/>
          <w:lang w:eastAsia="hi-IN" w:bidi="hi-IN"/>
        </w:rPr>
        <w:t xml:space="preserve"> </w:t>
      </w:r>
      <w:r>
        <w:rPr>
          <w:rFonts w:ascii="Tahoma" w:eastAsia="SimSun" w:hAnsi="Tahoma" w:cs="Tahoma"/>
          <w:kern w:val="2"/>
          <w:sz w:val="20"/>
          <w:lang w:eastAsia="hi-IN" w:bidi="hi-IN"/>
        </w:rPr>
        <w:t>Strony ustalają, że wszelką korespondencję związaną z realizacją umowy będą prowadzić w linii Wykonawca -  Zamawiający. W przypadku zmiany danych adresowych każda ze Stron zobowiązana jest niezwłocznie powiadomić o tym fakcie drugą Stronę. W razie zaniedbania obowiązku określonego w zdaniu poprzednim, doręczenie dokonane na dotychczasowe dane adresowe uważa się za skuteczne.</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 </w:t>
      </w:r>
      <w:r>
        <w:rPr>
          <w:rFonts w:ascii="Tahoma" w:eastAsia="SimSun" w:hAnsi="Tahoma" w:cs="Tahoma"/>
          <w:b/>
          <w:kern w:val="2"/>
          <w:sz w:val="20"/>
          <w:lang w:eastAsia="hi-IN" w:bidi="hi-IN"/>
        </w:rPr>
        <w:t>Solidarna odpowiedzialność konsorcjantów</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5.1.Jeżeli Wykonawcą są wykonawcy wykonujący zamówienie wspólnie na podstawie art 23 ustęp 1 Ustawy Pzp (Konsorcjum), wówczas podmioty wchodzące w skład Konsorcjum są solidarnie odpowiedzialne przed Zamawiającym za wykonanie Umowy i za wniesienie zabezpieczenia należytego wykonania Umowy, zgodnie z art. 141 ustawy PZP. </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5.2.Wykonawcy wchodzący w skład Konsorcjum zobowiązani są do pozostawania w Konsorcjum przez cały czas trwania Umowy, łącznie z okresem gwarancji jakości i rękojmi za wady.</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5.3.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5.4 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6463E7" w:rsidRDefault="006463E7" w:rsidP="006463E7">
      <w:pPr>
        <w:tabs>
          <w:tab w:val="left" w:pos="567"/>
        </w:tabs>
        <w:jc w:val="both"/>
        <w:rPr>
          <w:rFonts w:ascii="Tahoma" w:eastAsia="SimSun" w:hAnsi="Tahoma" w:cs="Tahoma"/>
          <w:kern w:val="2"/>
          <w:sz w:val="20"/>
          <w:lang w:eastAsia="hi-IN" w:bidi="hi-IN"/>
        </w:rPr>
      </w:pPr>
    </w:p>
    <w:p w:rsidR="006463E7" w:rsidRDefault="006463E7" w:rsidP="006463E7">
      <w:pPr>
        <w:tabs>
          <w:tab w:val="left" w:pos="567"/>
        </w:tabs>
        <w:jc w:val="both"/>
        <w:rPr>
          <w:rFonts w:ascii="Tahoma" w:eastAsia="SimSun" w:hAnsi="Tahoma" w:cs="Tahoma"/>
          <w:kern w:val="2"/>
          <w:sz w:val="20"/>
          <w:lang w:eastAsia="hi-IN" w:bidi="hi-IN"/>
        </w:rPr>
      </w:pPr>
      <w:r>
        <w:rPr>
          <w:rFonts w:ascii="Tahoma" w:eastAsia="SimSun" w:hAnsi="Tahoma" w:cs="Tahoma"/>
          <w:kern w:val="2"/>
          <w:sz w:val="20"/>
          <w:lang w:eastAsia="hi-IN" w:bidi="hi-IN"/>
        </w:rPr>
        <w:t>5.5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6463E7" w:rsidRDefault="006463E7" w:rsidP="006463E7">
      <w:pPr>
        <w:jc w:val="both"/>
        <w:rPr>
          <w:rFonts w:ascii="Tahoma" w:eastAsia="SimSun" w:hAnsi="Tahoma" w:cs="Tahoma"/>
          <w:kern w:val="2"/>
          <w:sz w:val="20"/>
          <w:lang w:eastAsia="hi-IN" w:bidi="hi-IN"/>
        </w:rPr>
      </w:pPr>
    </w:p>
    <w:p w:rsidR="006463E7" w:rsidRDefault="006463E7" w:rsidP="006463E7">
      <w:pPr>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6.Zamawiający oświadcza, że posiada prawo do dysponowania terenem  na cele budowlane związane </w:t>
      </w:r>
      <w:r>
        <w:rPr>
          <w:rFonts w:ascii="Tahoma" w:eastAsia="SimSun" w:hAnsi="Tahoma" w:cs="Tahoma"/>
          <w:kern w:val="2"/>
          <w:sz w:val="20"/>
          <w:lang w:eastAsia="hi-IN" w:bidi="hi-IN"/>
        </w:rPr>
        <w:br/>
        <w:t>z niniejszym zadaniem wraz ze wszystkimi wymaganiami prawnymi i administracyjnymi.</w:t>
      </w:r>
    </w:p>
    <w:p w:rsidR="006463E7" w:rsidRDefault="006463E7" w:rsidP="006463E7">
      <w:pPr>
        <w:tabs>
          <w:tab w:val="center" w:pos="4513"/>
        </w:tabs>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 3</w:t>
      </w:r>
    </w:p>
    <w:p w:rsidR="006463E7" w:rsidRDefault="006463E7" w:rsidP="006463E7">
      <w:pPr>
        <w:tabs>
          <w:tab w:val="center" w:pos="4513"/>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1.Wykonawca uznaje, że dokumentacja projektowa wraz z SST, o której mowa w </w:t>
      </w:r>
      <w:r>
        <w:rPr>
          <w:rFonts w:ascii="Tahoma" w:eastAsia="SimSun" w:hAnsi="Tahoma" w:cs="Tahoma"/>
          <w:spacing w:val="-3"/>
          <w:kern w:val="2"/>
          <w:sz w:val="20"/>
          <w:lang w:eastAsia="hi-IN" w:bidi="hi-IN"/>
        </w:rPr>
        <w:t>§ 2 ust.</w:t>
      </w:r>
      <w:r>
        <w:rPr>
          <w:rFonts w:ascii="Tahoma" w:eastAsia="SimSun" w:hAnsi="Tahoma" w:cs="Tahoma"/>
          <w:kern w:val="2"/>
          <w:sz w:val="20"/>
          <w:lang w:eastAsia="hi-IN" w:bidi="hi-IN"/>
        </w:rPr>
        <w:t xml:space="preserve"> 1 pkt 1.5 jest kompletna z punktu widzenia celu jakiemu ma służyć i zobowiązuje się do wykonania przedmiotu umowy zgodnie ze złożoną ofertą.</w:t>
      </w:r>
    </w:p>
    <w:p w:rsidR="006463E7" w:rsidRDefault="006463E7" w:rsidP="006463E7">
      <w:pPr>
        <w:tabs>
          <w:tab w:val="left" w:pos="142"/>
        </w:tabs>
        <w:jc w:val="both"/>
        <w:rPr>
          <w:rFonts w:ascii="Tahoma" w:eastAsia="SimSun" w:hAnsi="Tahoma" w:cs="Tahoma"/>
          <w:kern w:val="2"/>
          <w:sz w:val="20"/>
          <w:lang w:eastAsia="hi-IN" w:bidi="hi-IN"/>
        </w:rPr>
      </w:pPr>
      <w:r>
        <w:rPr>
          <w:rFonts w:ascii="Tahoma" w:eastAsia="SimSun" w:hAnsi="Tahoma" w:cs="Tahoma"/>
          <w:kern w:val="2"/>
          <w:sz w:val="20"/>
          <w:lang w:eastAsia="hi-IN" w:bidi="hi-IN"/>
        </w:rPr>
        <w:t>2.Wykonawca jest odpowiedzialny za prowadzenie i wykonanie prac zgodnie z warunkami umowy oraz przepisami prawnymi i technicznymi.</w:t>
      </w:r>
    </w:p>
    <w:p w:rsidR="006463E7" w:rsidRDefault="006463E7" w:rsidP="006463E7">
      <w:pPr>
        <w:tabs>
          <w:tab w:val="left" w:pos="0"/>
          <w:tab w:val="center" w:pos="4513"/>
        </w:tabs>
        <w:jc w:val="both"/>
        <w:rPr>
          <w:rFonts w:ascii="Tahoma" w:eastAsia="SimSun" w:hAnsi="Tahoma" w:cs="Tahoma"/>
          <w:kern w:val="2"/>
          <w:sz w:val="20"/>
          <w:lang w:eastAsia="hi-IN" w:bidi="hi-IN"/>
        </w:rPr>
      </w:pPr>
      <w:r>
        <w:rPr>
          <w:rFonts w:ascii="Tahoma" w:eastAsia="SimSun" w:hAnsi="Tahoma" w:cs="Tahoma"/>
          <w:kern w:val="2"/>
          <w:sz w:val="20"/>
          <w:lang w:eastAsia="hi-IN" w:bidi="hi-IN"/>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4.Przedmiot umowy wykonany zostanie z materiałów dostarczonych przez Wykonawcę, w tym także ewentualnie </w:t>
      </w:r>
      <w:r>
        <w:rPr>
          <w:rFonts w:ascii="Tahoma" w:hAnsi="Tahoma" w:cs="Tahoma"/>
          <w:kern w:val="2"/>
          <w:sz w:val="20"/>
          <w:lang w:eastAsia="hi-IN" w:bidi="hi-IN"/>
        </w:rPr>
        <w:t>materiałów pochodzących z rozbiórki, a zakwalifikowanych i przeznaczonych do wbudowania.</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 Materiały i urządzenia, użyte do wykonania przedmiotu umowy powinny odpowiadać co do jakości wymogom wyrobów dopuszczonych do obrotu i stosowania w budownictwie, określonych </w:t>
      </w:r>
      <w:r>
        <w:rPr>
          <w:rFonts w:ascii="Tahoma" w:eastAsia="SimSun" w:hAnsi="Tahoma" w:cs="Tahoma"/>
          <w:kern w:val="2"/>
          <w:sz w:val="20"/>
          <w:lang w:eastAsia="hi-IN" w:bidi="hi-IN"/>
        </w:rPr>
        <w:lastRenderedPageBreak/>
        <w:t xml:space="preserve">Prawem Budowlanym, wymaganiami SIWZ oraz wymaganiami dokumentacji projektowej wraz z SST oraz muszą być zaakceptowane przez </w:t>
      </w:r>
      <w:r>
        <w:rPr>
          <w:rFonts w:ascii="Tahoma" w:eastAsia="Arial Unicode MS" w:hAnsi="Tahoma" w:cs="Tahoma"/>
          <w:spacing w:val="-3"/>
          <w:kern w:val="2"/>
          <w:sz w:val="20"/>
          <w:lang w:eastAsia="hi-IN" w:bidi="hi-IN"/>
        </w:rPr>
        <w:t>Wykonawcę usługi nadzoru</w:t>
      </w:r>
      <w:r>
        <w:rPr>
          <w:rFonts w:ascii="Tahoma" w:eastAsia="SimSun" w:hAnsi="Tahoma" w:cs="Tahoma"/>
          <w:kern w:val="2"/>
          <w:sz w:val="20"/>
          <w:lang w:eastAsia="hi-IN" w:bidi="hi-IN"/>
        </w:rPr>
        <w:t xml:space="preserve">.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6.Na każde żądanie Zamawiającego lub </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 xml:space="preserve">. , Wykonawca obowiązany jest okazać, w stosunku do wskazanych materiałów, dane potwierdzające spełnienie wymagań, o których mowa w ust. 4. </w:t>
      </w:r>
    </w:p>
    <w:p w:rsidR="006463E7" w:rsidRDefault="006463E7" w:rsidP="006463E7">
      <w:pPr>
        <w:rPr>
          <w:rFonts w:ascii="Tahoma" w:hAnsi="Tahoma" w:cs="Tahoma"/>
          <w:kern w:val="3"/>
          <w:sz w:val="20"/>
          <w:lang w:eastAsia="en-US"/>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§4</w:t>
      </w:r>
    </w:p>
    <w:p w:rsidR="006463E7" w:rsidRDefault="006463E7" w:rsidP="006463E7">
      <w:pPr>
        <w:tabs>
          <w:tab w:val="left" w:pos="-720"/>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Termin realizacji przedmiotu umowy</w:t>
      </w:r>
    </w:p>
    <w:p w:rsidR="006463E7" w:rsidRDefault="006463E7" w:rsidP="006463E7">
      <w:pPr>
        <w:tabs>
          <w:tab w:val="left" w:pos="-720"/>
        </w:tabs>
        <w:jc w:val="center"/>
        <w:rPr>
          <w:rFonts w:ascii="Tahoma" w:eastAsia="SimSun" w:hAnsi="Tahoma" w:cs="Tahoma"/>
          <w:kern w:val="2"/>
          <w:sz w:val="20"/>
          <w:lang w:eastAsia="hi-IN" w:bidi="hi-IN"/>
        </w:rPr>
      </w:pPr>
    </w:p>
    <w:p w:rsidR="006463E7" w:rsidRDefault="006463E7" w:rsidP="006463E7">
      <w:pPr>
        <w:ind w:left="567" w:hanging="567"/>
        <w:jc w:val="both"/>
        <w:rPr>
          <w:rFonts w:ascii="Tahoma" w:hAnsi="Tahoma" w:cs="Tahoma"/>
          <w:kern w:val="2"/>
          <w:sz w:val="20"/>
          <w:lang w:eastAsia="hi-IN" w:bidi="hi-IN"/>
        </w:rPr>
      </w:pPr>
      <w:r>
        <w:rPr>
          <w:rFonts w:ascii="Tahoma" w:eastAsia="SimSun" w:hAnsi="Tahoma" w:cs="Tahoma"/>
          <w:kern w:val="2"/>
          <w:sz w:val="20"/>
          <w:lang w:eastAsia="hi-IN" w:bidi="hi-IN"/>
        </w:rPr>
        <w:t>1.Termin wykonania przedmiotu umowy ustala się:</w:t>
      </w:r>
    </w:p>
    <w:p w:rsidR="006463E7" w:rsidRDefault="006463E7" w:rsidP="006463E7">
      <w:pPr>
        <w:rPr>
          <w:rFonts w:ascii="Tahoma" w:eastAsia="SimSun" w:hAnsi="Tahoma" w:cs="Tahoma"/>
          <w:kern w:val="2"/>
          <w:sz w:val="20"/>
          <w:lang w:eastAsia="hi-IN" w:bidi="hi-IN"/>
        </w:rPr>
      </w:pPr>
      <w:r>
        <w:rPr>
          <w:rFonts w:ascii="Tahoma" w:hAnsi="Tahoma" w:cs="Tahoma"/>
          <w:kern w:val="2"/>
          <w:sz w:val="20"/>
          <w:lang w:eastAsia="hi-IN" w:bidi="hi-IN"/>
        </w:rPr>
        <w:t xml:space="preserve">a)   Przewidywany termin </w:t>
      </w:r>
      <w:r>
        <w:rPr>
          <w:rFonts w:ascii="Tahoma" w:eastAsia="SimSun" w:hAnsi="Tahoma" w:cs="Tahoma"/>
          <w:kern w:val="2"/>
          <w:sz w:val="20"/>
          <w:lang w:eastAsia="hi-IN" w:bidi="hi-IN"/>
        </w:rPr>
        <w:t>rozpoczęcia zamówienia: od dnia zawarcia umowy,</w:t>
      </w:r>
    </w:p>
    <w:p w:rsidR="006463E7" w:rsidRDefault="006463E7" w:rsidP="00DD4079">
      <w:pPr>
        <w:numPr>
          <w:ilvl w:val="2"/>
          <w:numId w:val="33"/>
        </w:numPr>
        <w:tabs>
          <w:tab w:val="clear" w:pos="0"/>
          <w:tab w:val="left" w:pos="284"/>
          <w:tab w:val="num" w:pos="794"/>
        </w:tabs>
        <w:suppressAutoHyphens w:val="0"/>
        <w:autoSpaceDN w:val="0"/>
        <w:ind w:left="284" w:hanging="284"/>
        <w:jc w:val="both"/>
        <w:rPr>
          <w:rFonts w:ascii="Tahoma" w:eastAsia="Calibri" w:hAnsi="Tahoma" w:cs="Tahoma"/>
          <w:kern w:val="3"/>
          <w:sz w:val="20"/>
          <w:lang w:eastAsia="en-US"/>
        </w:rPr>
      </w:pPr>
      <w:r>
        <w:rPr>
          <w:rFonts w:ascii="Tahoma" w:eastAsia="SimSun" w:hAnsi="Tahoma" w:cs="Tahoma"/>
          <w:kern w:val="2"/>
          <w:sz w:val="20"/>
          <w:lang w:eastAsia="hi-IN" w:bidi="hi-IN"/>
        </w:rPr>
        <w:t>Termin wykonania zamówienia</w:t>
      </w:r>
      <w:r w:rsidR="0020616A">
        <w:rPr>
          <w:rFonts w:ascii="Tahoma" w:eastAsia="SimSun" w:hAnsi="Tahoma" w:cs="Tahoma"/>
          <w:kern w:val="2"/>
          <w:sz w:val="20"/>
          <w:lang w:eastAsia="hi-IN" w:bidi="hi-IN"/>
        </w:rPr>
        <w:t>:</w:t>
      </w:r>
      <w:r>
        <w:rPr>
          <w:rFonts w:ascii="Tahoma" w:eastAsia="SimSun" w:hAnsi="Tahoma" w:cs="Tahoma"/>
          <w:kern w:val="2"/>
          <w:sz w:val="20"/>
          <w:lang w:eastAsia="hi-IN" w:bidi="hi-IN"/>
        </w:rPr>
        <w:t xml:space="preserve"> </w:t>
      </w:r>
      <w:r w:rsidR="0020616A">
        <w:rPr>
          <w:rFonts w:ascii="Tahoma" w:eastAsia="SimSun" w:hAnsi="Tahoma" w:cs="Tahoma"/>
          <w:kern w:val="2"/>
          <w:sz w:val="20"/>
          <w:lang w:eastAsia="hi-IN" w:bidi="hi-IN"/>
        </w:rPr>
        <w:t>z</w:t>
      </w:r>
      <w:r w:rsidR="0020616A" w:rsidRPr="0020616A">
        <w:rPr>
          <w:rFonts w:ascii="Tahoma" w:eastAsia="SimSun" w:hAnsi="Tahoma" w:cs="Tahoma"/>
          <w:kern w:val="2"/>
          <w:sz w:val="20"/>
          <w:lang w:eastAsia="hi-IN" w:bidi="hi-IN"/>
        </w:rPr>
        <w:t xml:space="preserve"> uwagi na planowane dofinansowanie zadania ze środków Marszałka Województwa Kujawsko-Pomorskiego z przeznaczeniem na modernizację dróg dojazdowych do gruntów rolnych,  rozpoczęcie prac może nastąpić po dokonaniu formalnej weryfikacji zadania przez Urząd Marszałkowski w Toruniu (przewidywany termin to </w:t>
      </w:r>
      <w:r w:rsidR="0020616A" w:rsidRPr="0020616A">
        <w:rPr>
          <w:rFonts w:ascii="Tahoma" w:eastAsia="SimSun" w:hAnsi="Tahoma" w:cs="Tahoma"/>
          <w:b/>
          <w:kern w:val="2"/>
          <w:sz w:val="20"/>
          <w:lang w:eastAsia="hi-IN" w:bidi="hi-IN"/>
        </w:rPr>
        <w:t xml:space="preserve">luty-marzec 2019 </w:t>
      </w:r>
      <w:r w:rsidR="0020616A" w:rsidRPr="0020616A">
        <w:rPr>
          <w:rFonts w:ascii="Tahoma" w:eastAsia="SimSun" w:hAnsi="Tahoma" w:cs="Tahoma"/>
          <w:kern w:val="2"/>
          <w:sz w:val="20"/>
          <w:lang w:eastAsia="hi-IN" w:bidi="hi-IN"/>
        </w:rPr>
        <w:t xml:space="preserve">roku). Termin zakończenia realizacji zadania do </w:t>
      </w:r>
      <w:r w:rsidR="0020616A" w:rsidRPr="0020616A">
        <w:rPr>
          <w:rFonts w:ascii="Tahoma" w:eastAsia="SimSun" w:hAnsi="Tahoma" w:cs="Tahoma"/>
          <w:b/>
          <w:kern w:val="2"/>
          <w:sz w:val="20"/>
          <w:lang w:eastAsia="hi-IN" w:bidi="hi-IN"/>
        </w:rPr>
        <w:t>31.08.2019</w:t>
      </w:r>
      <w:r w:rsidR="008A7ED1">
        <w:rPr>
          <w:rFonts w:ascii="Tahoma" w:eastAsia="SimSun" w:hAnsi="Tahoma" w:cs="Tahoma"/>
          <w:b/>
          <w:kern w:val="2"/>
          <w:sz w:val="20"/>
          <w:lang w:eastAsia="hi-IN" w:bidi="hi-IN"/>
        </w:rPr>
        <w:t xml:space="preserve"> </w:t>
      </w:r>
      <w:r w:rsidR="0020616A" w:rsidRPr="0020616A">
        <w:rPr>
          <w:rFonts w:ascii="Tahoma" w:eastAsia="SimSun" w:hAnsi="Tahoma" w:cs="Tahoma"/>
          <w:b/>
          <w:kern w:val="2"/>
          <w:sz w:val="20"/>
          <w:lang w:eastAsia="hi-IN" w:bidi="hi-IN"/>
        </w:rPr>
        <w:t>r</w:t>
      </w:r>
      <w:r w:rsidR="0020616A" w:rsidRPr="0020616A">
        <w:rPr>
          <w:rFonts w:ascii="Tahoma" w:eastAsia="SimSun" w:hAnsi="Tahoma" w:cs="Tahoma"/>
          <w:kern w:val="2"/>
          <w:sz w:val="20"/>
          <w:lang w:eastAsia="hi-IN" w:bidi="hi-IN"/>
        </w:rPr>
        <w:t xml:space="preserve">., lecz nie wcześniej niż w dniu przyjęcia uchwały przez Zarząd Województwa Kujawsko – Pomorskiego w sprawie przyznania dofinansowania na przedmiotowe zadanie (co powinno nastąpić do dnia </w:t>
      </w:r>
      <w:r w:rsidR="0020616A" w:rsidRPr="0020616A">
        <w:rPr>
          <w:rFonts w:ascii="Tahoma" w:eastAsia="SimSun" w:hAnsi="Tahoma" w:cs="Tahoma"/>
          <w:b/>
          <w:kern w:val="2"/>
          <w:sz w:val="20"/>
          <w:lang w:eastAsia="hi-IN" w:bidi="hi-IN"/>
        </w:rPr>
        <w:t>31.05.2019</w:t>
      </w:r>
      <w:r w:rsidR="0020616A" w:rsidRPr="0020616A">
        <w:rPr>
          <w:rFonts w:ascii="Tahoma" w:eastAsia="SimSun" w:hAnsi="Tahoma" w:cs="Tahoma"/>
          <w:kern w:val="2"/>
          <w:sz w:val="20"/>
          <w:lang w:eastAsia="hi-IN" w:bidi="hi-IN"/>
        </w:rPr>
        <w:t>r.)</w:t>
      </w:r>
      <w:r>
        <w:rPr>
          <w:rFonts w:ascii="Tahoma" w:eastAsia="SimSun" w:hAnsi="Tahoma" w:cs="Tahoma"/>
          <w:b/>
          <w:kern w:val="2"/>
          <w:sz w:val="20"/>
          <w:lang w:eastAsia="hi-IN" w:bidi="hi-IN"/>
        </w:rPr>
        <w:t>,</w:t>
      </w:r>
      <w:r>
        <w:rPr>
          <w:rFonts w:ascii="Tahoma" w:eastAsia="SimSun" w:hAnsi="Tahoma" w:cs="Tahoma"/>
          <w:b/>
          <w:color w:val="FF0000"/>
          <w:kern w:val="2"/>
          <w:sz w:val="20"/>
          <w:lang w:eastAsia="hi-IN" w:bidi="hi-IN"/>
        </w:rPr>
        <w:br/>
      </w:r>
      <w:r>
        <w:rPr>
          <w:rFonts w:ascii="Tahoma" w:eastAsia="SimSun" w:hAnsi="Tahoma" w:cs="Tahoma"/>
          <w:bCs/>
          <w:spacing w:val="-3"/>
          <w:kern w:val="2"/>
          <w:sz w:val="20"/>
          <w:lang w:eastAsia="hi-IN" w:bidi="hi-IN"/>
        </w:rPr>
        <w:t>Terminem wykonania przedmiotu zamówienia jest dzień w którym Wykonawca zgłosi zamawiającemu zakończenie robót.</w:t>
      </w:r>
    </w:p>
    <w:p w:rsidR="006463E7" w:rsidRDefault="006463E7" w:rsidP="006463E7">
      <w:pPr>
        <w:jc w:val="both"/>
        <w:rPr>
          <w:rFonts w:ascii="Tahoma" w:eastAsia="Calibri" w:hAnsi="Tahoma" w:cs="Tahoma"/>
          <w:sz w:val="20"/>
        </w:rPr>
      </w:pPr>
      <w:r>
        <w:rPr>
          <w:rFonts w:ascii="Tahoma" w:eastAsia="Calibri" w:hAnsi="Tahoma" w:cs="Tahoma"/>
          <w:sz w:val="20"/>
        </w:rPr>
        <w:t>4. Dokumentem potwierdzającym zakończenie robót jest protokół odbioru końcowego.</w:t>
      </w:r>
    </w:p>
    <w:p w:rsidR="006463E7" w:rsidRDefault="006463E7" w:rsidP="006463E7">
      <w:pPr>
        <w:jc w:val="both"/>
        <w:rPr>
          <w:rFonts w:ascii="Tahoma" w:eastAsia="Calibri" w:hAnsi="Tahoma" w:cs="Tahoma"/>
          <w:sz w:val="20"/>
        </w:rPr>
      </w:pPr>
      <w:r>
        <w:rPr>
          <w:rFonts w:ascii="Tahoma" w:eastAsia="Calibri" w:hAnsi="Tahoma" w:cs="Tahoma"/>
          <w:sz w:val="20"/>
        </w:rPr>
        <w:t xml:space="preserve">5. Wykonawca na wykonane roboty budowlane udzieli gwarancji. </w:t>
      </w:r>
    </w:p>
    <w:p w:rsidR="008A7ED1" w:rsidRDefault="008A7ED1" w:rsidP="006463E7">
      <w:pPr>
        <w:jc w:val="both"/>
        <w:rPr>
          <w:rFonts w:ascii="Tahoma" w:eastAsia="Calibri" w:hAnsi="Tahoma" w:cs="Tahoma"/>
          <w:sz w:val="20"/>
        </w:rPr>
      </w:pPr>
    </w:p>
    <w:p w:rsidR="006463E7" w:rsidRDefault="006463E7" w:rsidP="006463E7">
      <w:pPr>
        <w:tabs>
          <w:tab w:val="left" w:pos="-720"/>
          <w:tab w:val="center" w:pos="4536"/>
          <w:tab w:val="right" w:pos="9072"/>
        </w:tabs>
        <w:jc w:val="center"/>
        <w:rPr>
          <w:rFonts w:ascii="Tahoma" w:hAnsi="Tahoma" w:cs="Tahoma"/>
          <w:b/>
          <w:bCs/>
          <w:kern w:val="2"/>
          <w:sz w:val="20"/>
          <w:lang w:eastAsia="hi-IN" w:bidi="hi-IN"/>
        </w:rPr>
      </w:pPr>
      <w:r>
        <w:rPr>
          <w:rFonts w:ascii="Tahoma" w:eastAsia="SimSun" w:hAnsi="Tahoma" w:cs="Tahoma"/>
          <w:b/>
          <w:bCs/>
          <w:spacing w:val="-3"/>
          <w:kern w:val="2"/>
          <w:sz w:val="20"/>
          <w:lang w:eastAsia="hi-IN" w:bidi="hi-IN"/>
        </w:rPr>
        <w:t>§ 5</w:t>
      </w:r>
    </w:p>
    <w:p w:rsidR="006463E7" w:rsidRDefault="006463E7" w:rsidP="006463E7">
      <w:pPr>
        <w:tabs>
          <w:tab w:val="left" w:pos="567"/>
        </w:tabs>
        <w:spacing w:after="120"/>
        <w:jc w:val="center"/>
        <w:rPr>
          <w:rFonts w:ascii="Tahoma" w:eastAsia="SimSun" w:hAnsi="Tahoma" w:cs="Tahoma"/>
          <w:kern w:val="2"/>
          <w:sz w:val="20"/>
          <w:lang w:eastAsia="hi-IN" w:bidi="hi-IN"/>
        </w:rPr>
      </w:pPr>
      <w:r>
        <w:rPr>
          <w:rFonts w:ascii="Tahoma" w:hAnsi="Tahoma" w:cs="Tahoma"/>
          <w:b/>
          <w:bCs/>
          <w:kern w:val="2"/>
          <w:sz w:val="20"/>
          <w:lang w:eastAsia="hi-IN" w:bidi="hi-IN"/>
        </w:rPr>
        <w:t>Wartość przedmiotu umowy</w:t>
      </w:r>
    </w:p>
    <w:p w:rsidR="006463E7" w:rsidRDefault="006463E7" w:rsidP="006463E7">
      <w:pPr>
        <w:tabs>
          <w:tab w:val="left" w:leader="dot" w:pos="3544"/>
        </w:tabs>
        <w:rPr>
          <w:rFonts w:ascii="Tahoma" w:eastAsia="SimSun" w:hAnsi="Tahoma" w:cs="Tahoma"/>
          <w:bCs/>
          <w:kern w:val="2"/>
          <w:sz w:val="20"/>
          <w:lang w:eastAsia="hi-IN" w:bidi="hi-IN"/>
        </w:rPr>
      </w:pPr>
      <w:r>
        <w:rPr>
          <w:rFonts w:ascii="Tahoma" w:eastAsia="SimSun" w:hAnsi="Tahoma" w:cs="Tahoma"/>
          <w:kern w:val="2"/>
          <w:sz w:val="20"/>
          <w:lang w:eastAsia="hi-IN" w:bidi="hi-IN"/>
        </w:rPr>
        <w:t>1.Wynagrodzenie ryczałtowe za wykonanie przedmiotu umowy określonego w § 1 strony ustalają na kwotę:</w:t>
      </w:r>
    </w:p>
    <w:p w:rsidR="006463E7" w:rsidRDefault="006463E7" w:rsidP="006463E7">
      <w:pPr>
        <w:tabs>
          <w:tab w:val="left" w:leader="dot" w:pos="3544"/>
        </w:tabs>
        <w:rPr>
          <w:rFonts w:ascii="Tahoma" w:eastAsia="SimSun" w:hAnsi="Tahoma" w:cs="Tahoma"/>
          <w:bCs/>
          <w:kern w:val="2"/>
          <w:sz w:val="20"/>
          <w:lang w:eastAsia="hi-IN" w:bidi="hi-IN"/>
        </w:rPr>
      </w:pPr>
      <w:r>
        <w:rPr>
          <w:rFonts w:ascii="Tahoma" w:eastAsia="SimSun" w:hAnsi="Tahoma" w:cs="Tahoma"/>
          <w:bCs/>
          <w:kern w:val="2"/>
          <w:sz w:val="20"/>
          <w:lang w:eastAsia="hi-IN" w:bidi="hi-IN"/>
        </w:rPr>
        <w:t>netto ………………….. zł</w:t>
      </w:r>
    </w:p>
    <w:p w:rsidR="006463E7" w:rsidRDefault="006463E7" w:rsidP="006463E7">
      <w:pPr>
        <w:tabs>
          <w:tab w:val="left" w:pos="426"/>
          <w:tab w:val="left" w:leader="dot" w:pos="3402"/>
        </w:tabs>
        <w:spacing w:before="120"/>
        <w:rPr>
          <w:rFonts w:ascii="Tahoma" w:eastAsia="SimSun" w:hAnsi="Tahoma" w:cs="Tahoma"/>
          <w:b/>
          <w:bCs/>
          <w:kern w:val="2"/>
          <w:sz w:val="20"/>
          <w:lang w:eastAsia="hi-IN" w:bidi="hi-IN"/>
        </w:rPr>
      </w:pPr>
      <w:r>
        <w:rPr>
          <w:rFonts w:ascii="Tahoma" w:eastAsia="SimSun" w:hAnsi="Tahoma" w:cs="Tahoma"/>
          <w:bCs/>
          <w:kern w:val="2"/>
          <w:sz w:val="20"/>
          <w:lang w:eastAsia="hi-IN" w:bidi="hi-IN"/>
        </w:rPr>
        <w:t>plus podatek ….% VAT  …………………….. zł</w:t>
      </w:r>
    </w:p>
    <w:p w:rsidR="006463E7" w:rsidRDefault="006463E7" w:rsidP="006463E7">
      <w:pPr>
        <w:tabs>
          <w:tab w:val="left" w:pos="426"/>
          <w:tab w:val="left" w:leader="dot" w:pos="4962"/>
        </w:tabs>
        <w:spacing w:before="120"/>
        <w:rPr>
          <w:rFonts w:ascii="Tahoma" w:eastAsia="SimSun" w:hAnsi="Tahoma" w:cs="Tahoma"/>
          <w:b/>
          <w:bCs/>
          <w:kern w:val="2"/>
          <w:sz w:val="20"/>
          <w:lang w:eastAsia="hi-IN" w:bidi="hi-IN"/>
        </w:rPr>
      </w:pPr>
      <w:r>
        <w:rPr>
          <w:rFonts w:ascii="Tahoma" w:eastAsia="SimSun" w:hAnsi="Tahoma" w:cs="Tahoma"/>
          <w:b/>
          <w:bCs/>
          <w:kern w:val="2"/>
          <w:sz w:val="20"/>
          <w:lang w:eastAsia="hi-IN" w:bidi="hi-IN"/>
        </w:rPr>
        <w:t>co łącznie stanowi kwotę brutto ………………. Zł</w:t>
      </w:r>
    </w:p>
    <w:p w:rsidR="006463E7" w:rsidRDefault="006463E7" w:rsidP="006463E7">
      <w:pPr>
        <w:ind w:right="687"/>
        <w:rPr>
          <w:rFonts w:ascii="Arial" w:hAnsi="Arial" w:cs="Arial"/>
          <w:kern w:val="3"/>
          <w:sz w:val="22"/>
          <w:szCs w:val="22"/>
          <w:lang w:eastAsia="en-US"/>
        </w:rPr>
      </w:pPr>
    </w:p>
    <w:p w:rsidR="006463E7" w:rsidRDefault="006463E7" w:rsidP="006463E7">
      <w:pPr>
        <w:ind w:left="355" w:right="687"/>
        <w:rPr>
          <w:rFonts w:ascii="Arial" w:hAnsi="Arial" w:cs="Arial"/>
        </w:rPr>
      </w:pPr>
    </w:p>
    <w:p w:rsidR="006463E7" w:rsidRDefault="006463E7" w:rsidP="006463E7">
      <w:pPr>
        <w:spacing w:after="120"/>
        <w:jc w:val="both"/>
        <w:rPr>
          <w:rFonts w:ascii="Tahoma" w:hAnsi="Tahoma" w:cs="Tahoma"/>
          <w:kern w:val="2"/>
          <w:sz w:val="20"/>
          <w:lang w:eastAsia="hi-IN" w:bidi="hi-IN"/>
        </w:rPr>
      </w:pPr>
      <w:r>
        <w:rPr>
          <w:rFonts w:ascii="Tahoma" w:hAnsi="Tahoma" w:cs="Tahoma"/>
          <w:kern w:val="2"/>
          <w:sz w:val="20"/>
          <w:lang w:eastAsia="hi-IN" w:bidi="hi-IN"/>
        </w:rPr>
        <w:t>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6463E7" w:rsidRDefault="006463E7" w:rsidP="006463E7">
      <w:pPr>
        <w:spacing w:after="120"/>
        <w:jc w:val="center"/>
        <w:rPr>
          <w:rFonts w:ascii="Tahoma" w:hAnsi="Tahoma" w:cs="Tahoma"/>
          <w:b/>
          <w:bCs/>
          <w:kern w:val="2"/>
          <w:sz w:val="20"/>
          <w:lang w:eastAsia="hi-IN" w:bidi="hi-IN"/>
        </w:rPr>
      </w:pPr>
      <w:r>
        <w:rPr>
          <w:rFonts w:ascii="Tahoma" w:hAnsi="Tahoma" w:cs="Tahoma"/>
          <w:b/>
          <w:bCs/>
          <w:kern w:val="2"/>
          <w:sz w:val="20"/>
          <w:lang w:eastAsia="hi-IN" w:bidi="hi-IN"/>
        </w:rPr>
        <w:t>§6</w:t>
      </w:r>
    </w:p>
    <w:p w:rsidR="006463E7" w:rsidRDefault="006463E7" w:rsidP="006463E7">
      <w:pPr>
        <w:spacing w:after="120"/>
        <w:jc w:val="center"/>
        <w:rPr>
          <w:rFonts w:ascii="Tahoma" w:hAnsi="Tahoma" w:cs="Tahoma"/>
          <w:b/>
          <w:bCs/>
          <w:kern w:val="2"/>
          <w:sz w:val="20"/>
          <w:lang w:eastAsia="hi-IN" w:bidi="hi-IN"/>
        </w:rPr>
      </w:pPr>
      <w:r>
        <w:rPr>
          <w:rFonts w:ascii="Tahoma" w:hAnsi="Tahoma" w:cs="Tahoma"/>
          <w:b/>
          <w:bCs/>
          <w:kern w:val="2"/>
          <w:sz w:val="20"/>
          <w:lang w:eastAsia="hi-IN" w:bidi="hi-IN"/>
        </w:rPr>
        <w:t xml:space="preserve">Zasady rozliczeń i płatności </w:t>
      </w:r>
    </w:p>
    <w:p w:rsidR="006463E7" w:rsidRDefault="006463E7" w:rsidP="008A7ED1">
      <w:pPr>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1.Wynagrodzenie Wykonawcy, o którym mowa w § 5 rozliczone zostanie na podstawie faktury VAT   wystawionej przez Wykonawcę za roboty wykonane i odebrane odpowiednio protokołem odbioru. </w:t>
      </w:r>
      <w:r>
        <w:rPr>
          <w:rFonts w:ascii="Tahoma" w:eastAsia="SimSun" w:hAnsi="Tahoma" w:cs="Tahoma"/>
          <w:kern w:val="2"/>
          <w:sz w:val="20"/>
          <w:lang w:eastAsia="hi-IN" w:bidi="hi-IN"/>
        </w:rPr>
        <w:br/>
        <w:t xml:space="preserve">2.Dokumentem potwierdzającym prawidłową realizacje całości przedmiotu umowy </w:t>
      </w:r>
      <w:r>
        <w:rPr>
          <w:rFonts w:ascii="Tahoma" w:eastAsia="SimSun" w:hAnsi="Tahoma" w:cs="Tahoma"/>
          <w:spacing w:val="-3"/>
          <w:kern w:val="2"/>
          <w:sz w:val="20"/>
          <w:lang w:eastAsia="hi-IN" w:bidi="hi-IN"/>
        </w:rPr>
        <w:t xml:space="preserve">jest protokół końcowy . </w:t>
      </w:r>
      <w:r>
        <w:rPr>
          <w:rFonts w:ascii="Tahoma" w:eastAsia="SimSun" w:hAnsi="Tahoma" w:cs="Tahoma"/>
          <w:kern w:val="2"/>
          <w:sz w:val="20"/>
          <w:lang w:eastAsia="hi-IN" w:bidi="hi-IN"/>
        </w:rPr>
        <w:t xml:space="preserve">Protokół  musi być podpisany przez komisję odbiorową </w:t>
      </w:r>
      <w:r>
        <w:rPr>
          <w:rFonts w:ascii="Tahoma" w:eastAsia="SimSun" w:hAnsi="Tahoma" w:cs="Tahoma"/>
          <w:spacing w:val="-3"/>
          <w:kern w:val="2"/>
          <w:sz w:val="20"/>
          <w:lang w:eastAsia="hi-IN" w:bidi="hi-IN"/>
        </w:rPr>
        <w:t xml:space="preserve">w przypadku odbioru końcowego wykonanych robót </w:t>
      </w:r>
      <w:r>
        <w:rPr>
          <w:rFonts w:ascii="Tahoma" w:eastAsia="SimSun" w:hAnsi="Tahoma" w:cs="Tahoma"/>
          <w:kern w:val="2"/>
          <w:sz w:val="20"/>
          <w:lang w:eastAsia="hi-IN" w:bidi="hi-IN"/>
        </w:rPr>
        <w:t>oraz protokół częściowy w przypadku odbioru częściowego wykonanych robót a w przypadku Podwykonawców zgodnie z ust 3 poniżej.</w:t>
      </w:r>
    </w:p>
    <w:p w:rsidR="006463E7" w:rsidRDefault="006463E7" w:rsidP="006463E7">
      <w:pPr>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3.Bezpośrednie płatności wynagrodzenia należnego Podwykonawcom za roboty protokolarnie odebrane,</w:t>
      </w:r>
      <w:r>
        <w:rPr>
          <w:rFonts w:ascii="Tahoma" w:eastAsia="SimSun" w:hAnsi="Tahoma" w:cs="Tahoma"/>
          <w:kern w:val="2"/>
          <w:sz w:val="20"/>
          <w:lang w:eastAsia="hi-IN" w:bidi="hi-IN"/>
        </w:rPr>
        <w:br/>
        <w:t>Zamawiający dokona wyłącznie w przypadku należności powstałych po zaakceptowaniu przez Zamawiającego umów o podwykonawstwo i aneksów.</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3.1.Podstawą płatności należnych Podwykonawcom będzie prawidłowo wystawiona faktura Wykonawcy</w:t>
      </w:r>
      <w:r>
        <w:rPr>
          <w:rFonts w:ascii="Tahoma" w:eastAsia="SimSun" w:hAnsi="Tahoma" w:cs="Tahoma"/>
          <w:kern w:val="2"/>
          <w:sz w:val="20"/>
          <w:lang w:eastAsia="hi-IN" w:bidi="hi-IN"/>
        </w:rPr>
        <w:br/>
        <w:t xml:space="preserve">z dołączonymi następującymi dokumentami: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 potwierdzonymi za zgodność z oryginałem kopiami prawidłowo wystawionych faktur Podwykonawców sporządzonymi przez Wykonawców i Podwykonawców za ten sam okres </w:t>
      </w:r>
      <w:r>
        <w:rPr>
          <w:rFonts w:ascii="Tahoma" w:eastAsia="SimSun" w:hAnsi="Tahoma" w:cs="Tahoma"/>
          <w:kern w:val="2"/>
          <w:sz w:val="20"/>
          <w:lang w:eastAsia="hi-IN" w:bidi="hi-IN"/>
        </w:rPr>
        <w:lastRenderedPageBreak/>
        <w:t xml:space="preserve">rozliczeniowy, określający zakres rzeczowy wykonanych robót wynikających z umów o podwykonawstwo,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  pisemną dyspozycją Wykonawcy do przekazania kwot należnych Podwykonawcom wynikających </w:t>
      </w:r>
      <w:r>
        <w:rPr>
          <w:rFonts w:ascii="Tahoma" w:eastAsia="SimSun" w:hAnsi="Tahoma" w:cs="Tahoma"/>
          <w:kern w:val="2"/>
          <w:sz w:val="20"/>
          <w:lang w:eastAsia="hi-IN" w:bidi="hi-IN"/>
        </w:rPr>
        <w:br/>
        <w:t>z wystawionych przez nich faktur,</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3.2.Kwoty wypłacone Podwykonawcom lub skierowane do depozytu sądowego pomniejszać będą należności Wykonawcy wskazane na fakturze Wykonawcy,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3.3.Przed dokonaniem  bezpośredniej płatności Wykonawcy przysługuje zgłoszenie pisemnych uwag dotyczących bezpośredniej zapłaty wynagrodzenia Podwykonawcy,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3.4.Do faktury końcowej za wykonanie przedmiotu umowy, Wykonawca dołączy oświadczenia Podwykonawców o pełnym zafakturowaniu przez nich zakresu robót wykonanych zgodnie z umowami </w:t>
      </w:r>
      <w:r>
        <w:rPr>
          <w:rFonts w:ascii="Tahoma" w:eastAsia="SimSun" w:hAnsi="Tahoma" w:cs="Tahoma"/>
          <w:kern w:val="2"/>
          <w:sz w:val="20"/>
          <w:lang w:eastAsia="hi-IN" w:bidi="hi-IN"/>
        </w:rPr>
        <w:br/>
        <w:t>o podwykonawstwo i dowód potwierdzający brak zaległości Wykonawcy w uregulowaniu wymagalnych wynagrodzeń Podwykonawców wynikających z umów o podwykonawstwo. Zasady powyższe stosuje się odpowiednio do płatności częściowych.</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3.5.Zasady rozliczeń dotyczące Podwykonawców mają odpowiednie zastosowanie do Dalszych Podwykonawców.</w:t>
      </w:r>
    </w:p>
    <w:p w:rsidR="006463E7" w:rsidRDefault="006463E7" w:rsidP="006463E7">
      <w:pPr>
        <w:tabs>
          <w:tab w:val="center" w:pos="4513"/>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4.Zamawiający ma obowiązek zapłaty faktury w </w:t>
      </w:r>
      <w:r w:rsidR="00B97A1B">
        <w:rPr>
          <w:rFonts w:ascii="Tahoma" w:eastAsia="SimSun" w:hAnsi="Tahoma" w:cs="Tahoma"/>
          <w:kern w:val="2"/>
          <w:sz w:val="20"/>
          <w:lang w:eastAsia="hi-IN" w:bidi="hi-IN"/>
        </w:rPr>
        <w:t>formie pieniądza w terminie do 6</w:t>
      </w:r>
      <w:r>
        <w:rPr>
          <w:rFonts w:ascii="Tahoma" w:eastAsia="SimSun" w:hAnsi="Tahoma" w:cs="Tahoma"/>
          <w:kern w:val="2"/>
          <w:sz w:val="20"/>
          <w:lang w:eastAsia="hi-IN" w:bidi="hi-IN"/>
        </w:rPr>
        <w:t>0 dni licząc od daty jej  doręczenia i  przyjęcia przez  Zamawiającego. Za datę zapłaty uważać się będzie datę  polecenia przelewu pieniędzy na rachunek Wykonawcy.</w:t>
      </w:r>
    </w:p>
    <w:p w:rsidR="006463E7" w:rsidRDefault="006463E7" w:rsidP="006463E7">
      <w:pPr>
        <w:rPr>
          <w:rFonts w:ascii="Tahoma" w:eastAsia="SimSun" w:hAnsi="Tahoma" w:cs="Tahoma"/>
          <w:kern w:val="2"/>
          <w:sz w:val="20"/>
          <w:lang w:eastAsia="hi-IN" w:bidi="hi-IN"/>
        </w:rPr>
      </w:pPr>
      <w:r>
        <w:rPr>
          <w:rFonts w:ascii="Tahoma" w:eastAsia="SimSun" w:hAnsi="Tahoma" w:cs="Tahoma"/>
          <w:kern w:val="2"/>
          <w:sz w:val="20"/>
          <w:lang w:eastAsia="hi-IN" w:bidi="hi-IN"/>
        </w:rPr>
        <w:t xml:space="preserve">5.Faktura wystawiona będzie na: </w:t>
      </w:r>
      <w:r>
        <w:rPr>
          <w:rFonts w:ascii="Tahoma" w:hAnsi="Tahoma" w:cs="Tahoma"/>
          <w:b/>
          <w:bCs/>
          <w:sz w:val="20"/>
          <w:lang w:eastAsia="pl-PL"/>
        </w:rPr>
        <w:t>Gmina Bukowiec, ul. Dr Fl. Ceynowy 14, 86-122 Bukowiec</w:t>
      </w:r>
      <w:r>
        <w:rPr>
          <w:rFonts w:ascii="Tahoma" w:eastAsia="SimSun" w:hAnsi="Tahoma" w:cs="Tahoma"/>
          <w:kern w:val="2"/>
          <w:sz w:val="20"/>
          <w:lang w:eastAsia="hi-IN" w:bidi="hi-IN"/>
        </w:rPr>
        <w:t>.,</w:t>
      </w:r>
    </w:p>
    <w:p w:rsidR="006463E7" w:rsidRDefault="006463E7" w:rsidP="006463E7">
      <w:pPr>
        <w:rPr>
          <w:rFonts w:ascii="Tahoma" w:eastAsia="SimSun" w:hAnsi="Tahoma" w:cs="Tahoma"/>
          <w:kern w:val="2"/>
          <w:sz w:val="20"/>
          <w:lang w:eastAsia="hi-IN" w:bidi="hi-IN"/>
        </w:rPr>
      </w:pPr>
      <w:r>
        <w:rPr>
          <w:rFonts w:ascii="Tahoma" w:eastAsia="SimSun" w:hAnsi="Tahoma" w:cs="Tahoma"/>
          <w:kern w:val="2"/>
          <w:sz w:val="20"/>
          <w:lang w:eastAsia="hi-IN" w:bidi="hi-IN"/>
        </w:rPr>
        <w:t>nip 5591130730.</w:t>
      </w:r>
      <w:r>
        <w:rPr>
          <w:rFonts w:ascii="Tahoma" w:eastAsia="SimSun" w:hAnsi="Tahoma" w:cs="Tahoma"/>
          <w:kern w:val="2"/>
          <w:sz w:val="20"/>
          <w:lang w:eastAsia="hi-IN" w:bidi="hi-IN"/>
        </w:rPr>
        <w:br/>
        <w:t>Należności z tytułu faktury będą płatne przez Zamawiającego przelewem na konto Wykonawcy.</w:t>
      </w:r>
    </w:p>
    <w:p w:rsidR="006463E7" w:rsidRDefault="006463E7" w:rsidP="006463E7">
      <w:pPr>
        <w:spacing w:after="120"/>
        <w:jc w:val="both"/>
        <w:rPr>
          <w:rFonts w:ascii="Tahoma" w:eastAsia="SimSun" w:hAnsi="Tahoma" w:cs="Tahoma"/>
          <w:kern w:val="2"/>
          <w:sz w:val="20"/>
          <w:lang w:eastAsia="hi-IN" w:bidi="hi-IN"/>
        </w:rPr>
      </w:pPr>
      <w:r>
        <w:rPr>
          <w:rFonts w:ascii="Tahoma" w:hAnsi="Tahoma" w:cs="Tahoma"/>
          <w:kern w:val="2"/>
          <w:sz w:val="20"/>
          <w:lang w:eastAsia="hi-IN" w:bidi="hi-IN"/>
        </w:rPr>
        <w:t xml:space="preserve">6.Wykonawca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Pzp. </w:t>
      </w: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7</w:t>
      </w: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Harmonogram rzeczowo – finansowy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1.Przedmiot umowy określony w § 1 będzie realizowany zgodnie z harmonogramem rzeczowo - finansowym robót, stanowiącym załącznik nr 2 do niniejszej umowy.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2.Harmonogram rzeczowo - finansowy winien być dostosowany do złożonej oferty i winien być przedłożony Zamawiającemu nie później niż w terminie zawarcia umowy w celu zatwierdzenia przez Zamawiającego</w:t>
      </w:r>
      <w:r>
        <w:rPr>
          <w:rFonts w:ascii="Tahoma" w:eastAsia="SimSun" w:hAnsi="Tahoma" w:cs="Tahoma"/>
          <w:i/>
          <w:iCs/>
          <w:kern w:val="2"/>
          <w:sz w:val="20"/>
          <w:lang w:eastAsia="hi-IN" w:bidi="hi-IN"/>
        </w:rPr>
        <w:t xml:space="preserve">. </w:t>
      </w:r>
    </w:p>
    <w:p w:rsidR="006463E7" w:rsidRDefault="006463E7" w:rsidP="006463E7">
      <w:pPr>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3.Niezależnie od ustaleń ust. 2 Wykonawca zobowiązany jest przedstawić na żądanie Zamawiającego zaktualizowany harmonogram rzeczowo - finansowy w terminie 5 dni roboczych od daty polecenia dokonania zmian.  </w:t>
      </w:r>
    </w:p>
    <w:p w:rsidR="006463E7" w:rsidRDefault="006463E7" w:rsidP="006463E7">
      <w:pPr>
        <w:tabs>
          <w:tab w:val="center" w:pos="4513"/>
        </w:tabs>
        <w:jc w:val="center"/>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8</w:t>
      </w:r>
    </w:p>
    <w:p w:rsidR="006463E7" w:rsidRDefault="006463E7" w:rsidP="006463E7">
      <w:pPr>
        <w:tabs>
          <w:tab w:val="center" w:pos="4513"/>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Obowiązki stron</w:t>
      </w:r>
    </w:p>
    <w:p w:rsidR="006463E7" w:rsidRDefault="006463E7" w:rsidP="006463E7">
      <w:pPr>
        <w:spacing w:after="120" w:line="100" w:lineRule="atLeast"/>
        <w:ind w:left="567" w:hanging="567"/>
        <w:rPr>
          <w:rFonts w:ascii="Tahoma" w:eastAsia="SimSun" w:hAnsi="Tahoma" w:cs="Tahoma"/>
          <w:spacing w:val="-3"/>
          <w:kern w:val="2"/>
          <w:sz w:val="20"/>
          <w:lang w:eastAsia="hi-IN" w:bidi="hi-IN"/>
        </w:rPr>
      </w:pPr>
      <w:r>
        <w:rPr>
          <w:rFonts w:ascii="Tahoma" w:eastAsia="SimSun" w:hAnsi="Tahoma" w:cs="Tahoma"/>
          <w:kern w:val="2"/>
          <w:sz w:val="20"/>
          <w:lang w:eastAsia="hi-IN" w:bidi="hi-IN"/>
        </w:rPr>
        <w:t>Do obowiązków stron należy:</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w:t>
      </w:r>
      <w:r>
        <w:rPr>
          <w:rFonts w:ascii="Tahoma" w:eastAsia="SimSun" w:hAnsi="Tahoma" w:cs="Tahoma"/>
          <w:b/>
          <w:bCs/>
          <w:spacing w:val="-3"/>
          <w:kern w:val="2"/>
          <w:sz w:val="20"/>
          <w:lang w:eastAsia="hi-IN" w:bidi="hi-IN"/>
        </w:rPr>
        <w:t>Do obowiązków Zamawiającego należy:</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1.1.Protokólarne przekazanie terenu budowy </w:t>
      </w:r>
      <w:r>
        <w:rPr>
          <w:rFonts w:ascii="Tahoma" w:eastAsia="SimSun" w:hAnsi="Tahoma" w:cs="Tahoma"/>
          <w:kern w:val="2"/>
          <w:sz w:val="20"/>
          <w:lang w:eastAsia="hi-IN" w:bidi="hi-IN"/>
        </w:rPr>
        <w:t>co nastąpi w terminie uzgodnionym między stronami nie później niż do 10 dni kalendarzowych od dnia otrzymania przez Zamawiającego wymaganych Prawem Budowlanym dokumentów określonych w § 4 ust 2 niniejszej umowy,</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1.2.Wyznaczenie daty terminów odbioru robót nie przekraczających 14 dni roboczych od dnia powiadomienia Zamawiającego przez Wykonawcę o gotowości do odbiorów oraz terminowego przystępowania do tych odbiorów,</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1.3.Zapłata za wykonanie i odebranie przedmiotu umowy,</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1.4.Zapewnienie nadzoru inwestorskiego,</w:t>
      </w:r>
    </w:p>
    <w:p w:rsidR="006463E7" w:rsidRDefault="006463E7" w:rsidP="006463E7">
      <w:pPr>
        <w:tabs>
          <w:tab w:val="left" w:pos="-720"/>
        </w:tabs>
        <w:ind w:left="567" w:hanging="567"/>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1.5.Wskazania Wykonawcy miejsca składowania odzyskanych materiałów i urządzeń,</w:t>
      </w:r>
    </w:p>
    <w:p w:rsidR="006463E7" w:rsidRDefault="006463E7" w:rsidP="006463E7">
      <w:pPr>
        <w:tabs>
          <w:tab w:val="left" w:pos="-720"/>
        </w:tabs>
        <w:ind w:left="567" w:hanging="567"/>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1.6.</w:t>
      </w:r>
      <w:r>
        <w:rPr>
          <w:rFonts w:ascii="Tahoma" w:eastAsia="SimSun" w:hAnsi="Tahoma" w:cs="Tahoma"/>
          <w:kern w:val="2"/>
          <w:sz w:val="20"/>
          <w:lang w:eastAsia="hi-IN" w:bidi="hi-IN"/>
        </w:rPr>
        <w:t>Przekazanie dokumentacji projektowej do dnia zawarcia umowy /jeden egzemplarz/.</w:t>
      </w:r>
    </w:p>
    <w:p w:rsidR="006463E7" w:rsidRDefault="006463E7" w:rsidP="006463E7">
      <w:pPr>
        <w:tabs>
          <w:tab w:val="left" w:pos="-720"/>
        </w:tabs>
        <w:ind w:left="-12" w:hanging="12"/>
        <w:jc w:val="both"/>
        <w:rPr>
          <w:rFonts w:ascii="Tahoma" w:eastAsia="SimSun" w:hAnsi="Tahoma" w:cs="Tahoma"/>
          <w:kern w:val="2"/>
          <w:sz w:val="20"/>
          <w:lang w:eastAsia="hi-IN" w:bidi="hi-IN"/>
        </w:rPr>
      </w:pPr>
      <w:r>
        <w:rPr>
          <w:rFonts w:ascii="Tahoma" w:eastAsia="SimSun" w:hAnsi="Tahoma" w:cs="Tahoma"/>
          <w:kern w:val="2"/>
          <w:sz w:val="20"/>
          <w:lang w:eastAsia="hi-IN" w:bidi="hi-IN"/>
        </w:rPr>
        <w:t>1.7. Zgłoszenia osób pełniących obowiązki kierownika budowy, kierownika robót branżowych, inspektorów nadzoru do właściwego organu nadzoru budowlanego w terminie określonym przepisami,</w:t>
      </w:r>
    </w:p>
    <w:p w:rsidR="006463E7" w:rsidRDefault="006463E7" w:rsidP="006463E7">
      <w:pPr>
        <w:tabs>
          <w:tab w:val="left" w:pos="-720"/>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1.8. Stałej współpracy z Wykonawcą w zakresie, w jakim będzie tego wymagała realizacja Przedmiotu Umowy, przy czym do Wykonawcy należało będzie określenie tych sfer, w których takie współdziałanie będzie konieczne, każdorazowo w formie pisemnej.</w:t>
      </w:r>
    </w:p>
    <w:p w:rsidR="006463E7" w:rsidRDefault="006463E7" w:rsidP="006463E7">
      <w:pPr>
        <w:tabs>
          <w:tab w:val="left" w:pos="-720"/>
        </w:tabs>
        <w:ind w:left="567" w:hanging="567"/>
        <w:rPr>
          <w:rFonts w:ascii="Tahoma" w:eastAsia="SimSun" w:hAnsi="Tahoma" w:cs="Tahoma"/>
          <w:kern w:val="2"/>
          <w:sz w:val="20"/>
          <w:lang w:eastAsia="hi-IN" w:bidi="hi-IN"/>
        </w:rPr>
      </w:pPr>
    </w:p>
    <w:p w:rsidR="006463E7" w:rsidRDefault="006463E7" w:rsidP="006463E7">
      <w:pPr>
        <w:tabs>
          <w:tab w:val="left" w:pos="-720"/>
        </w:tabs>
        <w:ind w:left="567" w:hanging="567"/>
        <w:rPr>
          <w:rFonts w:ascii="Tahoma" w:eastAsia="SimSun" w:hAnsi="Tahoma" w:cs="Tahoma"/>
          <w:kern w:val="2"/>
          <w:sz w:val="20"/>
          <w:lang w:eastAsia="hi-IN" w:bidi="hi-IN"/>
        </w:rPr>
      </w:pPr>
      <w:r>
        <w:rPr>
          <w:rFonts w:ascii="Tahoma" w:eastAsia="SimSun" w:hAnsi="Tahoma" w:cs="Tahoma"/>
          <w:spacing w:val="-3"/>
          <w:kern w:val="2"/>
          <w:sz w:val="20"/>
          <w:lang w:eastAsia="hi-IN" w:bidi="hi-IN"/>
        </w:rPr>
        <w:t>2.</w:t>
      </w:r>
      <w:r>
        <w:rPr>
          <w:rFonts w:ascii="Tahoma" w:eastAsia="SimSun" w:hAnsi="Tahoma" w:cs="Tahoma"/>
          <w:b/>
          <w:bCs/>
          <w:spacing w:val="-3"/>
          <w:kern w:val="2"/>
          <w:sz w:val="20"/>
          <w:lang w:eastAsia="hi-IN" w:bidi="hi-IN"/>
        </w:rPr>
        <w:t>Do obowiązków Wykonawcy należy: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wykonanie czynności wymienionych w art. 22 Ustawy z dnia 7.07.1994 r. Prawo Budowlane (Dz.U.2018.1202 t.j. z dnia 2018.06.22)</w:t>
      </w:r>
      <w:r>
        <w:rPr>
          <w:rFonts w:ascii="Tahoma" w:eastAsia="SimSun" w:hAnsi="Tahoma" w:cs="Tahoma"/>
          <w:b/>
          <w:kern w:val="2"/>
          <w:sz w:val="20"/>
          <w:lang w:eastAsia="hi-IN" w:bidi="hi-IN"/>
        </w:rPr>
        <w:t>,</w:t>
      </w:r>
      <w:r>
        <w:rPr>
          <w:rFonts w:ascii="Tahoma" w:eastAsia="SimSun" w:hAnsi="Tahoma" w:cs="Tahoma"/>
          <w:kern w:val="2"/>
          <w:sz w:val="20"/>
          <w:lang w:eastAsia="hi-IN" w:bidi="hi-IN"/>
        </w:rPr>
        <w:t xml:space="preserve"> a w szczególności: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2.1.Powołanie Kierownika Budowy wskazanego w ofercie Wykonawcy posiadającego niezbędne uprawnienia budowlane i innych wymogów wynikających z SIWZ.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2.2.Przedstawienie planu bezpieczeństwa i ochrony zdrowia przez Kierownika Budowy w terminie nie późniejszym niż termin rozpoczęcia robót - jeśli odrębne przepisy wymagają takiego planu oraz PZJ.</w:t>
      </w:r>
    </w:p>
    <w:p w:rsidR="006463E7" w:rsidRDefault="006463E7" w:rsidP="006463E7">
      <w:pPr>
        <w:jc w:val="both"/>
        <w:rPr>
          <w:rFonts w:ascii="Tahoma" w:eastAsia="SimSun" w:hAnsi="Tahoma" w:cs="Tahoma"/>
          <w:spacing w:val="-3"/>
          <w:kern w:val="2"/>
          <w:sz w:val="20"/>
          <w:lang w:eastAsia="hi-IN" w:bidi="hi-IN"/>
        </w:rPr>
      </w:pPr>
      <w:r>
        <w:rPr>
          <w:rFonts w:ascii="Tahoma" w:eastAsia="SimSun" w:hAnsi="Tahoma" w:cs="Tahoma"/>
          <w:kern w:val="2"/>
          <w:sz w:val="20"/>
          <w:lang w:eastAsia="hi-IN" w:bidi="hi-IN"/>
        </w:rPr>
        <w:t>2.3.</w:t>
      </w:r>
      <w:r>
        <w:rPr>
          <w:rFonts w:ascii="Tahoma" w:eastAsia="SimSun" w:hAnsi="Tahoma" w:cs="Tahoma"/>
          <w:spacing w:val="-3"/>
          <w:kern w:val="2"/>
          <w:sz w:val="20"/>
          <w:lang w:eastAsia="hi-IN" w:bidi="hi-IN"/>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6463E7" w:rsidRDefault="006463E7" w:rsidP="006463E7">
      <w:pPr>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2.4.Wykonanie przedmiotu umowy  zgodnie ze sztuką budowlaną i wiedzą techniczną,</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2.5.Wykonanie robót tymczasowych, które mogą być potrzebne podczas wykonywania robót podstawowych,</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2.6.Oznaczenie terenu budowy lub innych miejsc, w których mają być prowadzone roboty podstawowe i tymczasowe,</w:t>
      </w:r>
    </w:p>
    <w:p w:rsidR="006463E7" w:rsidRDefault="006463E7" w:rsidP="006463E7">
      <w:pPr>
        <w:tabs>
          <w:tab w:val="left" w:pos="-720"/>
        </w:tabs>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2.7.Skompletowanie i przekazanie Zamawiającemu dokumentów pozwalających na ocenę prawidłowego wykonania przedmiotu umowy i dokonania komisyjnego odbioru robót – wykonanych w  jednym egzemplarzu w składzie: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a)powykonawcza dokumentacja projektowa. Dokumentacja powykonawcza w formie papierowej oraz dodatkowo w formie cyfrowej. </w:t>
      </w:r>
    </w:p>
    <w:p w:rsidR="006463E7" w:rsidRDefault="006463E7" w:rsidP="006463E7">
      <w:pPr>
        <w:tabs>
          <w:tab w:val="left" w:pos="108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b)uwagi i zalecenia inspektora nadzoru, zwłaszcza dokonane przy odbiorze robót zanikających </w:t>
      </w:r>
      <w:r>
        <w:rPr>
          <w:rFonts w:ascii="Tahoma" w:eastAsia="SimSun" w:hAnsi="Tahoma" w:cs="Tahoma"/>
          <w:kern w:val="2"/>
          <w:sz w:val="20"/>
          <w:lang w:eastAsia="hi-IN" w:bidi="hi-IN"/>
        </w:rPr>
        <w:br/>
        <w:t>i ulegających zakryciu i udokumentowanie wykonania jego zaleceń,</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c)protokoły badań i sprawdzeń, recepty i ustalenia techniczne,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d)protokoły technicznych odbiorów,</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e)dzienniki budowy i księgi obmiaru,</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f)wyniki pomiarów kontrolnych,</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g)deklaracje zgodności z PN lub aprobatą techniczną oznaczoną znakiem budowlanym „B”,</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h)deklarację  zgodności z PN – EN lub europejską aprobatą techniczną  EAT  oznaczoną  znakiem  CE,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i)dla wyrobów znajdujących się w wykazie określonym przez Komisję Europejską  wyrobów mających niewielkie znaczenie dla zdrowia i bezpieczeństwa – deklaracje zgodności wydane przez producenta  (bez znaku  CE),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j)opinię technologiczną sporządzoną na podstawie wszystkich wyników badań i pomiarów załączonych do dokumentów odbioru,</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k)sprawozdanie technologiczne,</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l)oświadczenia kierownika budowy o których mowa w art. 57 ust. 1 pkt. 2 lit. „a”, lit. „b” Prawa Budowlanego,</w:t>
      </w:r>
    </w:p>
    <w:p w:rsidR="006463E7" w:rsidRDefault="006463E7" w:rsidP="006463E7">
      <w:pPr>
        <w:tabs>
          <w:tab w:val="left" w:pos="851"/>
        </w:tabs>
        <w:jc w:val="both"/>
        <w:rPr>
          <w:rFonts w:ascii="Tahoma" w:eastAsia="SimSun" w:hAnsi="Tahoma" w:cs="Tahoma"/>
          <w:spacing w:val="-3"/>
          <w:kern w:val="2"/>
          <w:sz w:val="20"/>
          <w:lang w:eastAsia="hi-IN" w:bidi="hi-IN"/>
        </w:rPr>
      </w:pPr>
      <w:r>
        <w:rPr>
          <w:rFonts w:ascii="Tahoma" w:eastAsia="SimSun" w:hAnsi="Tahoma" w:cs="Tahoma"/>
          <w:kern w:val="2"/>
          <w:sz w:val="20"/>
          <w:lang w:eastAsia="hi-IN" w:bidi="hi-IN"/>
        </w:rPr>
        <w:t>ł) powykonawcza inwentaryzacja geodezyjna,</w:t>
      </w:r>
    </w:p>
    <w:p w:rsidR="006463E7" w:rsidRDefault="006463E7" w:rsidP="006463E7">
      <w:pPr>
        <w:tabs>
          <w:tab w:val="left" w:pos="851"/>
        </w:tabs>
        <w:jc w:val="both"/>
        <w:rPr>
          <w:rFonts w:ascii="Tahoma" w:eastAsia="SimSun" w:hAnsi="Tahoma" w:cs="Tahoma"/>
          <w:color w:val="FF0000"/>
          <w:spacing w:val="-3"/>
          <w:kern w:val="2"/>
          <w:sz w:val="20"/>
          <w:lang w:eastAsia="hi-IN" w:bidi="hi-IN"/>
        </w:rPr>
      </w:pPr>
      <w:r>
        <w:rPr>
          <w:rFonts w:ascii="Tahoma" w:eastAsia="SimSun" w:hAnsi="Tahoma" w:cs="Tahoma"/>
          <w:spacing w:val="-3"/>
          <w:kern w:val="2"/>
          <w:sz w:val="20"/>
          <w:lang w:eastAsia="hi-IN" w:bidi="hi-IN"/>
        </w:rPr>
        <w:t>m) operat kolaudacyjny w formie cyfrowej (*.pdf)</w:t>
      </w:r>
    </w:p>
    <w:p w:rsidR="006463E7" w:rsidRDefault="006463E7" w:rsidP="006463E7">
      <w:pPr>
        <w:tabs>
          <w:tab w:val="left" w:pos="-720"/>
        </w:tabs>
        <w:ind w:left="567" w:hanging="567"/>
        <w:jc w:val="both"/>
        <w:rPr>
          <w:rFonts w:ascii="Tahoma" w:eastAsia="SimSun" w:hAnsi="Tahoma" w:cs="Tahoma"/>
          <w:color w:val="auto"/>
          <w:spacing w:val="-3"/>
          <w:kern w:val="2"/>
          <w:sz w:val="20"/>
          <w:lang w:eastAsia="hi-IN" w:bidi="hi-IN"/>
        </w:rPr>
      </w:pPr>
      <w:r>
        <w:rPr>
          <w:rFonts w:ascii="Tahoma" w:eastAsia="SimSun" w:hAnsi="Tahoma" w:cs="Tahoma"/>
          <w:spacing w:val="-3"/>
          <w:kern w:val="2"/>
          <w:sz w:val="20"/>
          <w:lang w:eastAsia="hi-IN" w:bidi="hi-IN"/>
        </w:rPr>
        <w:t xml:space="preserve">2.8.Realizacja zaleceń </w:t>
      </w:r>
      <w:r>
        <w:rPr>
          <w:rFonts w:ascii="Tahoma" w:eastAsia="Arial Unicode MS" w:hAnsi="Tahoma" w:cs="Tahoma"/>
          <w:spacing w:val="-3"/>
          <w:kern w:val="2"/>
          <w:sz w:val="20"/>
          <w:lang w:eastAsia="hi-IN" w:bidi="hi-IN"/>
        </w:rPr>
        <w:t>Wykonawcy usługi nadzoru</w:t>
      </w:r>
      <w:r>
        <w:rPr>
          <w:rFonts w:ascii="Tahoma" w:eastAsia="SimSun" w:hAnsi="Tahoma" w:cs="Tahoma"/>
          <w:spacing w:val="-3"/>
          <w:kern w:val="2"/>
          <w:sz w:val="20"/>
          <w:lang w:eastAsia="hi-IN" w:bidi="hi-IN"/>
        </w:rPr>
        <w:t xml:space="preserve"> i Kierownika Projektu,</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2.9.Zorganizowanie i kierowanie budową w sposób zgodny z obowiązującymi przepisami bhp oraz zapewnienie warunków  ppoż. określonych w przepisach szczegółowych,</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2.11.Udostępnienie terenu budowy innym Wykonawcom wskazanym przez Zamawiającego w czasie trwania budowy, jeśli tacy wystąpią,</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2.12.W przypadku zniszczenia lub uszkodzenia robót, ich części bądź majątku Zamawiającego – naprawienia ich i doprowadzenia do stanu poprzedniego,</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2.13.Strzeżenie mienia znajdującego się na terenie budowy w terminie od daty przejęcia terenu budowy do daty przekazania przedmiotu umowy do eksploatacji,   </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2.14.Powiadomienie właściwych organów i instytucji o rozpoczęciu robót i wprowadzeniu tymczasowej organizacji ruchu.</w:t>
      </w:r>
    </w:p>
    <w:p w:rsidR="006463E7" w:rsidRDefault="006463E7" w:rsidP="006463E7">
      <w:pPr>
        <w:tabs>
          <w:tab w:val="left" w:pos="-720"/>
        </w:tabs>
        <w:jc w:val="both"/>
        <w:rPr>
          <w:rFonts w:ascii="Tahoma" w:eastAsia="SimSun" w:hAnsi="Tahoma" w:cs="Tahoma"/>
          <w:b/>
          <w:bCs/>
          <w:spacing w:val="-3"/>
          <w:kern w:val="2"/>
          <w:sz w:val="20"/>
          <w:lang w:eastAsia="hi-IN" w:bidi="hi-IN"/>
        </w:rPr>
      </w:pPr>
      <w:r>
        <w:rPr>
          <w:rFonts w:ascii="Tahoma" w:eastAsia="SimSun" w:hAnsi="Tahoma" w:cs="Tahoma"/>
          <w:spacing w:val="-3"/>
          <w:kern w:val="2"/>
          <w:sz w:val="20"/>
          <w:lang w:eastAsia="hi-IN" w:bidi="hi-IN"/>
        </w:rPr>
        <w:lastRenderedPageBreak/>
        <w:t xml:space="preserve">2.15. Przedstawienie wystąpień ( wnioski materiałowe ) na wbudowane materiały w terminie 10 dni kalendarzowych przed ich wbudowaniem i rozpoczęciem robót.  </w:t>
      </w:r>
    </w:p>
    <w:p w:rsidR="006463E7" w:rsidRDefault="006463E7" w:rsidP="006463E7">
      <w:pPr>
        <w:tabs>
          <w:tab w:val="center" w:pos="4513"/>
        </w:tabs>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9</w:t>
      </w:r>
    </w:p>
    <w:p w:rsidR="006463E7" w:rsidRDefault="006463E7" w:rsidP="006463E7">
      <w:pPr>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Badania jakości materiałów i robót</w:t>
      </w:r>
    </w:p>
    <w:p w:rsidR="006463E7" w:rsidRDefault="006463E7" w:rsidP="006463E7">
      <w:pPr>
        <w:jc w:val="center"/>
        <w:rPr>
          <w:rFonts w:ascii="Tahoma" w:eastAsia="SimSun" w:hAnsi="Tahoma" w:cs="Tahoma"/>
          <w:b/>
          <w:bCs/>
          <w:spacing w:val="-3"/>
          <w:kern w:val="2"/>
          <w:sz w:val="20"/>
          <w:lang w:eastAsia="hi-IN" w:bidi="hi-IN"/>
        </w:rPr>
      </w:pP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1.Badania określone w SST, Wykonawca jest zobowiązany przeprowadzić na własny koszt.</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2.Inspektor Nadzoru lub </w:t>
      </w:r>
      <w:r>
        <w:rPr>
          <w:rFonts w:ascii="Tahoma" w:eastAsia="Arial Unicode MS" w:hAnsi="Tahoma" w:cs="Tahoma"/>
          <w:spacing w:val="-3"/>
          <w:kern w:val="2"/>
          <w:sz w:val="20"/>
          <w:lang w:eastAsia="hi-IN" w:bidi="hi-IN"/>
        </w:rPr>
        <w:t>Wykonawca usługi nadzoru</w:t>
      </w:r>
      <w:r>
        <w:rPr>
          <w:rFonts w:ascii="Tahoma" w:eastAsia="SimSun" w:hAnsi="Tahoma" w:cs="Tahoma"/>
          <w:kern w:val="2"/>
          <w:sz w:val="20"/>
          <w:lang w:eastAsia="hi-IN" w:bidi="hi-IN"/>
        </w:rPr>
        <w:t xml:space="preserve"> może zażądać wykonania badań dodatkowych, które nie są wymagane w SST dla materiałów lub robót, które budzą uzasadnione wątpliwości, co do jakości.</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Zamawiający w kwestii zamiany materiałów jest zobowiązany zająć na piśmie własne stanowisko w ciągu 5 dni roboczych od dnia otrzymania uzasadnionego wniosku. </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Użyte w dokumentacji projektowej nazwy materiałów i urządzeń nie są obowiązujące</w:t>
      </w:r>
      <w:r>
        <w:rPr>
          <w:rFonts w:ascii="Tahoma" w:eastAsia="SimSun" w:hAnsi="Tahoma" w:cs="Tahoma"/>
          <w:kern w:val="2"/>
          <w:sz w:val="20"/>
          <w:lang w:eastAsia="hi-IN" w:bidi="hi-IN"/>
        </w:rPr>
        <w:br/>
        <w:t>i należy je traktować, jako propozycje projektanta. Wykonawca może zastosować materiały i urządzenia równoważne o parametrach techniczno – użytkowych odpowiadających parametrom zaproponowanym w dokumentacji projektowej i wskazanych w swojej ofercie.</w:t>
      </w:r>
    </w:p>
    <w:p w:rsidR="006463E7" w:rsidRDefault="006463E7" w:rsidP="00DD4079">
      <w:pPr>
        <w:numPr>
          <w:ilvl w:val="0"/>
          <w:numId w:val="34"/>
        </w:numPr>
        <w:tabs>
          <w:tab w:val="left" w:pos="426"/>
          <w:tab w:val="left" w:pos="720"/>
        </w:tabs>
        <w:autoSpaceDN w:val="0"/>
        <w:jc w:val="both"/>
        <w:rPr>
          <w:rFonts w:ascii="Tahoma" w:eastAsia="SimSun" w:hAnsi="Tahoma" w:cs="Tahoma"/>
          <w:kern w:val="2"/>
          <w:sz w:val="20"/>
          <w:lang w:eastAsia="hi-IN" w:bidi="hi-IN"/>
        </w:rPr>
      </w:pPr>
      <w:r>
        <w:rPr>
          <w:rFonts w:ascii="Tahoma" w:eastAsia="SimSun" w:hAnsi="Tahoma" w:cs="Tahoma"/>
          <w:kern w:val="2"/>
          <w:sz w:val="20"/>
          <w:lang w:eastAsia="hi-IN" w:bidi="hi-IN"/>
        </w:rPr>
        <w:t>Sposób realizacji robót musi być zgodny z technologią ich wykonania. Wszelkie wątpliwości bądź propozycje rozwiązań zamiennych  winny być zgłaszane do Inspektora Nadzoru/</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w:t>
      </w:r>
    </w:p>
    <w:p w:rsidR="006463E7" w:rsidRPr="00B97A1B" w:rsidRDefault="006463E7" w:rsidP="00DD4079">
      <w:pPr>
        <w:pStyle w:val="Akapitzlist"/>
        <w:numPr>
          <w:ilvl w:val="0"/>
          <w:numId w:val="23"/>
        </w:numPr>
        <w:tabs>
          <w:tab w:val="left" w:pos="426"/>
          <w:tab w:val="left" w:pos="720"/>
        </w:tabs>
        <w:jc w:val="both"/>
        <w:rPr>
          <w:rFonts w:ascii="Tahoma" w:eastAsia="SimSun" w:hAnsi="Tahoma" w:cs="Tahoma"/>
          <w:kern w:val="2"/>
          <w:sz w:val="20"/>
          <w:lang w:eastAsia="hi-IN" w:bidi="hi-IN"/>
        </w:rPr>
      </w:pPr>
      <w:r w:rsidRPr="00B97A1B">
        <w:rPr>
          <w:rFonts w:ascii="Tahoma" w:eastAsia="SimSun" w:hAnsi="Tahoma" w:cs="Tahoma"/>
          <w:kern w:val="2"/>
          <w:sz w:val="20"/>
          <w:lang w:eastAsia="hi-IN" w:bidi="hi-IN"/>
        </w:rPr>
        <w:t>Przestrzeganie zapisów wymienionych w Specyfikacjach Technicznych Wykonania i Odbioru Robót Budowlanych dotyczących poszczególnych branż, a nie wymienionych w pkt. 1-3</w:t>
      </w:r>
    </w:p>
    <w:p w:rsidR="00B97A1B" w:rsidRDefault="00B97A1B" w:rsidP="00B97A1B">
      <w:pPr>
        <w:tabs>
          <w:tab w:val="left" w:pos="426"/>
          <w:tab w:val="left" w:pos="720"/>
        </w:tabs>
        <w:jc w:val="both"/>
        <w:rPr>
          <w:rFonts w:ascii="Tahoma" w:eastAsia="SimSun" w:hAnsi="Tahoma" w:cs="Tahoma"/>
          <w:kern w:val="2"/>
          <w:sz w:val="20"/>
          <w:lang w:eastAsia="hi-IN" w:bidi="hi-IN"/>
        </w:rPr>
      </w:pPr>
    </w:p>
    <w:p w:rsidR="006463E7" w:rsidRDefault="006463E7" w:rsidP="006463E7">
      <w:pPr>
        <w:tabs>
          <w:tab w:val="left" w:pos="426"/>
        </w:tabs>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 xml:space="preserve">   </w:t>
      </w: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10</w:t>
      </w:r>
    </w:p>
    <w:p w:rsidR="006463E7" w:rsidRDefault="006463E7" w:rsidP="006463E7">
      <w:pPr>
        <w:tabs>
          <w:tab w:val="left" w:pos="-720"/>
        </w:tabs>
        <w:jc w:val="center"/>
        <w:rPr>
          <w:rFonts w:ascii="Tahoma" w:eastAsia="SimSun" w:hAnsi="Tahoma" w:cs="Tahoma"/>
          <w:b/>
          <w:bCs/>
          <w:spacing w:val="-3"/>
          <w:kern w:val="2"/>
          <w:sz w:val="20"/>
          <w:lang w:eastAsia="hi-IN" w:bidi="hi-IN"/>
        </w:rPr>
      </w:pP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Nadzór nad realizacją umowy</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w:t>
      </w:r>
      <w:r>
        <w:rPr>
          <w:rFonts w:ascii="Tahoma" w:eastAsia="SimSun" w:hAnsi="Tahoma" w:cs="Tahoma"/>
          <w:spacing w:val="-3"/>
          <w:kern w:val="2"/>
          <w:sz w:val="20"/>
          <w:lang w:eastAsia="hi-IN" w:bidi="hi-IN"/>
        </w:rPr>
        <w:t xml:space="preserve">Osobą odpowiedzialną za realizację umowy ze strony  Zamawiającego </w:t>
      </w:r>
      <w:r>
        <w:rPr>
          <w:rFonts w:ascii="Tahoma" w:eastAsia="SimSun" w:hAnsi="Tahoma" w:cs="Tahoma"/>
          <w:kern w:val="2"/>
          <w:sz w:val="20"/>
          <w:lang w:eastAsia="hi-IN" w:bidi="hi-IN"/>
        </w:rPr>
        <w:t>jest ……………………..</w:t>
      </w:r>
    </w:p>
    <w:p w:rsidR="006463E7" w:rsidRDefault="006463E7" w:rsidP="006463E7">
      <w:pPr>
        <w:tabs>
          <w:tab w:val="left" w:pos="426"/>
        </w:tabs>
        <w:jc w:val="both"/>
        <w:rPr>
          <w:rFonts w:ascii="Tahoma" w:eastAsia="SimSun" w:hAnsi="Tahoma" w:cs="Tahoma"/>
          <w:b/>
          <w:kern w:val="2"/>
          <w:sz w:val="20"/>
          <w:lang w:eastAsia="hi-IN" w:bidi="hi-IN"/>
        </w:rPr>
      </w:pPr>
      <w:r>
        <w:rPr>
          <w:rFonts w:ascii="Tahoma" w:eastAsia="SimSun" w:hAnsi="Tahoma" w:cs="Tahoma"/>
          <w:b/>
          <w:kern w:val="2"/>
          <w:sz w:val="20"/>
          <w:lang w:eastAsia="hi-IN" w:bidi="hi-IN"/>
        </w:rPr>
        <w:t>tel. ……………………….</w:t>
      </w:r>
    </w:p>
    <w:p w:rsidR="006463E7" w:rsidRPr="008A7ED1" w:rsidRDefault="006463E7" w:rsidP="008A7ED1">
      <w:pPr>
        <w:pStyle w:val="Akapitzlist"/>
        <w:numPr>
          <w:ilvl w:val="0"/>
          <w:numId w:val="33"/>
        </w:numPr>
        <w:tabs>
          <w:tab w:val="left" w:pos="426"/>
        </w:tabs>
        <w:jc w:val="both"/>
        <w:rPr>
          <w:rFonts w:ascii="Tahoma" w:hAnsi="Tahoma" w:cs="Tahoma"/>
          <w:sz w:val="20"/>
        </w:rPr>
      </w:pPr>
      <w:r w:rsidRPr="008A7ED1">
        <w:rPr>
          <w:rFonts w:ascii="Tahoma" w:hAnsi="Tahoma" w:cs="Tahoma"/>
          <w:sz w:val="20"/>
        </w:rPr>
        <w:t>Zamawiający zobowiązuje się do powołania Inspektora Nadzoru.</w:t>
      </w:r>
    </w:p>
    <w:p w:rsidR="008A7ED1" w:rsidRPr="008A7ED1" w:rsidRDefault="008A7ED1" w:rsidP="008A7ED1">
      <w:pPr>
        <w:pStyle w:val="Akapitzlist"/>
        <w:tabs>
          <w:tab w:val="left" w:pos="426"/>
        </w:tabs>
        <w:ind w:left="720"/>
        <w:jc w:val="both"/>
        <w:rPr>
          <w:rFonts w:ascii="Tahoma" w:eastAsia="SimSun" w:hAnsi="Tahoma" w:cs="Tahoma"/>
          <w:spacing w:val="-3"/>
          <w:kern w:val="2"/>
          <w:sz w:val="20"/>
          <w:lang w:eastAsia="hi-IN" w:bidi="hi-IN"/>
        </w:rPr>
      </w:pP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§11</w:t>
      </w:r>
    </w:p>
    <w:p w:rsidR="006463E7" w:rsidRDefault="006463E7" w:rsidP="006463E7">
      <w:pPr>
        <w:tabs>
          <w:tab w:val="left" w:pos="709"/>
          <w:tab w:val="left" w:leader="dot" w:pos="9072"/>
        </w:tabs>
        <w:jc w:val="both"/>
        <w:rPr>
          <w:rFonts w:ascii="Tahoma" w:eastAsia="SimSun" w:hAnsi="Tahoma" w:cs="Tahoma"/>
          <w:b/>
          <w:bCs/>
          <w:spacing w:val="-3"/>
          <w:kern w:val="2"/>
          <w:sz w:val="20"/>
          <w:lang w:eastAsia="hi-IN" w:bidi="hi-IN"/>
        </w:rPr>
      </w:pPr>
      <w:r>
        <w:rPr>
          <w:rFonts w:ascii="Tahoma" w:eastAsia="SimSun" w:hAnsi="Tahoma" w:cs="Tahoma"/>
          <w:kern w:val="2"/>
          <w:sz w:val="20"/>
          <w:lang w:eastAsia="hi-IN" w:bidi="hi-IN"/>
        </w:rPr>
        <w:t>1.Przedstawicielem Wykonawcy na terenie budowy jest Kierownik Budowy –……………………...</w:t>
      </w:r>
      <w:r>
        <w:rPr>
          <w:rFonts w:ascii="Tahoma" w:eastAsia="SimSun" w:hAnsi="Tahoma" w:cs="Tahoma"/>
          <w:b/>
          <w:bCs/>
          <w:kern w:val="2"/>
          <w:sz w:val="20"/>
          <w:lang w:eastAsia="hi-IN" w:bidi="hi-IN"/>
        </w:rPr>
        <w:t xml:space="preserve">                                                                                                                                                                                                                                                                 </w:t>
      </w:r>
      <w:r>
        <w:rPr>
          <w:rFonts w:ascii="Tahoma" w:eastAsia="SimSun" w:hAnsi="Tahoma" w:cs="Tahoma"/>
          <w:kern w:val="2"/>
          <w:sz w:val="20"/>
          <w:lang w:eastAsia="hi-IN" w:bidi="hi-IN"/>
        </w:rPr>
        <w:br/>
        <w:t>2.Ustanowiony Kierownik Budowy działa w ramach obowiązków ustanowionych w ustawie Prawo Budowlane.</w:t>
      </w:r>
    </w:p>
    <w:p w:rsidR="006463E7" w:rsidRDefault="006463E7" w:rsidP="006463E7">
      <w:pPr>
        <w:tabs>
          <w:tab w:val="left" w:pos="-720"/>
        </w:tabs>
        <w:spacing w:line="360" w:lineRule="auto"/>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12</w:t>
      </w:r>
    </w:p>
    <w:p w:rsidR="006463E7" w:rsidRDefault="006463E7" w:rsidP="006463E7">
      <w:pPr>
        <w:tabs>
          <w:tab w:val="left" w:pos="-720"/>
        </w:tabs>
        <w:spacing w:line="360" w:lineRule="auto"/>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Kary</w:t>
      </w:r>
    </w:p>
    <w:p w:rsidR="006463E7" w:rsidRDefault="006463E7" w:rsidP="006463E7">
      <w:pPr>
        <w:tabs>
          <w:tab w:val="left" w:pos="0"/>
        </w:tabs>
        <w:jc w:val="both"/>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 xml:space="preserve">1.Zamawiający może obciążyć Wykonawcę karami umownymi </w:t>
      </w:r>
      <w:r>
        <w:rPr>
          <w:rFonts w:ascii="Tahoma" w:eastAsia="SimSun" w:hAnsi="Tahoma" w:cs="Tahoma"/>
          <w:kern w:val="2"/>
          <w:sz w:val="20"/>
          <w:lang w:eastAsia="hi-IN" w:bidi="hi-IN"/>
        </w:rPr>
        <w:t>w przypadku niedotrzymania terminów, niewykonania lub nienależytego wykonania umowy:</w:t>
      </w:r>
      <w:r>
        <w:rPr>
          <w:rFonts w:ascii="Tahoma" w:eastAsia="SimSun" w:hAnsi="Tahoma" w:cs="Tahoma"/>
          <w:spacing w:val="-3"/>
          <w:kern w:val="2"/>
          <w:sz w:val="20"/>
          <w:lang w:eastAsia="hi-IN" w:bidi="hi-IN"/>
        </w:rPr>
        <w:tab/>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1.1.Za zwłokę w stosunku do terminu zakończenia przedmiotu umowy</w:t>
      </w:r>
      <w:r>
        <w:rPr>
          <w:rFonts w:ascii="Tahoma" w:eastAsia="SimSun" w:hAnsi="Tahoma" w:cs="Tahoma"/>
          <w:i/>
          <w:iCs/>
          <w:kern w:val="2"/>
          <w:sz w:val="20"/>
          <w:lang w:eastAsia="hi-IN" w:bidi="hi-IN"/>
        </w:rPr>
        <w:t xml:space="preserve"> </w:t>
      </w:r>
      <w:r>
        <w:rPr>
          <w:rFonts w:ascii="Tahoma" w:eastAsia="SimSun" w:hAnsi="Tahoma" w:cs="Tahoma"/>
          <w:kern w:val="2"/>
          <w:sz w:val="20"/>
          <w:lang w:eastAsia="hi-IN" w:bidi="hi-IN"/>
        </w:rPr>
        <w:t>powstałą z przyczyn leżących po stronie Wykonawcy w wysokości 0,5 % wartości umownej brutto za każdy dzień zwłoki licząc od dnia następnego, po terminie w którym przedmiot umowy miał być wykonany,</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1.2.Za zwłokę w rozpoczęciu robót w stosunku do harmonogramu rzeczowego załącznik nr 2 do umowy, w wysokości 0,5 % wartości umownej brutto za każdy dzień zwłoki,  </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1.3.Za zwłokę w usunięciu wad stwierdzonych przy odbiorze końcowym, odbiorze gwarancyjnym, odbiorze ostatecznym lub w okresie rękojmi – w wysokości 0,5% wartości umownej brutto za każdy dzień opóźnienia, liczony od upływu terminu wyznaczonego na usunięcie wad,</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1.4.Za niezgodne z zatwierdzonym projektem tymczasowej organizacji ruchu oznakowanie  na czas prowadzenia robót, braki w oznakowaniu lub wykonanie oznakowania z nienależytą starannością </w:t>
      </w:r>
      <w:r>
        <w:rPr>
          <w:rFonts w:ascii="Tahoma" w:eastAsia="SimSun" w:hAnsi="Tahoma" w:cs="Tahoma"/>
          <w:kern w:val="2"/>
          <w:sz w:val="20"/>
          <w:lang w:eastAsia="hi-IN" w:bidi="hi-IN"/>
        </w:rPr>
        <w:br/>
        <w:t>w wysokości 0,5 % wartości umownej brutto za każdy dzień nieprawidłowości,</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1.5. Za nie przedłożenie do akceptacji projektu Umowy o podwykonawstwo, której przedmiotem </w:t>
      </w:r>
      <w:r>
        <w:rPr>
          <w:rFonts w:ascii="Tahoma" w:eastAsia="SimSun" w:hAnsi="Tahoma" w:cs="Tahoma"/>
          <w:kern w:val="2"/>
          <w:sz w:val="20"/>
          <w:lang w:eastAsia="hi-IN" w:bidi="hi-IN"/>
        </w:rPr>
        <w:br/>
        <w:t>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Pr>
          <w:rFonts w:ascii="Tahoma" w:eastAsia="SimSun" w:hAnsi="Tahoma" w:cs="Tahoma"/>
          <w:b/>
          <w:kern w:val="2"/>
          <w:sz w:val="20"/>
          <w:lang w:eastAsia="hi-IN" w:bidi="hi-IN"/>
        </w:rPr>
        <w:t xml:space="preserve"> % wartości umownej brutto</w:t>
      </w:r>
      <w:r>
        <w:rPr>
          <w:rFonts w:ascii="Tahoma" w:eastAsia="SimSun" w:hAnsi="Tahoma" w:cs="Tahoma"/>
          <w:kern w:val="2"/>
          <w:sz w:val="20"/>
          <w:lang w:eastAsia="hi-IN" w:bidi="hi-IN"/>
        </w:rPr>
        <w:t xml:space="preserve"> za każdy nie przedłożony do akceptacji projekt Umowy lub jego zmianę, kserokopię Umowy lub jego zmianę.</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1.6.Za nieuzasadnione przerwanie realizacji robót z przyczyn obciążających Wykonawcę trwające dłużej niż 14 dni kalendarzowych w wysokości 1% wartości umownej brutto za każdy rozpoczęty dzień przerwy w wykonywaniu robót.</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1.7.Z tytułu odstąpienia od umowy przez którąkolwiek ze stron z przyczyn leżących po stronie Wykonawcy – w wysokości 20 % wartości umownej brutto</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1.8 z tytułu nie przedstawienia wskazanych w punkcie 1.3.5 SIWZ zawartych umów o pracę w momencie zawierania umowy z Wykonawcą w </w:t>
      </w:r>
      <w:r>
        <w:rPr>
          <w:rFonts w:ascii="Tahoma" w:eastAsia="Arial Unicode MS" w:hAnsi="Tahoma" w:cs="Tahoma"/>
          <w:kern w:val="2"/>
          <w:sz w:val="20"/>
          <w:lang w:eastAsia="hi-IN" w:bidi="hi-IN"/>
        </w:rPr>
        <w:t xml:space="preserve"> wysokości 0,25 % wynagrodzenia Wykonawcy za każdy przypadek nieokazania umowy o pracę.</w:t>
      </w:r>
    </w:p>
    <w:p w:rsidR="006463E7" w:rsidRDefault="006463E7" w:rsidP="006463E7">
      <w:pPr>
        <w:tabs>
          <w:tab w:val="left" w:pos="851"/>
        </w:tabs>
        <w:jc w:val="both"/>
        <w:rPr>
          <w:rFonts w:ascii="Tahoma" w:eastAsia="SimSun" w:hAnsi="Tahoma" w:cs="Tahoma"/>
          <w:kern w:val="2"/>
          <w:sz w:val="20"/>
          <w:lang w:eastAsia="hi-IN" w:bidi="hi-IN"/>
        </w:rPr>
      </w:pP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Kary powyższe mogą być stosowane kumulatywnie.</w:t>
      </w:r>
    </w:p>
    <w:p w:rsidR="006463E7" w:rsidRDefault="006463E7" w:rsidP="006463E7">
      <w:pPr>
        <w:tabs>
          <w:tab w:val="left" w:pos="709"/>
        </w:tabs>
        <w:jc w:val="both"/>
        <w:rPr>
          <w:rFonts w:ascii="Tahoma" w:eastAsia="SimSun" w:hAnsi="Tahoma" w:cs="Tahoma"/>
          <w:b/>
          <w:bCs/>
          <w:kern w:val="2"/>
          <w:sz w:val="20"/>
          <w:lang w:eastAsia="hi-IN" w:bidi="hi-IN"/>
        </w:rPr>
      </w:pPr>
      <w:r>
        <w:rPr>
          <w:rFonts w:ascii="Tahoma" w:eastAsia="SimSun" w:hAnsi="Tahoma" w:cs="Tahoma"/>
          <w:kern w:val="2"/>
          <w:sz w:val="20"/>
          <w:lang w:eastAsia="hi-IN" w:bidi="hi-IN"/>
        </w:rPr>
        <w:t>2.Jeżeli zwłoka w wykonaniu przedmiotu umowy przekroczy 30 dni w stosunku do terminu zakończenia robót określonego w umowie, Zamawiającemu przysługuje prawo odstąpienia od umowy z przyczyn leżących po stronie Wykonawcy.</w:t>
      </w:r>
    </w:p>
    <w:p w:rsidR="006463E7" w:rsidRDefault="006463E7" w:rsidP="006463E7">
      <w:pPr>
        <w:tabs>
          <w:tab w:val="left" w:pos="0"/>
        </w:tabs>
        <w:jc w:val="both"/>
        <w:rPr>
          <w:rFonts w:ascii="Tahoma" w:eastAsia="SimSun" w:hAnsi="Tahoma" w:cs="Tahoma"/>
          <w:kern w:val="2"/>
          <w:sz w:val="20"/>
          <w:lang w:eastAsia="hi-IN" w:bidi="hi-IN"/>
        </w:rPr>
      </w:pPr>
      <w:r>
        <w:rPr>
          <w:rFonts w:ascii="Tahoma" w:eastAsia="SimSun" w:hAnsi="Tahoma" w:cs="Tahoma"/>
          <w:b/>
          <w:bCs/>
          <w:kern w:val="2"/>
          <w:sz w:val="20"/>
          <w:lang w:eastAsia="hi-IN" w:bidi="hi-IN"/>
        </w:rPr>
        <w:t>3.Wykonawca może obciążyć Zamawiającego karami umownymi z tytułu:</w:t>
      </w:r>
    </w:p>
    <w:p w:rsidR="006463E7" w:rsidRDefault="006463E7" w:rsidP="006463E7">
      <w:pPr>
        <w:tabs>
          <w:tab w:val="left" w:pos="851"/>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3.1.Za zwłokę w przekazaniu terenu budowy w wysokości 1%  wartości umownej brutto za  każdy dzień zwłoki, licząc od dnia następnego,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3.2.Za zwłokę w rozpoczęciu odbioru przedmiotu umowy w wysokości 1% wartości umownej brutto </w:t>
      </w:r>
      <w:r>
        <w:rPr>
          <w:rFonts w:ascii="Tahoma" w:eastAsia="SimSun" w:hAnsi="Tahoma" w:cs="Tahoma"/>
          <w:kern w:val="2"/>
          <w:sz w:val="20"/>
          <w:lang w:eastAsia="hi-IN" w:bidi="hi-IN"/>
        </w:rPr>
        <w:br/>
        <w:t>za każdy dzień zwłoki licząc od następnego dnia po terminie, w którym odbiór miał być rozpoczęty.</w:t>
      </w:r>
    </w:p>
    <w:p w:rsidR="006463E7" w:rsidRDefault="006463E7" w:rsidP="006463E7">
      <w:pPr>
        <w:tabs>
          <w:tab w:val="left" w:pos="851"/>
        </w:tabs>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3.3.Z tytułu odstąpienia od Umowy z przyczyn leżących po stronie Zamawiającego w wysokości 10% wartości umownej brutto. Kara nie przysługuje, jeżeli odstąpienie od umowy nastąpi z przyczyn, o których mowa w art. 145 Ustawy Pzp.</w:t>
      </w:r>
    </w:p>
    <w:p w:rsidR="006463E7" w:rsidRDefault="006463E7" w:rsidP="006463E7">
      <w:pPr>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w:t>
      </w:r>
    </w:p>
    <w:p w:rsidR="006463E7" w:rsidRDefault="006463E7" w:rsidP="006463E7">
      <w:pPr>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5. </w:t>
      </w:r>
      <w:r>
        <w:rPr>
          <w:rFonts w:ascii="Tahoma" w:eastAsia="SimSun" w:hAnsi="Tahoma" w:cs="Tahoma"/>
          <w:kern w:val="2"/>
          <w:sz w:val="20"/>
          <w:lang w:eastAsia="hi-IN" w:bidi="hi-IN"/>
        </w:rPr>
        <w:t>Termin zapłaty kary umownej wynosi 14 dni kalendarzowych od dnia wezwania.</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6.Należności z tytułu kar umownych Zamawiający ma prawo potrącić z wierzytelnościami</w:t>
      </w:r>
      <w:r>
        <w:rPr>
          <w:rFonts w:ascii="Tahoma" w:eastAsia="SimSun" w:hAnsi="Tahoma" w:cs="Tahoma"/>
          <w:kern w:val="2"/>
          <w:sz w:val="20"/>
          <w:lang w:eastAsia="hi-IN" w:bidi="hi-IN"/>
        </w:rPr>
        <w:br/>
        <w:t xml:space="preserve">wynikającymi z faktur wystawionych przez Wykonawcę. </w:t>
      </w:r>
    </w:p>
    <w:p w:rsidR="006463E7" w:rsidRDefault="006463E7" w:rsidP="006463E7">
      <w:pPr>
        <w:jc w:val="both"/>
        <w:rPr>
          <w:rFonts w:ascii="Tahoma" w:eastAsia="SimSun" w:hAnsi="Tahoma" w:cs="Tahoma"/>
          <w:b/>
          <w:bCs/>
          <w:kern w:val="2"/>
          <w:sz w:val="20"/>
          <w:lang w:eastAsia="hi-IN" w:bidi="hi-IN"/>
        </w:rPr>
      </w:pPr>
      <w:r>
        <w:rPr>
          <w:rFonts w:ascii="Tahoma" w:eastAsia="SimSun" w:hAnsi="Tahoma" w:cs="Tahoma"/>
          <w:kern w:val="2"/>
          <w:sz w:val="20"/>
          <w:lang w:eastAsia="hi-IN" w:bidi="hi-IN"/>
        </w:rPr>
        <w:t xml:space="preserve">7.Zapłata kary przez Wykonawcę lub odliczenie przez Zamawiającego kwoty kary z płatności </w:t>
      </w:r>
      <w:r>
        <w:rPr>
          <w:rFonts w:ascii="Tahoma" w:eastAsia="SimSun" w:hAnsi="Tahoma" w:cs="Tahoma"/>
          <w:kern w:val="2"/>
          <w:sz w:val="20"/>
          <w:lang w:eastAsia="hi-IN" w:bidi="hi-IN"/>
        </w:rPr>
        <w:br/>
        <w:t xml:space="preserve">należnej Wykonawcy nie zwalnia Wykonawcy z obowiązku ukończenia robót lub innych </w:t>
      </w:r>
      <w:r>
        <w:rPr>
          <w:rFonts w:ascii="Tahoma" w:eastAsia="SimSun" w:hAnsi="Tahoma" w:cs="Tahoma"/>
          <w:kern w:val="2"/>
          <w:sz w:val="20"/>
          <w:lang w:eastAsia="hi-IN" w:bidi="hi-IN"/>
        </w:rPr>
        <w:br/>
        <w:t>zobowiązań wynikających z umowy.</w:t>
      </w:r>
    </w:p>
    <w:p w:rsidR="006463E7" w:rsidRDefault="006463E7" w:rsidP="006463E7">
      <w:pPr>
        <w:spacing w:before="12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§13</w:t>
      </w:r>
    </w:p>
    <w:p w:rsidR="006463E7" w:rsidRDefault="006463E7" w:rsidP="006463E7">
      <w:pPr>
        <w:spacing w:before="120"/>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Podwykonawcy</w:t>
      </w:r>
    </w:p>
    <w:p w:rsidR="006463E7" w:rsidRDefault="006463E7" w:rsidP="006463E7">
      <w:pPr>
        <w:tabs>
          <w:tab w:val="left" w:pos="567"/>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1.Wykonawca oświadcza, że wszystkie roboty wykona siłami własnymi przedsiębiorstwa/Wykonawca oświadcza, że powierzy Podwykonawcom wykonanie następujących robót budowlanych:</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1.1.wykonanych przez Podwykonawców wskazanych w ofercie, którymi Wykonawca posłużył się dla potwierdzenia spełnienia warunku:</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 xml:space="preserve"> 1.2.wykonanych przez Podwykonawców wskazanych w ofercie ale którymi Wykonawca nie posłużył </w:t>
      </w:r>
      <w:r>
        <w:rPr>
          <w:rFonts w:ascii="Tahoma" w:eastAsia="SimSun" w:hAnsi="Tahoma" w:cs="Tahoma"/>
          <w:kern w:val="2"/>
          <w:sz w:val="20"/>
          <w:lang w:eastAsia="hi-IN" w:bidi="hi-IN"/>
        </w:rPr>
        <w:br/>
        <w:t>się dla potwierdzenia spełnienia warunku:</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w:t>
      </w:r>
    </w:p>
    <w:p w:rsidR="006463E7" w:rsidRDefault="006463E7" w:rsidP="006463E7">
      <w:pPr>
        <w:tabs>
          <w:tab w:val="left" w:pos="0"/>
        </w:tabs>
        <w:spacing w:before="120"/>
        <w:jc w:val="both"/>
        <w:rPr>
          <w:rFonts w:ascii="Tahoma" w:eastAsia="SimSun" w:hAnsi="Tahoma" w:cs="Tahoma"/>
          <w:kern w:val="2"/>
          <w:sz w:val="20"/>
          <w:lang w:eastAsia="hi-IN" w:bidi="hi-IN"/>
        </w:rPr>
      </w:pPr>
      <w:r>
        <w:rPr>
          <w:rFonts w:ascii="Tahoma" w:eastAsia="SimSun" w:hAnsi="Tahoma" w:cs="Tahoma"/>
          <w:kern w:val="2"/>
          <w:sz w:val="20"/>
          <w:lang w:eastAsia="hi-IN" w:bidi="hi-IN"/>
        </w:rPr>
        <w:t>1.3.wykonanych przez Podwykonawców nie wskazanych w ofercie:</w:t>
      </w:r>
    </w:p>
    <w:p w:rsidR="006463E7" w:rsidRDefault="006463E7" w:rsidP="006463E7">
      <w:pPr>
        <w:tabs>
          <w:tab w:val="left" w:pos="0"/>
        </w:tabs>
        <w:spacing w:before="120"/>
        <w:jc w:val="both"/>
        <w:rPr>
          <w:rFonts w:ascii="Tahoma" w:eastAsia="SimSun" w:hAnsi="Tahoma" w:cs="Tahoma"/>
          <w:b/>
          <w:bCs/>
          <w:kern w:val="2"/>
          <w:sz w:val="20"/>
          <w:lang w:eastAsia="hi-IN" w:bidi="hi-IN"/>
        </w:rPr>
      </w:pPr>
      <w:r>
        <w:rPr>
          <w:rFonts w:ascii="Tahoma" w:eastAsia="SimSun" w:hAnsi="Tahoma" w:cs="Tahoma"/>
          <w:kern w:val="2"/>
          <w:sz w:val="20"/>
          <w:lang w:eastAsia="hi-IN" w:bidi="hi-IN"/>
        </w:rPr>
        <w:t>…………………………………………………………………………………………………………………………</w:t>
      </w:r>
    </w:p>
    <w:p w:rsidR="006463E7" w:rsidRDefault="006463E7" w:rsidP="006463E7">
      <w:pPr>
        <w:ind w:hanging="23"/>
        <w:jc w:val="both"/>
        <w:rPr>
          <w:rFonts w:ascii="Tahoma" w:eastAsia="SimSun" w:hAnsi="Tahoma" w:cs="Tahoma"/>
          <w:kern w:val="2"/>
          <w:sz w:val="20"/>
          <w:lang w:eastAsia="hi-IN" w:bidi="hi-IN"/>
        </w:rPr>
      </w:pPr>
      <w:r>
        <w:rPr>
          <w:rFonts w:ascii="Tahoma" w:eastAsia="SimSun" w:hAnsi="Tahoma" w:cs="Tahoma"/>
          <w:b/>
          <w:bCs/>
          <w:kern w:val="2"/>
          <w:sz w:val="20"/>
          <w:lang w:eastAsia="hi-IN" w:bidi="hi-IN"/>
        </w:rPr>
        <w:t xml:space="preserve">2. </w:t>
      </w:r>
      <w:r>
        <w:rPr>
          <w:rFonts w:ascii="Tahoma" w:eastAsia="SimSun" w:hAnsi="Tahoma" w:cs="Tahoma"/>
          <w:kern w:val="2"/>
          <w:sz w:val="20"/>
          <w:lang w:eastAsia="hi-IN" w:bidi="hi-IN"/>
        </w:rPr>
        <w:t xml:space="preserve">Wymagania dotyczące umowy o podwykonawstwo, której przedmiotem są roboty budowlane, których niespełnienie spowoduje zgłoszenie przez Zamawiającego odpowiednio zastrzeżeń lub sprzeciwu : </w:t>
      </w:r>
    </w:p>
    <w:p w:rsidR="006463E7" w:rsidRDefault="006463E7" w:rsidP="006463E7">
      <w:pPr>
        <w:spacing w:after="120"/>
        <w:ind w:left="714" w:hanging="357"/>
        <w:rPr>
          <w:rFonts w:ascii="Tahoma" w:eastAsia="SimSun" w:hAnsi="Tahoma" w:cs="Tahoma"/>
          <w:kern w:val="2"/>
          <w:sz w:val="20"/>
          <w:lang w:eastAsia="hi-IN" w:bidi="hi-IN"/>
        </w:rPr>
      </w:pPr>
      <w:r>
        <w:rPr>
          <w:rFonts w:ascii="Tahoma" w:eastAsia="SimSun" w:hAnsi="Tahoma" w:cs="Tahoma"/>
          <w:kern w:val="2"/>
          <w:sz w:val="20"/>
          <w:lang w:eastAsia="hi-IN" w:bidi="hi-IN"/>
        </w:rPr>
        <w:t xml:space="preserve">a) </w:t>
      </w:r>
      <w:r>
        <w:rPr>
          <w:rFonts w:ascii="Tahoma" w:eastAsia="SimSun" w:hAnsi="Tahoma" w:cs="Tahoma"/>
          <w:kern w:val="2"/>
          <w:sz w:val="20"/>
          <w:lang w:eastAsia="hi-IN" w:bidi="hi-IN"/>
        </w:rPr>
        <w:tab/>
        <w:t>Zamawiający wymaga sporządzenia umowy o podwykonawstwo, jej projektu lub zmiany w formie pisemnej.</w:t>
      </w:r>
    </w:p>
    <w:p w:rsidR="006463E7" w:rsidRDefault="006463E7" w:rsidP="006463E7">
      <w:pPr>
        <w:spacing w:after="120"/>
        <w:ind w:left="714" w:hanging="35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b) </w:t>
      </w:r>
      <w:r>
        <w:rPr>
          <w:rFonts w:ascii="Tahoma" w:eastAsia="SimSun" w:hAnsi="Tahoma" w:cs="Tahoma"/>
          <w:kern w:val="2"/>
          <w:sz w:val="20"/>
          <w:lang w:eastAsia="hi-IN" w:bidi="hi-IN"/>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6463E7" w:rsidRDefault="006463E7" w:rsidP="006463E7">
      <w:pPr>
        <w:spacing w:after="120"/>
        <w:ind w:left="709" w:hanging="35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c) Wykonawca zobowiązany jest do przedłożenia Zamawiającemu projektu umowy </w:t>
      </w:r>
      <w:r>
        <w:rPr>
          <w:rFonts w:ascii="Tahoma" w:eastAsia="SimSun" w:hAnsi="Tahoma" w:cs="Tahoma"/>
          <w:kern w:val="2"/>
          <w:sz w:val="20"/>
          <w:lang w:eastAsia="hi-IN" w:bidi="hi-IN"/>
        </w:rPr>
        <w:br/>
        <w:t xml:space="preserve">o podwykonawstwo, której przedmiotem są roboty budowlane wraz z zestawieniem ilości robót i ich wyceną nawiązującą do cen jednostkowych przedstawionych w ofercie Wykonawcy nie później niż 14 dni przed jej zawarciem. </w:t>
      </w:r>
    </w:p>
    <w:p w:rsidR="006463E7" w:rsidRDefault="006463E7" w:rsidP="006463E7">
      <w:pPr>
        <w:spacing w:after="120"/>
        <w:ind w:left="714" w:hanging="357"/>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d) Zamawiający, w terminie 14 dni kalendarzowych od dnia otrzymania projektu umowy </w:t>
      </w:r>
      <w:r>
        <w:rPr>
          <w:rFonts w:ascii="Tahoma" w:eastAsia="SimSun" w:hAnsi="Tahoma" w:cs="Tahoma"/>
          <w:kern w:val="2"/>
          <w:sz w:val="20"/>
          <w:lang w:eastAsia="hi-IN" w:bidi="hi-IN"/>
        </w:rPr>
        <w:br/>
        <w:t>o Podwykonawstwo zgłasza w formie pisemnej zastrzeżenia do projektu umowy o Podwykonawstwo, jeżeli umowa o podwykonawstwo:</w:t>
      </w:r>
    </w:p>
    <w:p w:rsidR="006463E7" w:rsidRDefault="006463E7" w:rsidP="006463E7">
      <w:pPr>
        <w:spacing w:after="120"/>
        <w:ind w:left="708"/>
        <w:jc w:val="both"/>
        <w:rPr>
          <w:rFonts w:ascii="Tahoma" w:eastAsia="SimSun" w:hAnsi="Tahoma" w:cs="Tahoma"/>
          <w:kern w:val="2"/>
          <w:sz w:val="20"/>
          <w:lang w:eastAsia="hi-IN" w:bidi="hi-IN"/>
        </w:rPr>
      </w:pPr>
      <w:r>
        <w:rPr>
          <w:rFonts w:ascii="Tahoma" w:eastAsia="SimSun" w:hAnsi="Tahoma" w:cs="Tahoma"/>
          <w:kern w:val="2"/>
          <w:sz w:val="20"/>
          <w:lang w:eastAsia="hi-IN" w:bidi="hi-IN"/>
        </w:rPr>
        <w:t>-  nie spełnia wymagań określonych w specyfikacji istotnych warunków zamówienia,</w:t>
      </w:r>
    </w:p>
    <w:p w:rsidR="006463E7" w:rsidRDefault="006463E7" w:rsidP="006463E7">
      <w:pPr>
        <w:spacing w:after="120"/>
        <w:ind w:left="708"/>
        <w:jc w:val="both"/>
        <w:rPr>
          <w:rFonts w:ascii="Tahoma" w:eastAsia="SimSun" w:hAnsi="Tahoma" w:cs="Tahoma"/>
          <w:kern w:val="2"/>
          <w:sz w:val="20"/>
          <w:lang w:eastAsia="hi-IN" w:bidi="hi-IN"/>
        </w:rPr>
      </w:pPr>
      <w:r>
        <w:rPr>
          <w:rFonts w:ascii="Tahoma" w:eastAsia="SimSun" w:hAnsi="Tahoma" w:cs="Tahoma"/>
          <w:kern w:val="2"/>
          <w:sz w:val="20"/>
          <w:lang w:eastAsia="hi-IN" w:bidi="hi-IN"/>
        </w:rPr>
        <w:t>- przewiduje termin zapłaty wynagrodzenia dłuższy niż 30 dni od dnia doręczenia Wykonawcy, Podwykonawcy faktury lub rachunku potwierdzającego wykonanie zleconej Podwykonawcy lub usługi, dostawy lub roboty budowlanej,</w:t>
      </w:r>
    </w:p>
    <w:p w:rsidR="006463E7" w:rsidRDefault="006463E7" w:rsidP="006463E7">
      <w:pPr>
        <w:spacing w:after="120"/>
        <w:ind w:left="708"/>
        <w:jc w:val="both"/>
        <w:rPr>
          <w:rFonts w:ascii="Tahoma" w:eastAsia="SimSun" w:hAnsi="Tahoma" w:cs="Tahoma"/>
          <w:kern w:val="2"/>
          <w:sz w:val="20"/>
          <w:lang w:eastAsia="hi-IN" w:bidi="hi-IN"/>
        </w:rPr>
      </w:pPr>
      <w:r>
        <w:rPr>
          <w:rFonts w:ascii="Tahoma" w:eastAsia="SimSun" w:hAnsi="Tahoma" w:cs="Tahoma"/>
          <w:kern w:val="2"/>
          <w:sz w:val="20"/>
          <w:lang w:eastAsia="hi-IN" w:bidi="hi-IN"/>
        </w:rPr>
        <w:t>-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Nie zgłoszenie pisemnych zastrzeżeń do przedłożonego projektu umowy o podwykonawstwo, której przedmiotem są roboty budowlane w terminie do 14 dni kalendarzowych, uważa się za akceptację projektu umowy przez Zamawiającego.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Jeżeli Zamawiający w terminie 7 dni kalendarzowych od dnia przedłożenia umowy </w:t>
      </w:r>
      <w:r>
        <w:rPr>
          <w:rFonts w:ascii="Tahoma" w:eastAsia="SimSun" w:hAnsi="Tahoma" w:cs="Tahoma"/>
          <w:kern w:val="2"/>
          <w:sz w:val="20"/>
          <w:lang w:eastAsia="hi-IN" w:bidi="hi-IN"/>
        </w:rPr>
        <w:br/>
        <w:t xml:space="preserve">o podwykonawstwo, której przedmiotem są roboty budowlane, nie zgłosi na piśmie sprzeciwu, uważa się, że zaakceptował tę umowę.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Wykonawca jest zobowiązany do każdorazowego przedkładania Zamawiającemu </w:t>
      </w:r>
      <w:r>
        <w:rPr>
          <w:rFonts w:ascii="Tahoma" w:eastAsia="SimSun" w:hAnsi="Tahoma" w:cs="Tahoma"/>
          <w:kern w:val="2"/>
          <w:sz w:val="20"/>
          <w:lang w:eastAsia="hi-IN" w:bidi="hi-IN"/>
        </w:rPr>
        <w:br/>
        <w:t xml:space="preserve">w terminie 7 dni kalendarzowych od dnia zawarcia poświadczonej za zgodność </w:t>
      </w:r>
      <w:r>
        <w:rPr>
          <w:rFonts w:ascii="Tahoma" w:eastAsia="SimSun" w:hAnsi="Tahoma" w:cs="Tahoma"/>
          <w:kern w:val="2"/>
          <w:sz w:val="20"/>
          <w:lang w:eastAsia="hi-IN" w:bidi="hi-IN"/>
        </w:rP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Zasady dotyczące Podwykonawców maja odpowiednie zastosowanie do Dalszych Podwykonawców.</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463E7" w:rsidRDefault="006463E7" w:rsidP="00DD4079">
      <w:pPr>
        <w:numPr>
          <w:ilvl w:val="0"/>
          <w:numId w:val="35"/>
        </w:numPr>
        <w:autoSpaceDN w:val="0"/>
        <w:spacing w:after="120"/>
        <w:jc w:val="both"/>
        <w:rPr>
          <w:rFonts w:ascii="Tahoma" w:eastAsia="SimSun" w:hAnsi="Tahoma" w:cs="Tahoma"/>
          <w:bCs/>
          <w:kern w:val="2"/>
          <w:sz w:val="20"/>
          <w:lang w:eastAsia="hi-IN" w:bidi="hi-IN"/>
        </w:rPr>
      </w:pPr>
      <w:r>
        <w:rPr>
          <w:rFonts w:ascii="Tahoma" w:eastAsia="SimSun" w:hAnsi="Tahoma" w:cs="Tahoma"/>
          <w:kern w:val="2"/>
          <w:sz w:val="20"/>
          <w:lang w:eastAsia="hi-IN" w:bidi="hi-IN"/>
        </w:rPr>
        <w:t>Bezpośrednia zapłata obejmuje wyłącznie należne wynagrodzenie, bez odsetek, należnych podwykonawcy lub dalszemu podwykonawcy.</w:t>
      </w:r>
    </w:p>
    <w:p w:rsidR="006463E7" w:rsidRDefault="006463E7" w:rsidP="00DD4079">
      <w:pPr>
        <w:numPr>
          <w:ilvl w:val="0"/>
          <w:numId w:val="35"/>
        </w:numPr>
        <w:autoSpaceDN w:val="0"/>
        <w:spacing w:after="120"/>
        <w:jc w:val="both"/>
        <w:rPr>
          <w:rFonts w:ascii="Tahoma" w:eastAsia="SimSun" w:hAnsi="Tahoma" w:cs="Tahoma"/>
          <w:kern w:val="2"/>
          <w:sz w:val="20"/>
          <w:lang w:eastAsia="hi-IN" w:bidi="hi-IN"/>
        </w:rPr>
      </w:pPr>
      <w:r>
        <w:rPr>
          <w:rFonts w:ascii="Tahoma" w:eastAsia="SimSun" w:hAnsi="Tahoma" w:cs="Tahoma"/>
          <w:bCs/>
          <w:kern w:val="2"/>
          <w:sz w:val="20"/>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Pr>
          <w:rFonts w:ascii="Tahoma" w:eastAsia="SimSun" w:hAnsi="Tahoma" w:cs="Tahoma"/>
          <w:b/>
          <w:bCs/>
          <w:kern w:val="2"/>
          <w:sz w:val="20"/>
          <w:lang w:eastAsia="hi-IN" w:bidi="hi-IN"/>
        </w:rPr>
        <w:t xml:space="preserve"> </w:t>
      </w:r>
    </w:p>
    <w:p w:rsidR="006463E7" w:rsidRDefault="006463E7" w:rsidP="006463E7">
      <w:pPr>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3. Informacje o umowach o podwykonawstwo, których przedmiotem są dostawy lub usługi związane z realizacją zadania które, z uwagi na wartość lub przedmiot tych dostaw lub usług, nie podlegają obowiązkowi przedkładania Zamawiającemu, : </w:t>
      </w:r>
    </w:p>
    <w:p w:rsidR="006463E7" w:rsidRDefault="006463E7" w:rsidP="006463E7">
      <w:pPr>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6463E7" w:rsidRDefault="006463E7" w:rsidP="006463E7">
      <w:pPr>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b) Zamawiający wymaga aby w umowie o podwykonawstwo były zawarte  w szczególności postanowienia odnośnie:</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dokładnego zakresu dostaw/usług, które ma być powierzone podwykonawcy,</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terminu wykonania dostaw/usług przez podwykonawcę,</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wysokość oraz zasady zapłaty wynagrodzenia,</w:t>
      </w:r>
    </w:p>
    <w:p w:rsidR="006463E7" w:rsidRDefault="006463E7" w:rsidP="006463E7">
      <w:pPr>
        <w:spacing w:after="120"/>
        <w:ind w:left="714"/>
        <w:rPr>
          <w:rFonts w:ascii="Tahoma" w:eastAsia="SimSun" w:hAnsi="Tahoma" w:cs="Tahoma"/>
          <w:kern w:val="2"/>
          <w:sz w:val="20"/>
          <w:lang w:eastAsia="hi-IN" w:bidi="hi-IN"/>
        </w:rPr>
      </w:pPr>
      <w:r>
        <w:rPr>
          <w:rFonts w:ascii="Tahoma" w:eastAsia="SimSun" w:hAnsi="Tahoma" w:cs="Tahoma"/>
          <w:kern w:val="2"/>
          <w:sz w:val="20"/>
          <w:lang w:eastAsia="hi-IN" w:bidi="hi-IN"/>
        </w:rPr>
        <w:t xml:space="preserve">-  termin zapłaty wynagrodzenia nie dłuższy niż 30 dni od dnia doręczenia wykonawcy, podwykonawcy faktury lub rachunku, potwierdzających wykonanie zleconej podwykonawcy dostawy/usługi. </w:t>
      </w:r>
    </w:p>
    <w:p w:rsidR="006463E7" w:rsidRDefault="006463E7" w:rsidP="006463E7">
      <w:pPr>
        <w:tabs>
          <w:tab w:val="left" w:pos="709"/>
        </w:tabs>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c) Zamawiający, w terminie 14 dni od dnia otrzymania umowy o podwykonawstwo, zgłasza pisemny sprzeciw do umowy o podwykonawstwo,  w przypadkach, o których mowa w  literze b). </w:t>
      </w:r>
    </w:p>
    <w:p w:rsidR="006463E7" w:rsidRDefault="006463E7" w:rsidP="006463E7">
      <w:pPr>
        <w:spacing w:after="120"/>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d) Niezgłoszenie pisemnego sprzeciwu do przedłożonej umowy o podwykonawstwo </w:t>
      </w:r>
      <w:r>
        <w:rPr>
          <w:rFonts w:ascii="Tahoma" w:eastAsia="SimSun" w:hAnsi="Tahoma" w:cs="Tahoma"/>
          <w:kern w:val="2"/>
          <w:sz w:val="20"/>
          <w:lang w:eastAsia="hi-IN" w:bidi="hi-IN"/>
        </w:rPr>
        <w:br/>
        <w:t xml:space="preserve">w terminie 7 dni od dnia otrzymania umowy o podwykonawstwo, uważa się za akceptację umowy przez Zamawiającego. </w:t>
      </w:r>
    </w:p>
    <w:p w:rsidR="006463E7" w:rsidRDefault="006463E7" w:rsidP="006463E7">
      <w:pPr>
        <w:tabs>
          <w:tab w:val="left" w:pos="0"/>
        </w:tabs>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e) zasady z liter j), k), l) m) ustępu 1 mają zastosowanie analogicznie. </w:t>
      </w:r>
    </w:p>
    <w:p w:rsidR="006463E7" w:rsidRDefault="006463E7" w:rsidP="006463E7">
      <w:pPr>
        <w:tabs>
          <w:tab w:val="left" w:pos="0"/>
        </w:tabs>
        <w:spacing w:after="120"/>
        <w:jc w:val="both"/>
        <w:rPr>
          <w:rFonts w:ascii="Tahoma" w:eastAsia="SimSun" w:hAnsi="Tahoma" w:cs="Tahoma"/>
          <w:kern w:val="2"/>
          <w:sz w:val="20"/>
          <w:lang w:eastAsia="hi-IN" w:bidi="hi-IN"/>
        </w:rPr>
      </w:pPr>
      <w:r>
        <w:rPr>
          <w:rFonts w:ascii="Tahoma" w:eastAsia="SimSun" w:hAnsi="Tahoma" w:cs="Tahoma"/>
          <w:kern w:val="2"/>
          <w:sz w:val="20"/>
          <w:lang w:eastAsia="hi-IN" w:bidi="hi-IN"/>
        </w:rPr>
        <w:t>4. Zasady dotyczące podwykonawców mają odpowiednie zastosowanie do dalszych podwykonawców.</w:t>
      </w:r>
    </w:p>
    <w:p w:rsidR="008A7ED1" w:rsidRDefault="008A7ED1" w:rsidP="006463E7">
      <w:pPr>
        <w:tabs>
          <w:tab w:val="left" w:pos="0"/>
        </w:tabs>
        <w:spacing w:after="120"/>
        <w:jc w:val="both"/>
        <w:rPr>
          <w:rFonts w:ascii="Tahoma" w:eastAsia="SimSun" w:hAnsi="Tahoma" w:cs="Tahoma"/>
          <w:kern w:val="2"/>
          <w:sz w:val="20"/>
          <w:lang w:eastAsia="hi-IN" w:bidi="hi-IN"/>
        </w:rPr>
      </w:pPr>
    </w:p>
    <w:p w:rsidR="008A7ED1" w:rsidRDefault="008A7ED1" w:rsidP="006463E7">
      <w:pPr>
        <w:tabs>
          <w:tab w:val="left" w:pos="0"/>
        </w:tabs>
        <w:spacing w:after="120"/>
        <w:jc w:val="both"/>
        <w:rPr>
          <w:rFonts w:ascii="Tahoma" w:eastAsia="SimSun" w:hAnsi="Tahoma" w:cs="Tahoma"/>
          <w:kern w:val="2"/>
          <w:sz w:val="20"/>
          <w:lang w:eastAsia="hi-IN" w:bidi="hi-IN"/>
        </w:rPr>
      </w:pPr>
    </w:p>
    <w:p w:rsidR="006463E7" w:rsidRDefault="006463E7" w:rsidP="006463E7">
      <w:pPr>
        <w:spacing w:before="24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lastRenderedPageBreak/>
        <w:t>§14</w:t>
      </w: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Wady</w:t>
      </w:r>
    </w:p>
    <w:p w:rsidR="006463E7" w:rsidRDefault="006463E7" w:rsidP="006463E7">
      <w:pPr>
        <w:tabs>
          <w:tab w:val="left" w:pos="0"/>
          <w:tab w:val="left" w:leader="dot" w:pos="6804"/>
        </w:tabs>
        <w:ind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ab/>
        <w:t>1.Jeżeli w toku czynności odbioru końcowego, gwarancyjnego lub ostatecznego, lub w okresie  rękojmi lub gwarancji  zostaną  stwierdzone wady, to Zamawiającemu przysługują następujące uprawnienia:</w:t>
      </w:r>
    </w:p>
    <w:p w:rsidR="006463E7" w:rsidRDefault="006463E7" w:rsidP="006463E7">
      <w:pPr>
        <w:tabs>
          <w:tab w:val="left" w:pos="0"/>
          <w:tab w:val="left" w:leader="dot" w:pos="6804"/>
        </w:tabs>
        <w:ind w:hanging="567"/>
        <w:jc w:val="both"/>
        <w:rPr>
          <w:rFonts w:ascii="Tahoma" w:eastAsia="SimSun" w:hAnsi="Tahoma" w:cs="Tahoma"/>
          <w:kern w:val="2"/>
          <w:sz w:val="20"/>
          <w:lang w:eastAsia="hi-IN" w:bidi="hi-IN"/>
        </w:rPr>
      </w:pPr>
      <w:r>
        <w:rPr>
          <w:rFonts w:ascii="Tahoma" w:eastAsia="SimSun" w:hAnsi="Tahoma" w:cs="Tahoma"/>
          <w:kern w:val="2"/>
          <w:sz w:val="20"/>
          <w:lang w:eastAsia="hi-IN" w:bidi="hi-IN"/>
        </w:rPr>
        <w:tab/>
        <w:t>1.1.Jeżeli wady nadają się do usunięcia, może odmówić odbioru do czasu usunięcia wad, w takim wypadku z termin wskazany w § 4 ustęp 3 uznaje się termin usunięcia wad.</w:t>
      </w:r>
    </w:p>
    <w:p w:rsidR="006463E7" w:rsidRDefault="006463E7" w:rsidP="006463E7">
      <w:pPr>
        <w:tabs>
          <w:tab w:val="left" w:pos="567"/>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1.2.Jeżeli wady nie nadają się do usunięcia, to:</w:t>
      </w:r>
    </w:p>
    <w:p w:rsidR="006463E7" w:rsidRDefault="006463E7" w:rsidP="006463E7">
      <w:pPr>
        <w:tabs>
          <w:tab w:val="left" w:pos="851"/>
          <w:tab w:val="left" w:leader="dot" w:pos="6804"/>
        </w:tabs>
        <w:ind w:left="284" w:hanging="284"/>
        <w:jc w:val="both"/>
        <w:rPr>
          <w:rFonts w:ascii="Tahoma" w:eastAsia="SimSun" w:hAnsi="Tahoma" w:cs="Tahoma"/>
          <w:kern w:val="2"/>
          <w:sz w:val="20"/>
          <w:lang w:eastAsia="hi-IN" w:bidi="hi-IN"/>
        </w:rPr>
      </w:pPr>
      <w:r>
        <w:rPr>
          <w:rFonts w:ascii="Tahoma" w:eastAsia="SimSun" w:hAnsi="Tahoma" w:cs="Tahoma"/>
          <w:kern w:val="2"/>
          <w:sz w:val="20"/>
          <w:lang w:eastAsia="hi-IN" w:bidi="hi-IN"/>
        </w:rP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w:t>
      </w:r>
    </w:p>
    <w:p w:rsidR="006463E7" w:rsidRDefault="006463E7" w:rsidP="006463E7">
      <w:pPr>
        <w:tabs>
          <w:tab w:val="left" w:pos="851"/>
          <w:tab w:val="left" w:leader="dot" w:pos="6804"/>
        </w:tabs>
        <w:ind w:left="284" w:hanging="284"/>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2.Jeżeli Wykonawca nie usunie wad w terminie </w:t>
      </w:r>
      <w:r>
        <w:rPr>
          <w:rFonts w:ascii="Tahoma" w:eastAsia="SimSun" w:hAnsi="Tahoma" w:cs="Tahoma"/>
          <w:b/>
          <w:bCs/>
          <w:spacing w:val="-2"/>
          <w:kern w:val="2"/>
          <w:sz w:val="20"/>
          <w:lang w:eastAsia="hi-IN" w:bidi="hi-IN"/>
        </w:rPr>
        <w:t>14</w:t>
      </w:r>
      <w:r>
        <w:rPr>
          <w:rFonts w:ascii="Tahoma" w:eastAsia="SimSun" w:hAnsi="Tahoma" w:cs="Tahoma"/>
          <w:spacing w:val="-2"/>
          <w:kern w:val="2"/>
          <w:sz w:val="20"/>
          <w:lang w:eastAsia="hi-IN" w:bidi="hi-IN"/>
        </w:rPr>
        <w:t xml:space="preserve"> dni kalendarzowych od daty ich zgłoszenia przez Zamawiającego, to Zamawiający może zlecić usunięcie ich stronie trzeciej na koszt i niebezpieczeństwo Wykonawcy.           W tym przypadku koszty usuwania wad będą pokrywane w pierwszej kolejności z zatrzymanej kwoty będącej zabezpieczeniem należytego wykonania umowy.</w:t>
      </w:r>
      <w:r>
        <w:rPr>
          <w:rFonts w:ascii="Tahoma" w:eastAsia="SimSun" w:hAnsi="Tahoma" w:cs="Tahoma"/>
          <w:kern w:val="2"/>
          <w:sz w:val="20"/>
          <w:lang w:eastAsia="hi-IN" w:bidi="hi-IN"/>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6463E7" w:rsidRDefault="006463E7" w:rsidP="006463E7">
      <w:pPr>
        <w:spacing w:before="24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§15</w:t>
      </w:r>
    </w:p>
    <w:p w:rsidR="006463E7" w:rsidRDefault="006463E7" w:rsidP="006463E7">
      <w:pPr>
        <w:jc w:val="center"/>
        <w:rPr>
          <w:rFonts w:ascii="Tahoma" w:eastAsia="SimSun" w:hAnsi="Tahoma" w:cs="Tahoma"/>
          <w:kern w:val="2"/>
          <w:sz w:val="20"/>
          <w:lang w:eastAsia="hi-IN" w:bidi="hi-IN"/>
        </w:rPr>
      </w:pPr>
      <w:r>
        <w:rPr>
          <w:rFonts w:ascii="Tahoma" w:eastAsia="SimSun" w:hAnsi="Tahoma" w:cs="Tahoma"/>
          <w:b/>
          <w:bCs/>
          <w:kern w:val="2"/>
          <w:sz w:val="20"/>
          <w:lang w:eastAsia="hi-IN" w:bidi="hi-IN"/>
        </w:rPr>
        <w:t>Zasady odbioru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1.Gotowość do</w:t>
      </w:r>
      <w:r>
        <w:rPr>
          <w:rFonts w:ascii="Tahoma" w:eastAsia="SimSun" w:hAnsi="Tahoma" w:cs="Tahoma"/>
          <w:kern w:val="2"/>
          <w:sz w:val="20"/>
          <w:u w:val="single"/>
          <w:lang w:eastAsia="hi-IN" w:bidi="hi-IN"/>
        </w:rPr>
        <w:t xml:space="preserve"> odbiorów robót zanikających i ulegających zakryciu</w:t>
      </w:r>
      <w:r>
        <w:rPr>
          <w:rFonts w:ascii="Tahoma" w:eastAsia="SimSun" w:hAnsi="Tahoma" w:cs="Tahoma"/>
          <w:kern w:val="2"/>
          <w:sz w:val="20"/>
          <w:lang w:eastAsia="hi-IN" w:bidi="hi-IN"/>
        </w:rPr>
        <w:t xml:space="preserve"> Wykonawca (Kierownik Budowy) będzie zgłaszał Zamawiającemu wpisem w dzienniku budowy z jednoczesnym powiadomieniem o wpisie Inspektora Nadzoru/ </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 xml:space="preserve"> /telefonicznie lub faxem/. Inspektor Nadzoru/ </w:t>
      </w:r>
      <w:r>
        <w:rPr>
          <w:rFonts w:ascii="Tahoma" w:eastAsia="Arial Unicode MS" w:hAnsi="Tahoma" w:cs="Tahoma"/>
          <w:spacing w:val="-3"/>
          <w:kern w:val="2"/>
          <w:sz w:val="20"/>
          <w:lang w:eastAsia="hi-IN" w:bidi="hi-IN"/>
        </w:rPr>
        <w:t>Wykonawca usługi nadzoru</w:t>
      </w:r>
      <w:r>
        <w:rPr>
          <w:rFonts w:ascii="Tahoma" w:eastAsia="SimSun" w:hAnsi="Tahoma" w:cs="Tahoma"/>
          <w:kern w:val="2"/>
          <w:sz w:val="20"/>
          <w:lang w:eastAsia="hi-IN" w:bidi="hi-IN"/>
        </w:rPr>
        <w:t xml:space="preserve"> ma  obowiązek przystąpić do odbioru tych robót </w:t>
      </w:r>
      <w:r>
        <w:rPr>
          <w:rFonts w:ascii="Tahoma" w:eastAsia="SimSun" w:hAnsi="Tahoma" w:cs="Tahoma"/>
          <w:b/>
          <w:bCs/>
          <w:kern w:val="2"/>
          <w:sz w:val="20"/>
          <w:lang w:eastAsia="hi-IN" w:bidi="hi-IN"/>
        </w:rPr>
        <w:t>w terminie do 7 dni</w:t>
      </w:r>
      <w:r>
        <w:rPr>
          <w:rFonts w:ascii="Tahoma" w:eastAsia="SimSun" w:hAnsi="Tahoma" w:cs="Tahoma"/>
          <w:kern w:val="2"/>
          <w:sz w:val="20"/>
          <w:lang w:eastAsia="hi-IN" w:bidi="hi-IN"/>
        </w:rPr>
        <w:t xml:space="preserve"> </w:t>
      </w:r>
      <w:r>
        <w:rPr>
          <w:rFonts w:ascii="Tahoma" w:eastAsia="SimSun" w:hAnsi="Tahoma" w:cs="Tahoma"/>
          <w:b/>
          <w:bCs/>
          <w:kern w:val="2"/>
          <w:sz w:val="20"/>
          <w:lang w:eastAsia="hi-IN" w:bidi="hi-IN"/>
        </w:rPr>
        <w:t>kalendarzowych</w:t>
      </w:r>
      <w:r>
        <w:rPr>
          <w:rFonts w:ascii="Tahoma" w:eastAsia="SimSun" w:hAnsi="Tahoma" w:cs="Tahoma"/>
          <w:kern w:val="2"/>
          <w:sz w:val="20"/>
          <w:lang w:eastAsia="hi-IN" w:bidi="hi-IN"/>
        </w:rPr>
        <w:t xml:space="preserve"> od daty wpisu do dziennika budowy.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u w:val="single"/>
          <w:lang w:eastAsia="hi-IN" w:bidi="hi-IN"/>
        </w:rPr>
        <w:t>2.Odbioru końcowego</w:t>
      </w:r>
      <w:r>
        <w:rPr>
          <w:rFonts w:ascii="Tahoma" w:eastAsia="SimSun" w:hAnsi="Tahoma" w:cs="Tahoma"/>
          <w:kern w:val="2"/>
          <w:sz w:val="20"/>
          <w:lang w:eastAsia="hi-IN" w:bidi="hi-IN"/>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2a. Odbioru częściowego dokonuje się po zgłoszeniu pisemnie przez Wykonawcę zrealizowania w/w zakresu robót i gotowości do ich odbioru.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3.</w:t>
      </w:r>
      <w:r>
        <w:rPr>
          <w:rFonts w:ascii="Tahoma" w:eastAsia="SimSun" w:hAnsi="Tahoma" w:cs="Tahoma"/>
          <w:kern w:val="2"/>
          <w:sz w:val="20"/>
          <w:u w:val="single"/>
          <w:lang w:eastAsia="hi-IN" w:bidi="hi-IN"/>
        </w:rPr>
        <w:t>Odbiór</w:t>
      </w:r>
      <w:r>
        <w:rPr>
          <w:rFonts w:ascii="Tahoma" w:eastAsia="SimSun" w:hAnsi="Tahoma" w:cs="Tahoma"/>
          <w:kern w:val="2"/>
          <w:sz w:val="20"/>
          <w:lang w:eastAsia="hi-IN" w:bidi="hi-IN"/>
        </w:rPr>
        <w:t xml:space="preserve"> </w:t>
      </w:r>
      <w:r>
        <w:rPr>
          <w:rFonts w:ascii="Tahoma" w:eastAsia="SimSun" w:hAnsi="Tahoma" w:cs="Tahoma"/>
          <w:kern w:val="2"/>
          <w:sz w:val="20"/>
          <w:u w:val="single"/>
          <w:lang w:eastAsia="hi-IN" w:bidi="hi-IN"/>
        </w:rPr>
        <w:t>końcowy</w:t>
      </w:r>
      <w:r>
        <w:rPr>
          <w:rFonts w:ascii="Tahoma" w:eastAsia="SimSun" w:hAnsi="Tahoma" w:cs="Tahoma"/>
          <w:kern w:val="2"/>
          <w:sz w:val="20"/>
          <w:lang w:eastAsia="hi-IN" w:bidi="hi-IN"/>
        </w:rPr>
        <w:t xml:space="preserve"> jest przeprowadzany komisyjnie przy udziale upoważnionych przedstawicieli Zamawiającego, w tym Inspektorów Nadzoru/</w:t>
      </w:r>
      <w:r>
        <w:rPr>
          <w:rFonts w:ascii="Tahoma" w:eastAsia="Arial Unicode MS" w:hAnsi="Tahoma" w:cs="Tahoma"/>
          <w:spacing w:val="-3"/>
          <w:kern w:val="2"/>
          <w:sz w:val="20"/>
          <w:lang w:eastAsia="hi-IN" w:bidi="hi-IN"/>
        </w:rPr>
        <w:t>Wykonawcę usługi nadzoru</w:t>
      </w:r>
      <w:r>
        <w:rPr>
          <w:rFonts w:ascii="Tahoma" w:eastAsia="SimSun" w:hAnsi="Tahoma" w:cs="Tahoma"/>
          <w:kern w:val="2"/>
          <w:sz w:val="20"/>
          <w:lang w:eastAsia="hi-IN" w:bidi="hi-IN"/>
        </w:rPr>
        <w:t xml:space="preserve"> i upoważnionych przedstawicieli Wykonawcy.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Do odbioru końcowego Wykonawca zobowiązany jest skompletować i przedstawić Zamawiającemu/Wykonawcy usługi nadzoru dokumenty pozwalające na ocenę prawidłowego wykonania przedmiotu odbioru robót – wykonanych w jednym egzemplarzu  w składzie: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powykonawcza dokumentacja projektowa,</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powykonawcza inwentaryzacja geodezyjna – wersja papierowa oraz cyfrowa,</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uwagi i zalecenia Inspektora Nadzoru/Wykonawcy usługi nadzoru, zwłaszcza dokonane przy odbiorze robót zanikających i ulegających zakryciu i udokumentowanie wykonania jego zaleceń,</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protokoły badań i sprawdzeń, recepty i ustalenia techniczne,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protokoły technicznych odbiorów,</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protokół odbioru technicznego stałej organizacji ruchu,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dziennik budowy i księgi obmiaru,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wyniki pomiarów kontrolnych,</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deklaracje zgodności z PN lub aprobatą techniczną oznaczoną znakiem budowlanym „B”,</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 deklaracje zgodności z PN – EN lub europejską aprobatą techniczną EAT oznaczoną znakiem CE,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dla wyrobów znajdujących się w wykazie określonym przez Komisję Europejską wyrobów mających niewielkie znaczenie dla zdrowia i bezpieczeństwa – deklaracje zgodności wydane przez producenta (bez znaku CE),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opinię technologiczną sporządzoną na podstawie wszystkich wyników badań i pomiarów załączonych do dokumentów odbioru,</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sprawozdanie technologiczne,</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oświadczenia kierownika budowy o których mowa w art. 57 ust. 1 pkt. 2 lit. „a”, lit. „b” Prawa Budowlanego,</w:t>
      </w:r>
    </w:p>
    <w:p w:rsidR="006463E7" w:rsidRDefault="006463E7" w:rsidP="006463E7">
      <w:pPr>
        <w:tabs>
          <w:tab w:val="left" w:pos="426"/>
          <w:tab w:val="left" w:leader="dot" w:pos="6804"/>
        </w:tabs>
        <w:jc w:val="both"/>
        <w:rPr>
          <w:rFonts w:ascii="Tahoma" w:eastAsia="SimSun" w:hAnsi="Tahoma" w:cs="Tahoma"/>
          <w:color w:val="FF0000"/>
          <w:kern w:val="2"/>
          <w:sz w:val="20"/>
          <w:lang w:eastAsia="hi-IN" w:bidi="hi-IN"/>
        </w:rPr>
      </w:pPr>
      <w:r>
        <w:rPr>
          <w:rFonts w:ascii="Tahoma" w:eastAsia="SimSun" w:hAnsi="Tahoma" w:cs="Tahoma"/>
          <w:kern w:val="2"/>
          <w:sz w:val="20"/>
          <w:lang w:eastAsia="hi-IN" w:bidi="hi-IN"/>
        </w:rPr>
        <w:t xml:space="preserve">- operat kolaudacyjny należy przedstawić w wersji papierowej oraz cyfrowej (*.pdf). </w:t>
      </w:r>
    </w:p>
    <w:p w:rsidR="006463E7" w:rsidRDefault="006463E7" w:rsidP="006463E7">
      <w:pPr>
        <w:tabs>
          <w:tab w:val="left" w:pos="426"/>
          <w:tab w:val="left" w:leader="dot" w:pos="6804"/>
        </w:tabs>
        <w:jc w:val="both"/>
        <w:rPr>
          <w:rFonts w:ascii="Tahoma" w:eastAsia="SimSun" w:hAnsi="Tahoma" w:cs="Tahoma"/>
          <w:color w:val="auto"/>
          <w:kern w:val="2"/>
          <w:sz w:val="20"/>
          <w:lang w:eastAsia="hi-IN" w:bidi="hi-IN"/>
        </w:rPr>
      </w:pPr>
      <w:r>
        <w:rPr>
          <w:rFonts w:ascii="Tahoma" w:eastAsia="SimSun" w:hAnsi="Tahoma" w:cs="Tahoma"/>
          <w:kern w:val="2"/>
          <w:sz w:val="20"/>
          <w:lang w:eastAsia="hi-IN" w:bidi="hi-IN"/>
        </w:rPr>
        <w:t xml:space="preserve">4. O terminie odbioru Wykonawca ma obowiązek poinformowania Podwykonawców, przy udziale których wykonał przedmiot umowy.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5. Zamawiający/Wykonawca usługi nadzoru </w:t>
      </w:r>
      <w:r>
        <w:rPr>
          <w:rFonts w:ascii="Tahoma" w:eastAsia="SimSun" w:hAnsi="Tahoma" w:cs="Tahoma"/>
          <w:b/>
          <w:bCs/>
          <w:kern w:val="2"/>
          <w:sz w:val="20"/>
          <w:lang w:eastAsia="hi-IN" w:bidi="hi-IN"/>
        </w:rPr>
        <w:t xml:space="preserve">w  ciągu 7 dni kalendarzowych </w:t>
      </w:r>
      <w:r>
        <w:rPr>
          <w:rFonts w:ascii="Tahoma" w:eastAsia="SimSun" w:hAnsi="Tahoma" w:cs="Tahoma"/>
          <w:kern w:val="2"/>
          <w:sz w:val="20"/>
          <w:lang w:eastAsia="hi-IN" w:bidi="hi-IN"/>
        </w:rPr>
        <w:t xml:space="preserve">od daty zawiadomienia go o zakończeniu przedmiotu umowy i osiągnięcia gotowości do odbioru, wyznaczy termin, miejsce, godzinę odbioru końcowego przedmiotu umowy zawiadamiając o tym terminie Wykonawcę.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6 Zamawiający rozpocznie odbiór końcowy nie później niż 14 dni od daty zawiadomienia go o zakończeniu przedmiotu umowy i osiągnięcia gotowości do odbioru.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 Zamawiający ma prawo przerwać odbiór końcowy jeżeli Wykonawca: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7.1.nie wykonał przedmiotu umowy w całości,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7.2.nie wykonał wymaganych badań i sprawdzeń.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7.2.nie przedstawił dokumentów o których mowa w ust. 3 niniejszego paragrafu umowy.</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8. Strony postanawiają, że termin usunięcia przez Wykonawcę wad stwierdzonych przy odbiorze końcowym, w okresie gwarancyjnym i ostatecznym lub w okresie rękojmi i gwarancji wynosić będzie </w:t>
      </w:r>
      <w:r>
        <w:rPr>
          <w:rFonts w:ascii="Tahoma" w:eastAsia="SimSun" w:hAnsi="Tahoma" w:cs="Tahoma"/>
          <w:b/>
          <w:bCs/>
          <w:kern w:val="2"/>
          <w:sz w:val="20"/>
          <w:lang w:eastAsia="hi-IN" w:bidi="hi-IN"/>
        </w:rPr>
        <w:t>7 dni kalendarzowych</w:t>
      </w:r>
      <w:r>
        <w:rPr>
          <w:rFonts w:ascii="Tahoma" w:eastAsia="SimSun" w:hAnsi="Tahoma" w:cs="Tahoma"/>
          <w:kern w:val="2"/>
          <w:sz w:val="20"/>
          <w:lang w:eastAsia="hi-IN" w:bidi="hi-IN"/>
        </w:rPr>
        <w:t>, chyba że w trakcie odbioru strony postanowią inaczej.</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9.Wykonawca zobowiązany jest do zawiadomienia na piśmie Zamawiającego o usunięciu wad oraz do żądania wyznaczenia terminu odbioru zakwestionowanych uprzednio robót jako wadliwych. W takim przypadku stosuje się odpowiednio postanowienia ust. 6.</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10.Z czynności odbioru końcowego, odbioru ostatecznego i odbioru przed upływem okresu rękojmi będzie spisany protokół zawierający wszelkie ustalenia dokonane w toku odbioru oraz terminy wyznaczone zgodnie z ust. 8 na usunięcie stwierdzonych w tej dacie wad.</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11.Zamawiający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14.Po protokolarnym potwierdzeniu usunięcia wad stwierdzonych przy odbiorze końcowym i po upływie okresu rękojmi rozpoczynają swój bieg terminy na zwrot (zwolnienie) zabezpieczenia należytego wykonania umowy, o których mowa w § 16 niniejszej umowy.</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15. </w:t>
      </w:r>
      <w:r>
        <w:rPr>
          <w:rFonts w:ascii="Tahoma" w:eastAsia="SimSun" w:hAnsi="Tahoma" w:cs="Tahoma"/>
          <w:kern w:val="2"/>
          <w:sz w:val="20"/>
          <w:u w:val="single"/>
          <w:lang w:eastAsia="hi-IN" w:bidi="hi-IN"/>
        </w:rPr>
        <w:t>Odbioru ostatecznego</w:t>
      </w:r>
      <w:r>
        <w:rPr>
          <w:rFonts w:ascii="Tahoma" w:eastAsia="SimSun" w:hAnsi="Tahoma" w:cs="Tahoma"/>
          <w:kern w:val="2"/>
          <w:sz w:val="20"/>
          <w:lang w:eastAsia="hi-IN" w:bidi="hi-IN"/>
        </w:rPr>
        <w:t xml:space="preserve"> dokonuje się po upływie okresu gwarancji jakości. </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16.Odbiór ostateczny służy potwierdzeniu usunięcia wszystkich wad ujawnionych w okresie gwarancji jakości.</w:t>
      </w:r>
    </w:p>
    <w:p w:rsidR="006463E7" w:rsidRDefault="006463E7" w:rsidP="006463E7">
      <w:pPr>
        <w:tabs>
          <w:tab w:val="left" w:pos="-540"/>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17.W odbiorze ostatecznym biorą udział przedstawiciele Zamawiającego, </w:t>
      </w:r>
      <w:r>
        <w:rPr>
          <w:rFonts w:ascii="Tahoma" w:eastAsia="Arial Unicode MS" w:hAnsi="Tahoma" w:cs="Tahoma"/>
          <w:spacing w:val="-3"/>
          <w:kern w:val="2"/>
          <w:sz w:val="20"/>
          <w:lang w:eastAsia="hi-IN" w:bidi="hi-IN"/>
        </w:rPr>
        <w:t>Wykonawcy usługi nadzoru</w:t>
      </w:r>
      <w:r>
        <w:rPr>
          <w:rFonts w:ascii="Tahoma" w:eastAsia="SimSun" w:hAnsi="Tahoma" w:cs="Tahoma"/>
          <w:kern w:val="2"/>
          <w:sz w:val="20"/>
          <w:lang w:eastAsia="hi-IN" w:bidi="hi-IN"/>
        </w:rPr>
        <w:t xml:space="preserve"> oraz Wykonawcy. Z odbioru ostatecznego sporządza się Protokół odbioru ostatecznego.</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18. Po zakończeniu budowy przedmiotu umowy będzie on oddany do eksploatacji w całości.</w:t>
      </w:r>
    </w:p>
    <w:p w:rsidR="006463E7" w:rsidRDefault="006463E7" w:rsidP="006463E7">
      <w:pPr>
        <w:tabs>
          <w:tab w:val="left" w:pos="426"/>
        </w:tabs>
        <w:jc w:val="both"/>
        <w:rPr>
          <w:rFonts w:ascii="Tahoma" w:eastAsia="SimSun" w:hAnsi="Tahoma" w:cs="Tahoma"/>
          <w:kern w:val="2"/>
          <w:sz w:val="20"/>
          <w:lang w:eastAsia="hi-IN" w:bidi="hi-IN"/>
        </w:rPr>
      </w:pPr>
      <w:r>
        <w:rPr>
          <w:rFonts w:ascii="Tahoma" w:eastAsia="SimSun" w:hAnsi="Tahoma" w:cs="Tahoma"/>
          <w:kern w:val="2"/>
          <w:sz w:val="20"/>
          <w:lang w:eastAsia="hi-IN" w:bidi="hi-IN"/>
        </w:rPr>
        <w:t>19. Zamawiający dopuszcza przyjmowanie i oddawanie do eksploatacji części przedmiotu umowy, które ukończone mogą samodzielnie funkcjonować i Zamawiający uzyska na nie decyzję pozwolenia na użytkowanie (częściową).</w:t>
      </w:r>
    </w:p>
    <w:p w:rsidR="006463E7" w:rsidRDefault="006463E7" w:rsidP="006463E7">
      <w:pPr>
        <w:tabs>
          <w:tab w:val="left" w:pos="851"/>
          <w:tab w:val="left" w:pos="6549"/>
        </w:tabs>
        <w:jc w:val="both"/>
        <w:rPr>
          <w:rFonts w:ascii="Tahoma" w:eastAsia="SimSun" w:hAnsi="Tahoma" w:cs="Tahoma"/>
          <w:kern w:val="2"/>
          <w:sz w:val="20"/>
          <w:lang w:eastAsia="hi-IN" w:bidi="hi-IN"/>
        </w:rPr>
      </w:pPr>
      <w:r>
        <w:rPr>
          <w:rFonts w:ascii="Tahoma" w:eastAsia="SimSun" w:hAnsi="Tahoma" w:cs="Tahoma"/>
          <w:bCs/>
          <w:kern w:val="2"/>
          <w:sz w:val="20"/>
          <w:lang w:eastAsia="hi-IN" w:bidi="hi-IN"/>
        </w:rPr>
        <w:t xml:space="preserve">20.Jeżeli Wykonawca będzie wykonywał roboty w sposób sprzeczny z umową bądź wadliwie, w każdym momencie jej wykonywania </w:t>
      </w:r>
      <w:r>
        <w:rPr>
          <w:rFonts w:ascii="Tahoma" w:eastAsia="Arial Unicode MS" w:hAnsi="Tahoma" w:cs="Tahoma"/>
          <w:spacing w:val="-3"/>
          <w:kern w:val="2"/>
          <w:sz w:val="20"/>
          <w:lang w:eastAsia="hi-IN" w:bidi="hi-IN"/>
        </w:rPr>
        <w:t>Wykonawca usługi nadzoru</w:t>
      </w:r>
      <w:r>
        <w:rPr>
          <w:rFonts w:ascii="Tahoma" w:eastAsia="SimSun" w:hAnsi="Tahoma" w:cs="Tahoma"/>
          <w:bCs/>
          <w:kern w:val="2"/>
          <w:sz w:val="20"/>
          <w:lang w:eastAsia="hi-IN" w:bidi="hi-IN"/>
        </w:rPr>
        <w:t xml:space="preserve"> może wezwać Wykonawcę do zmiany sposobu wykonywania i wyznaczy w tym celu odpowiedni termin, nie krótszy jednak niż 7 dni. Po bezskutecznym upływie tego terminu Zamawiający będzie miał prawo od Umowy </w:t>
      </w:r>
      <w:r>
        <w:rPr>
          <w:rFonts w:ascii="Tahoma" w:eastAsia="SimSun" w:hAnsi="Tahoma" w:cs="Tahoma"/>
          <w:bCs/>
          <w:kern w:val="2"/>
          <w:sz w:val="20"/>
          <w:lang w:eastAsia="hi-IN" w:bidi="hi-IN"/>
        </w:rPr>
        <w:lastRenderedPageBreak/>
        <w:t>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w:t>
      </w:r>
    </w:p>
    <w:p w:rsidR="006463E7" w:rsidRDefault="006463E7" w:rsidP="006463E7">
      <w:pPr>
        <w:spacing w:before="240"/>
        <w:jc w:val="center"/>
        <w:rPr>
          <w:rFonts w:ascii="Tahoma" w:eastAsia="SimSun" w:hAnsi="Tahoma" w:cs="Tahoma"/>
          <w:b/>
          <w:bCs/>
          <w:kern w:val="2"/>
          <w:sz w:val="20"/>
          <w:lang w:eastAsia="hi-IN" w:bidi="hi-IN"/>
        </w:rPr>
      </w:pPr>
      <w:r>
        <w:rPr>
          <w:rFonts w:ascii="Tahoma" w:eastAsia="SimSun" w:hAnsi="Tahoma" w:cs="Tahoma"/>
          <w:b/>
          <w:bCs/>
          <w:kern w:val="2"/>
          <w:sz w:val="20"/>
          <w:lang w:eastAsia="hi-IN" w:bidi="hi-IN"/>
        </w:rPr>
        <w:t xml:space="preserve">§ 16 </w:t>
      </w:r>
    </w:p>
    <w:p w:rsidR="006463E7" w:rsidRDefault="006463E7" w:rsidP="006463E7">
      <w:pPr>
        <w:jc w:val="center"/>
        <w:rPr>
          <w:rFonts w:ascii="Tahoma" w:eastAsia="SimSun" w:hAnsi="Tahoma" w:cs="Tahoma"/>
          <w:spacing w:val="-2"/>
          <w:kern w:val="2"/>
          <w:sz w:val="20"/>
          <w:lang w:eastAsia="hi-IN" w:bidi="hi-IN"/>
        </w:rPr>
      </w:pPr>
      <w:r>
        <w:rPr>
          <w:rFonts w:ascii="Tahoma" w:eastAsia="SimSun" w:hAnsi="Tahoma" w:cs="Tahoma"/>
          <w:b/>
          <w:bCs/>
          <w:kern w:val="2"/>
          <w:sz w:val="20"/>
          <w:lang w:eastAsia="hi-IN" w:bidi="hi-IN"/>
        </w:rPr>
        <w:t>Zabezpieczenie należytego wykonania umowy</w:t>
      </w:r>
    </w:p>
    <w:p w:rsidR="006463E7" w:rsidRDefault="006463E7" w:rsidP="006463E7">
      <w:pPr>
        <w:jc w:val="center"/>
        <w:rPr>
          <w:rFonts w:ascii="Tahoma" w:eastAsia="SimSun" w:hAnsi="Tahoma" w:cs="Tahoma"/>
          <w:spacing w:val="-2"/>
          <w:kern w:val="2"/>
          <w:sz w:val="20"/>
          <w:lang w:eastAsia="hi-IN" w:bidi="hi-IN"/>
        </w:rPr>
      </w:pPr>
    </w:p>
    <w:p w:rsidR="006463E7" w:rsidRDefault="006463E7" w:rsidP="006463E7">
      <w:pPr>
        <w:tabs>
          <w:tab w:val="left" w:pos="426"/>
          <w:tab w:val="right" w:leader="dot" w:pos="9072"/>
        </w:tabs>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1.Ustala się zabezpieczenie należytego wykonania umowy w wysokości </w:t>
      </w:r>
      <w:r>
        <w:rPr>
          <w:rFonts w:ascii="Tahoma" w:eastAsia="SimSun" w:hAnsi="Tahoma" w:cs="Tahoma"/>
          <w:b/>
          <w:spacing w:val="-2"/>
          <w:kern w:val="2"/>
          <w:sz w:val="20"/>
          <w:lang w:eastAsia="hi-IN" w:bidi="hi-IN"/>
        </w:rPr>
        <w:t>10 %</w:t>
      </w:r>
      <w:r>
        <w:rPr>
          <w:rFonts w:ascii="Tahoma" w:eastAsia="SimSun" w:hAnsi="Tahoma" w:cs="Tahoma"/>
          <w:spacing w:val="-2"/>
          <w:kern w:val="2"/>
          <w:sz w:val="20"/>
          <w:lang w:eastAsia="hi-IN" w:bidi="hi-IN"/>
        </w:rPr>
        <w:t xml:space="preserve"> wynagrodzenia brutto, </w:t>
      </w:r>
      <w:r>
        <w:rPr>
          <w:rFonts w:ascii="Tahoma" w:eastAsia="SimSun" w:hAnsi="Tahoma" w:cs="Tahoma"/>
          <w:spacing w:val="-2"/>
          <w:kern w:val="2"/>
          <w:sz w:val="20"/>
          <w:lang w:eastAsia="hi-IN" w:bidi="hi-IN"/>
        </w:rPr>
        <w:br/>
        <w:t>o którym mowa w § 5, tj. kwotę …......................</w:t>
      </w:r>
      <w:r>
        <w:rPr>
          <w:rFonts w:ascii="Tahoma" w:eastAsia="SimSun" w:hAnsi="Tahoma" w:cs="Tahoma"/>
          <w:b/>
          <w:spacing w:val="-2"/>
          <w:kern w:val="2"/>
          <w:sz w:val="20"/>
          <w:lang w:eastAsia="hi-IN" w:bidi="hi-IN"/>
        </w:rPr>
        <w:t xml:space="preserve"> zł.</w:t>
      </w:r>
    </w:p>
    <w:p w:rsidR="006463E7" w:rsidRDefault="006463E7" w:rsidP="006463E7">
      <w:pPr>
        <w:tabs>
          <w:tab w:val="left" w:pos="709"/>
        </w:tabs>
        <w:jc w:val="both"/>
        <w:rPr>
          <w:rFonts w:ascii="Tahoma" w:eastAsia="SimSun" w:hAnsi="Tahoma" w:cs="Tahoma"/>
          <w:kern w:val="2"/>
          <w:sz w:val="20"/>
          <w:lang w:eastAsia="hi-IN" w:bidi="hi-IN"/>
        </w:rPr>
      </w:pPr>
      <w:r>
        <w:rPr>
          <w:rFonts w:ascii="Tahoma" w:eastAsia="SimSun" w:hAnsi="Tahoma" w:cs="Tahoma"/>
          <w:kern w:val="2"/>
          <w:sz w:val="20"/>
          <w:lang w:eastAsia="hi-IN" w:bidi="hi-IN"/>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6463E7" w:rsidRDefault="006463E7" w:rsidP="006463E7">
      <w:pPr>
        <w:tabs>
          <w:tab w:val="left" w:pos="709"/>
        </w:tabs>
        <w:jc w:val="both"/>
        <w:rPr>
          <w:rFonts w:ascii="Tahoma" w:eastAsia="SimSun" w:hAnsi="Tahoma" w:cs="Tahoma"/>
          <w:kern w:val="2"/>
          <w:sz w:val="20"/>
          <w:lang w:eastAsia="hi-IN" w:bidi="hi-IN"/>
        </w:rPr>
      </w:pPr>
      <w:r>
        <w:rPr>
          <w:rFonts w:ascii="Tahoma" w:eastAsia="SimSun" w:hAnsi="Tahoma" w:cs="Tahoma"/>
          <w:kern w:val="2"/>
          <w:sz w:val="20"/>
          <w:lang w:eastAsia="hi-IN" w:bidi="hi-IN"/>
        </w:rPr>
        <w:t>3. Koszty Zabezpieczenia należytego wykonania Umowy ponosi Wykonawca.</w:t>
      </w:r>
    </w:p>
    <w:p w:rsidR="006463E7" w:rsidRDefault="006463E7" w:rsidP="006463E7">
      <w:pPr>
        <w:tabs>
          <w:tab w:val="left" w:pos="709"/>
        </w:tabs>
        <w:jc w:val="both"/>
        <w:rPr>
          <w:rFonts w:ascii="Tahoma" w:eastAsia="SimSun" w:hAnsi="Tahoma" w:cs="Tahoma"/>
          <w:kern w:val="2"/>
          <w:sz w:val="20"/>
          <w:lang w:eastAsia="hi-IN" w:bidi="hi-IN"/>
        </w:rPr>
      </w:pPr>
      <w:r>
        <w:rPr>
          <w:rFonts w:ascii="Tahoma" w:eastAsia="SimSun" w:hAnsi="Tahoma" w:cs="Tahoma"/>
          <w:kern w:val="2"/>
          <w:sz w:val="20"/>
          <w:lang w:eastAsia="hi-IN" w:bidi="hi-IN"/>
        </w:rPr>
        <w:t>4. 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w:t>
      </w:r>
    </w:p>
    <w:p w:rsidR="006463E7" w:rsidRDefault="006463E7" w:rsidP="006463E7">
      <w:pPr>
        <w:tabs>
          <w:tab w:val="left" w:pos="709"/>
        </w:tabs>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 xml:space="preserve">6. </w:t>
      </w:r>
      <w:r>
        <w:rPr>
          <w:rFonts w:ascii="Tahoma" w:eastAsia="SimSun" w:hAnsi="Tahoma" w:cs="Tahoma"/>
          <w:kern w:val="2"/>
          <w:sz w:val="20"/>
          <w:lang w:eastAsia="hi-IN" w:bidi="hi-IN"/>
        </w:rPr>
        <w:t xml:space="preserve">Zabezpieczenie należytego wykonania umowy będzie zwrócone Wykonawcy w terminie i wysokościach jak niżej: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a) 70% wysokości zabezpieczenia w terminie 30 dni od dnia wykonania zamówienia i uznania przez Zamawiającego za należycie wykonane.</w:t>
      </w:r>
    </w:p>
    <w:p w:rsidR="006463E7" w:rsidRDefault="006463E7" w:rsidP="006463E7">
      <w:pPr>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 xml:space="preserve">b) 30% wysokości zabezpieczenia w terminie nie później niż w 15 dniu po upływie okresu rękojmi </w:t>
      </w:r>
      <w:r>
        <w:rPr>
          <w:rFonts w:ascii="Tahoma" w:eastAsia="SimSun" w:hAnsi="Tahoma" w:cs="Tahoma"/>
          <w:kern w:val="2"/>
          <w:sz w:val="20"/>
          <w:lang w:eastAsia="hi-IN" w:bidi="hi-IN"/>
        </w:rPr>
        <w:br/>
        <w:t>za wady.</w:t>
      </w:r>
    </w:p>
    <w:p w:rsidR="006463E7" w:rsidRDefault="006463E7" w:rsidP="006463E7">
      <w:pPr>
        <w:tabs>
          <w:tab w:val="left" w:leader="dot" w:pos="4395"/>
          <w:tab w:val="left" w:leader="dot" w:pos="9072"/>
        </w:tabs>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c) Okres rękojmi jest identyczny z okresem gwarancji wskazanej w § 17.</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7.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8.Zabezpieczenie należytego wykonania umowy pozostaje w dyspozycji Zamawiającego i zachowuje swoją ważność na czas określony w Umowie.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8A7ED1" w:rsidRDefault="008A7ED1" w:rsidP="006463E7">
      <w:pPr>
        <w:jc w:val="both"/>
        <w:rPr>
          <w:rFonts w:ascii="Tahoma" w:eastAsia="SimSun" w:hAnsi="Tahoma" w:cs="Tahoma"/>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17</w:t>
      </w:r>
    </w:p>
    <w:p w:rsidR="006463E7" w:rsidRDefault="006463E7" w:rsidP="006463E7">
      <w:pPr>
        <w:tabs>
          <w:tab w:val="center" w:pos="4513"/>
        </w:tabs>
        <w:jc w:val="center"/>
        <w:rPr>
          <w:rFonts w:ascii="Tahoma" w:eastAsia="SimSun" w:hAnsi="Tahoma" w:cs="Tahoma"/>
          <w:kern w:val="2"/>
          <w:sz w:val="20"/>
          <w:lang w:eastAsia="hi-IN" w:bidi="hi-IN"/>
        </w:rPr>
      </w:pPr>
      <w:r>
        <w:rPr>
          <w:rFonts w:ascii="Tahoma" w:eastAsia="SimSun" w:hAnsi="Tahoma" w:cs="Tahoma"/>
          <w:b/>
          <w:bCs/>
          <w:spacing w:val="-3"/>
          <w:kern w:val="2"/>
          <w:sz w:val="20"/>
          <w:lang w:eastAsia="hi-IN" w:bidi="hi-IN"/>
        </w:rPr>
        <w:t>Gwarancja</w:t>
      </w:r>
    </w:p>
    <w:p w:rsidR="006463E7" w:rsidRDefault="006463E7" w:rsidP="006463E7">
      <w:pPr>
        <w:jc w:val="both"/>
        <w:rPr>
          <w:rFonts w:ascii="Tahoma" w:eastAsia="SimSun" w:hAnsi="Tahoma" w:cs="Tahoma"/>
          <w:spacing w:val="-2"/>
          <w:kern w:val="2"/>
          <w:sz w:val="20"/>
          <w:lang w:eastAsia="hi-IN" w:bidi="hi-IN"/>
        </w:rPr>
      </w:pPr>
      <w:r>
        <w:rPr>
          <w:rFonts w:ascii="Tahoma" w:eastAsia="SimSun" w:hAnsi="Tahoma" w:cs="Tahoma"/>
          <w:kern w:val="2"/>
          <w:sz w:val="20"/>
          <w:lang w:eastAsia="hi-IN" w:bidi="hi-IN"/>
        </w:rPr>
        <w:t>1.Wykonawca udziela Zamawiającemu rękojmi na wykonany przedmiot umowy na okres (……</w:t>
      </w:r>
      <w:r>
        <w:rPr>
          <w:rFonts w:ascii="Tahoma" w:eastAsia="SimSun" w:hAnsi="Tahoma" w:cs="Tahoma"/>
          <w:i/>
          <w:kern w:val="2"/>
          <w:sz w:val="20"/>
          <w:lang w:eastAsia="hi-IN" w:bidi="hi-IN"/>
        </w:rPr>
        <w:t>zgodnie z ofertą</w:t>
      </w:r>
      <w:r>
        <w:rPr>
          <w:rFonts w:ascii="Tahoma" w:eastAsia="SimSun" w:hAnsi="Tahoma" w:cs="Tahoma"/>
          <w:kern w:val="2"/>
          <w:sz w:val="20"/>
          <w:lang w:eastAsia="hi-IN" w:bidi="hi-IN"/>
        </w:rPr>
        <w:t>)</w:t>
      </w:r>
      <w:r>
        <w:rPr>
          <w:rFonts w:ascii="Tahoma" w:eastAsia="SimSun" w:hAnsi="Tahoma" w:cs="Tahoma"/>
          <w:b/>
          <w:bCs/>
          <w:kern w:val="2"/>
          <w:sz w:val="20"/>
          <w:lang w:eastAsia="hi-IN" w:bidi="hi-IN"/>
        </w:rPr>
        <w:t xml:space="preserve"> miesięcy</w:t>
      </w:r>
      <w:r>
        <w:rPr>
          <w:rFonts w:ascii="Tahoma" w:eastAsia="SimSun" w:hAnsi="Tahoma" w:cs="Tahoma"/>
          <w:kern w:val="2"/>
          <w:sz w:val="20"/>
          <w:lang w:eastAsia="hi-IN" w:bidi="hi-IN"/>
        </w:rPr>
        <w:t xml:space="preserve"> od daty odbioru końcowego. </w:t>
      </w:r>
    </w:p>
    <w:p w:rsidR="006463E7" w:rsidRDefault="006463E7" w:rsidP="006463E7">
      <w:pPr>
        <w:tabs>
          <w:tab w:val="left" w:pos="426"/>
          <w:tab w:val="left" w:leader="dot" w:pos="6804"/>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2.Bieg terminu  gwarancji i rękojmi rozpoczyna się w dniu następnym licząc od daty odbioru końcowego lub potwierdzenia usunięcia wad stwierdzonych przy odbiorze końcowym przedmiotu umowy.</w:t>
      </w:r>
    </w:p>
    <w:p w:rsidR="006463E7" w:rsidRDefault="006463E7" w:rsidP="006463E7">
      <w:pPr>
        <w:tabs>
          <w:tab w:val="left" w:pos="426"/>
          <w:tab w:val="left" w:leader="dot" w:pos="6804"/>
        </w:tabs>
        <w:jc w:val="both"/>
        <w:rPr>
          <w:rFonts w:ascii="Tahoma" w:eastAsia="SimSun" w:hAnsi="Tahoma" w:cs="Tahoma"/>
          <w:spacing w:val="-3"/>
          <w:kern w:val="2"/>
          <w:sz w:val="20"/>
          <w:lang w:eastAsia="hi-IN" w:bidi="hi-IN"/>
        </w:rPr>
      </w:pPr>
      <w:r>
        <w:rPr>
          <w:rFonts w:ascii="Tahoma" w:eastAsia="SimSun" w:hAnsi="Tahoma" w:cs="Tahoma"/>
          <w:spacing w:val="-2"/>
          <w:kern w:val="2"/>
          <w:sz w:val="20"/>
          <w:lang w:eastAsia="hi-IN" w:bidi="hi-IN"/>
        </w:rPr>
        <w:t>3.Zamawiający może dochodzić roszczeń z tytułu gwarancji i rękojmi także po terminie określonym w ust. 1, jeżeli reklamował wadę przed upływem tego terminu.</w:t>
      </w:r>
    </w:p>
    <w:p w:rsidR="006463E7" w:rsidRDefault="006463E7" w:rsidP="006463E7">
      <w:pPr>
        <w:tabs>
          <w:tab w:val="left" w:pos="426"/>
          <w:tab w:val="left" w:pos="720"/>
          <w:tab w:val="left" w:leader="dot" w:pos="6804"/>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4.  Na identyczny okres jak rękojmi, wykonawca udziela gwarancji.</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spacing w:val="-3"/>
          <w:kern w:val="2"/>
          <w:sz w:val="20"/>
          <w:lang w:eastAsia="hi-IN" w:bidi="hi-IN"/>
        </w:rPr>
        <w:t xml:space="preserve">5. </w:t>
      </w:r>
      <w:r>
        <w:rPr>
          <w:rFonts w:ascii="Tahoma" w:eastAsia="SimSun" w:hAnsi="Tahoma" w:cs="Tahoma"/>
          <w:kern w:val="2"/>
          <w:sz w:val="20"/>
          <w:lang w:eastAsia="hi-IN" w:bidi="hi-IN"/>
        </w:rPr>
        <w:t>Wykonawca zobowiązany będzie w okresie gwarancji do realizacji corocznych bezpłatnych przeglądów gwarancyjnych zapewniających bezusterkową eksploatację przedmiotu umowy.</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lastRenderedPageBreak/>
        <w:t xml:space="preserve">6. Na dostarczone i zamontowane urządzenia Wykonawca zapewni bezpłatny serwis gwarancyjny z miejscem wykonania naprawy u Zamawiającego, chyba że zostanie uzgodnione to w innej formie z Zamawiającym. </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7. Wykonawca zapewni w okresie gwarancyjnym czas reakcji serwisowej – maksymalnie 24 godziny od  otrzymania przez Wykonawcę pisemnego lub nadanego faksem zgłoszenia. </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8. W okresie gwarancyjnym koszty związane z naprawami, przeglądami serwisowymi, wymianą części w tym ewentualną wysyłką ponosić będzie Wykonawca.</w:t>
      </w:r>
    </w:p>
    <w:p w:rsidR="006463E7" w:rsidRDefault="006463E7" w:rsidP="006463E7">
      <w:pPr>
        <w:tabs>
          <w:tab w:val="left" w:pos="426"/>
          <w:tab w:val="left" w:leader="dot" w:pos="6804"/>
        </w:tabs>
        <w:jc w:val="both"/>
        <w:rPr>
          <w:rFonts w:ascii="Tahoma" w:eastAsia="SimSun" w:hAnsi="Tahoma" w:cs="Tahoma"/>
          <w:kern w:val="2"/>
          <w:sz w:val="20"/>
          <w:lang w:eastAsia="hi-IN" w:bidi="hi-IN"/>
        </w:rPr>
      </w:pPr>
      <w:r>
        <w:rPr>
          <w:rFonts w:ascii="Tahoma" w:eastAsia="SimSun" w:hAnsi="Tahoma" w:cs="Tahoma"/>
          <w:kern w:val="2"/>
          <w:sz w:val="20"/>
          <w:lang w:eastAsia="hi-IN" w:bidi="hi-IN"/>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rsidR="006463E7" w:rsidRDefault="006463E7" w:rsidP="006463E7">
      <w:pPr>
        <w:tabs>
          <w:tab w:val="left" w:pos="426"/>
          <w:tab w:val="left" w:leader="dot" w:pos="6804"/>
        </w:tabs>
        <w:jc w:val="both"/>
        <w:rPr>
          <w:rFonts w:ascii="Tahoma" w:eastAsia="SimSun" w:hAnsi="Tahoma" w:cs="Tahoma"/>
          <w:spacing w:val="-3"/>
          <w:kern w:val="2"/>
          <w:sz w:val="20"/>
          <w:lang w:eastAsia="hi-IN" w:bidi="hi-IN"/>
        </w:rPr>
      </w:pPr>
      <w:r>
        <w:rPr>
          <w:rFonts w:ascii="Tahoma" w:eastAsia="SimSun" w:hAnsi="Tahoma" w:cs="Tahoma"/>
          <w:kern w:val="2"/>
          <w:sz w:val="20"/>
          <w:lang w:eastAsia="hi-IN" w:bidi="hi-IN"/>
        </w:rPr>
        <w:t>10. Gwarancja ulega przedłużeniu o czas, w którym na skutek wad Przedmiotu Umowy lub jego części nie można było z niego korzystać.</w:t>
      </w:r>
    </w:p>
    <w:p w:rsidR="006463E7" w:rsidRDefault="006463E7" w:rsidP="006463E7">
      <w:pPr>
        <w:tabs>
          <w:tab w:val="left" w:pos="426"/>
          <w:tab w:val="left" w:leader="dot" w:pos="6804"/>
        </w:tabs>
        <w:jc w:val="both"/>
        <w:rPr>
          <w:rFonts w:ascii="Tahoma" w:eastAsia="SimSun" w:hAnsi="Tahoma" w:cs="Tahoma"/>
          <w:b/>
          <w:bCs/>
          <w:spacing w:val="-3"/>
          <w:kern w:val="2"/>
          <w:sz w:val="20"/>
          <w:lang w:eastAsia="hi-IN" w:bidi="hi-IN"/>
        </w:rPr>
      </w:pPr>
      <w:r>
        <w:rPr>
          <w:rFonts w:ascii="Tahoma" w:eastAsia="SimSun" w:hAnsi="Tahoma" w:cs="Tahoma"/>
          <w:spacing w:val="-3"/>
          <w:kern w:val="2"/>
          <w:sz w:val="20"/>
          <w:lang w:eastAsia="hi-IN" w:bidi="hi-IN"/>
        </w:rPr>
        <w:t>11. Utrata roszczeń z tytułu wad nie następuje pomimo upływu terminu gwarancji, jeżeli Wykonawca wadę podstępnie zataił.</w:t>
      </w:r>
    </w:p>
    <w:p w:rsidR="00B97A1B" w:rsidRDefault="00B97A1B" w:rsidP="006463E7">
      <w:pPr>
        <w:tabs>
          <w:tab w:val="center" w:pos="4513"/>
        </w:tabs>
        <w:jc w:val="center"/>
        <w:rPr>
          <w:rFonts w:ascii="Tahoma" w:eastAsia="SimSun" w:hAnsi="Tahoma" w:cs="Tahoma"/>
          <w:b/>
          <w:bCs/>
          <w:spacing w:val="-3"/>
          <w:kern w:val="2"/>
          <w:sz w:val="20"/>
          <w:lang w:eastAsia="hi-IN" w:bidi="hi-IN"/>
        </w:rPr>
      </w:pPr>
    </w:p>
    <w:p w:rsidR="006463E7" w:rsidRDefault="006463E7" w:rsidP="006463E7">
      <w:pPr>
        <w:tabs>
          <w:tab w:val="center" w:pos="4513"/>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18</w:t>
      </w:r>
    </w:p>
    <w:p w:rsidR="006463E7" w:rsidRDefault="006463E7" w:rsidP="006463E7">
      <w:pPr>
        <w:tabs>
          <w:tab w:val="left" w:pos="426"/>
          <w:tab w:val="left" w:leader="dot" w:pos="4395"/>
          <w:tab w:val="left" w:leader="dot" w:pos="9072"/>
        </w:tabs>
        <w:jc w:val="center"/>
        <w:rPr>
          <w:rFonts w:ascii="Tahoma" w:eastAsia="SimSun" w:hAnsi="Tahoma" w:cs="Tahoma"/>
          <w:spacing w:val="-2"/>
          <w:kern w:val="2"/>
          <w:sz w:val="20"/>
          <w:lang w:eastAsia="hi-IN" w:bidi="hi-IN"/>
        </w:rPr>
      </w:pPr>
      <w:r>
        <w:rPr>
          <w:rFonts w:ascii="Tahoma" w:eastAsia="SimSun" w:hAnsi="Tahoma" w:cs="Tahoma"/>
          <w:b/>
          <w:bCs/>
          <w:spacing w:val="-3"/>
          <w:kern w:val="2"/>
          <w:sz w:val="20"/>
          <w:lang w:eastAsia="hi-IN" w:bidi="hi-IN"/>
        </w:rPr>
        <w:t>Odstąpienie od umowy</w:t>
      </w:r>
    </w:p>
    <w:p w:rsidR="006463E7" w:rsidRDefault="006463E7" w:rsidP="006463E7">
      <w:pPr>
        <w:tabs>
          <w:tab w:val="left" w:pos="0"/>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1.Zamawiającemu przysługuje prawo do odstąpienia od umowy, jeżeli:</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1.1.Wykonawca nie rozpoczął robót zgodnie z przedstawieniem przez niego harmonogramem rzeczowym lub nie przystąpił do przejęcia terenu budowy,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1.2.Wykonawca przerwał niezgodnie z harmonogramem,  realizację robót przerwa ta trwa dłużej niż </w:t>
      </w:r>
      <w:r>
        <w:rPr>
          <w:rFonts w:ascii="Tahoma" w:eastAsia="SimSun" w:hAnsi="Tahoma" w:cs="Tahoma"/>
          <w:b/>
          <w:bCs/>
          <w:spacing w:val="-2"/>
          <w:kern w:val="2"/>
          <w:sz w:val="20"/>
          <w:lang w:eastAsia="hi-IN" w:bidi="hi-IN"/>
        </w:rPr>
        <w:t xml:space="preserve">14 </w:t>
      </w:r>
      <w:r>
        <w:rPr>
          <w:rFonts w:ascii="Tahoma" w:eastAsia="SimSun" w:hAnsi="Tahoma" w:cs="Tahoma"/>
          <w:spacing w:val="-2"/>
          <w:kern w:val="2"/>
          <w:sz w:val="20"/>
          <w:lang w:eastAsia="hi-IN" w:bidi="hi-IN"/>
        </w:rPr>
        <w:t>dni,</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1.3.Wystąpi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1.4.Wykonawca realizuje roboty przewidziane niniejszą umową w sposób niezgodny z dokumentacją projektową,</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1.5.Zostanie ogłoszona upadłość lub rozwiązanie przedsiębiorstwa Wykonawcy, a w toku postępowania zostanie orzeczona likwidacja przedsiębiorstwa Wykonawcy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1.6.Zostanie wydany nakaz zajęcia majątku wykonawcy w zakresie uniemożliwiającym Wykonawcy wykonanie umowy,</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1.7.Wykonawca narusza postanowienia niniejszej umowy, w szczególności postanowienia § 3 ustęp 2-6, § 6 ustęp 3.4, 3.5 i 7, § 8 ustęp 2, § 12 ustęp 2, § 13 ustęp 2, 3 i 4, § 14 ustęp 1.2 lit b), ustęp 2, § 15 ustęp 8, § 18, § 19, § 22,</w:t>
      </w:r>
    </w:p>
    <w:p w:rsidR="006463E7" w:rsidRDefault="006463E7" w:rsidP="006463E7">
      <w:pPr>
        <w:tabs>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1.8.w wypadku wskazanym w art. 635 ustawy kodeks cywilny.</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2.Odstąpienie od umowy powinno nastąpić w formie pisemnej w terminie miesiąca od daty powzięcia wiadomości o zaistnieniu okoliczności określonych w ust. 1 i musi zawierać uzasadnienie.</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3.W przypadku odstąpienia od umowy Wykonawcę oraz Zamawiającego obciążają następujące obowiązki szczegółowe:</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3.1.Wykonawca zabezpieczy przerwane roboty w zakresie obustronnie uzgodnionym na koszt strony, z której to winy nastąpiło odstąpienie od umowy lub przerwanie robót,</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3.2.Wykonawca sporządzi wykaz tych materiałów, które nie mogą być wykorzystane przez Wykonawcę do realizacji innych robót nie objętych niniejszą umową, jeżeli odstąpienie od umowy nastąpiło z przyczyn niezależnych od niego,</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3.3.Wykonawca zgłosi do dokonania przez Zamawiającego odbioru robót przerwanych oraz robót zabezpieczających, jeżeli odstąpienie od umowy, nastąpiło z przyczyn, za które Wykonawca nie odpowiada w terminie </w:t>
      </w:r>
      <w:r>
        <w:rPr>
          <w:rFonts w:ascii="Tahoma" w:eastAsia="SimSun" w:hAnsi="Tahoma" w:cs="Tahoma"/>
          <w:b/>
          <w:bCs/>
          <w:spacing w:val="-2"/>
          <w:kern w:val="2"/>
          <w:sz w:val="20"/>
          <w:lang w:eastAsia="hi-IN" w:bidi="hi-IN"/>
        </w:rPr>
        <w:t>7</w:t>
      </w:r>
      <w:r>
        <w:rPr>
          <w:rFonts w:ascii="Tahoma" w:eastAsia="SimSun" w:hAnsi="Tahoma" w:cs="Tahoma"/>
          <w:spacing w:val="-2"/>
          <w:kern w:val="2"/>
          <w:sz w:val="20"/>
          <w:lang w:eastAsia="hi-IN" w:bidi="hi-IN"/>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3.4.Wykonawca niezwłocznie, nie później jednak niż w terminie </w:t>
      </w:r>
      <w:r>
        <w:rPr>
          <w:rFonts w:ascii="Tahoma" w:eastAsia="SimSun" w:hAnsi="Tahoma" w:cs="Tahoma"/>
          <w:b/>
          <w:bCs/>
          <w:spacing w:val="-2"/>
          <w:kern w:val="2"/>
          <w:sz w:val="20"/>
          <w:lang w:eastAsia="hi-IN" w:bidi="hi-IN"/>
        </w:rPr>
        <w:t>14</w:t>
      </w:r>
      <w:r>
        <w:rPr>
          <w:rFonts w:ascii="Tahoma" w:eastAsia="SimSun" w:hAnsi="Tahoma" w:cs="Tahoma"/>
          <w:spacing w:val="-2"/>
          <w:kern w:val="2"/>
          <w:sz w:val="20"/>
          <w:lang w:eastAsia="hi-IN" w:bidi="hi-IN"/>
        </w:rPr>
        <w:t xml:space="preserve"> dni, usunie z terenu budowy urządzenia zaplecza przez niego dostarczone.</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4.Zamawiający w razie odstąpienia od umowy z przyczyn, za które Wykonawca nie odpowiada, obowiązany jest do:</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lastRenderedPageBreak/>
        <w:t>4.1.dokonania odbioru robót przerwanych oraz do zapłaty wynagrodzenia za roboty, które zostały wykonane do dnia odstąpienia,</w:t>
      </w:r>
    </w:p>
    <w:p w:rsidR="006463E7" w:rsidRDefault="006463E7"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4.2.przejęcia od Wykonawcy terenu budowy pod swój dozór.</w:t>
      </w:r>
    </w:p>
    <w:p w:rsidR="0020616A" w:rsidRDefault="0020616A" w:rsidP="006463E7">
      <w:pPr>
        <w:tabs>
          <w:tab w:val="left" w:pos="426"/>
          <w:tab w:val="left" w:leader="dot" w:pos="4395"/>
          <w:tab w:val="left" w:leader="dot" w:pos="9072"/>
        </w:tabs>
        <w:jc w:val="both"/>
        <w:rPr>
          <w:rFonts w:ascii="Tahoma" w:eastAsia="SimSun" w:hAnsi="Tahoma" w:cs="Tahoma"/>
          <w:spacing w:val="-2"/>
          <w:kern w:val="2"/>
          <w:sz w:val="20"/>
          <w:lang w:eastAsia="hi-IN" w:bidi="hi-IN"/>
        </w:rPr>
      </w:pP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§19</w:t>
      </w:r>
    </w:p>
    <w:p w:rsidR="006463E7" w:rsidRDefault="006463E7" w:rsidP="006463E7">
      <w:pPr>
        <w:tabs>
          <w:tab w:val="left" w:pos="-720"/>
        </w:tabs>
        <w:jc w:val="center"/>
        <w:rPr>
          <w:rFonts w:ascii="Tahoma" w:eastAsia="SimSun" w:hAnsi="Tahoma" w:cs="Tahoma"/>
          <w:spacing w:val="-2"/>
          <w:kern w:val="2"/>
          <w:sz w:val="20"/>
          <w:lang w:eastAsia="hi-IN" w:bidi="hi-IN"/>
        </w:rPr>
      </w:pPr>
      <w:r>
        <w:rPr>
          <w:rFonts w:ascii="Tahoma" w:eastAsia="SimSun" w:hAnsi="Tahoma" w:cs="Tahoma"/>
          <w:b/>
          <w:bCs/>
          <w:spacing w:val="-3"/>
          <w:kern w:val="2"/>
          <w:sz w:val="20"/>
          <w:lang w:eastAsia="hi-IN" w:bidi="hi-IN"/>
        </w:rPr>
        <w:t>Umowa ubezpieczenia</w:t>
      </w:r>
    </w:p>
    <w:p w:rsidR="006463E7" w:rsidRDefault="006463E7" w:rsidP="006463E7">
      <w:pPr>
        <w:tabs>
          <w:tab w:val="left" w:pos="0"/>
          <w:tab w:val="left" w:leader="dot" w:pos="4395"/>
          <w:tab w:val="left" w:leader="dot" w:pos="9072"/>
        </w:tabs>
        <w:spacing w:before="120"/>
        <w:jc w:val="both"/>
        <w:rPr>
          <w:rFonts w:ascii="Tahoma" w:eastAsia="SimSun" w:hAnsi="Tahoma" w:cs="Tahoma"/>
          <w:spacing w:val="-2"/>
          <w:kern w:val="2"/>
          <w:sz w:val="20"/>
          <w:lang w:eastAsia="hi-IN" w:bidi="hi-IN"/>
        </w:rPr>
      </w:pPr>
      <w:r>
        <w:rPr>
          <w:rFonts w:ascii="Tahoma" w:eastAsia="SimSun" w:hAnsi="Tahoma" w:cs="Tahoma"/>
          <w:spacing w:val="-2"/>
          <w:kern w:val="2"/>
          <w:sz w:val="20"/>
          <w:lang w:eastAsia="hi-IN" w:bidi="hi-IN"/>
        </w:rPr>
        <w:t xml:space="preserve">1.Wykonawca zobowiązuje się do zawarcia na własny koszt odpowiednich umów ubezpieczenia </w:t>
      </w:r>
      <w:r>
        <w:rPr>
          <w:rFonts w:ascii="Tahoma" w:eastAsia="SimSun" w:hAnsi="Tahoma" w:cs="Tahoma"/>
          <w:spacing w:val="-2"/>
          <w:kern w:val="2"/>
          <w:sz w:val="20"/>
          <w:lang w:eastAsia="hi-IN" w:bidi="hi-IN"/>
        </w:rPr>
        <w:br/>
        <w:t xml:space="preserve">z tytułu szkód, które mogą zaistnieć w związku z zdarzeniami losowymi, a w szczególności </w:t>
      </w:r>
      <w:r>
        <w:rPr>
          <w:rFonts w:ascii="Tahoma" w:eastAsia="SimSun" w:hAnsi="Tahoma" w:cs="Tahoma"/>
          <w:spacing w:val="-2"/>
          <w:kern w:val="2"/>
          <w:sz w:val="20"/>
          <w:lang w:eastAsia="hi-IN" w:bidi="hi-IN"/>
        </w:rPr>
        <w:br/>
        <w:t xml:space="preserve">od odpowiedzialności cywilnej na czas realizacji robót objętych umową. Ponadto wykonawca </w:t>
      </w:r>
      <w:r>
        <w:rPr>
          <w:rFonts w:ascii="Tahoma" w:eastAsia="SimSun" w:hAnsi="Tahoma" w:cs="Tahoma"/>
          <w:spacing w:val="-2"/>
          <w:kern w:val="2"/>
          <w:sz w:val="20"/>
          <w:lang w:eastAsia="hi-IN" w:bidi="hi-IN"/>
        </w:rPr>
        <w:br/>
        <w:t xml:space="preserve">zobowiązuje się do zawarcia na własny koszt odpowiednich umów ubezpieczenia </w:t>
      </w:r>
      <w:r>
        <w:rPr>
          <w:rFonts w:ascii="Tahoma" w:eastAsia="SimSun" w:hAnsi="Tahoma" w:cs="Tahoma"/>
          <w:spacing w:val="-2"/>
          <w:kern w:val="2"/>
          <w:sz w:val="20"/>
          <w:lang w:eastAsia="hi-IN" w:bidi="hi-IN"/>
        </w:rPr>
        <w:br/>
        <w:t xml:space="preserve">od odpowiedzialności cywilnej za wszelkie szkody materialne i na osobach oraz następstwa </w:t>
      </w:r>
      <w:r>
        <w:rPr>
          <w:rFonts w:ascii="Tahoma" w:eastAsia="SimSun" w:hAnsi="Tahoma" w:cs="Tahoma"/>
          <w:spacing w:val="-2"/>
          <w:kern w:val="2"/>
          <w:sz w:val="20"/>
          <w:lang w:eastAsia="hi-IN" w:bidi="hi-IN"/>
        </w:rPr>
        <w:br/>
        <w:t xml:space="preserve">nieszczęśliwych wypadków dotyczące osób trzecich, a powstałe w związku z wadami </w:t>
      </w:r>
      <w:r>
        <w:rPr>
          <w:rFonts w:ascii="Tahoma" w:eastAsia="SimSun" w:hAnsi="Tahoma" w:cs="Tahoma"/>
          <w:spacing w:val="-2"/>
          <w:kern w:val="2"/>
          <w:sz w:val="20"/>
          <w:lang w:eastAsia="hi-IN" w:bidi="hi-IN"/>
        </w:rPr>
        <w:br/>
        <w:t>wykonawczymi wykonanych robót na cały okres rękojmi i gwarancji.</w:t>
      </w:r>
    </w:p>
    <w:p w:rsidR="006463E7" w:rsidRDefault="006463E7" w:rsidP="006463E7">
      <w:pPr>
        <w:ind w:left="426" w:hanging="426"/>
        <w:jc w:val="both"/>
        <w:rPr>
          <w:rFonts w:ascii="Tahoma" w:eastAsia="SimSun" w:hAnsi="Tahoma" w:cs="Tahoma"/>
          <w:kern w:val="2"/>
          <w:sz w:val="20"/>
          <w:lang w:eastAsia="hi-IN" w:bidi="hi-IN"/>
        </w:rPr>
      </w:pPr>
      <w:r>
        <w:rPr>
          <w:rFonts w:ascii="Tahoma" w:eastAsia="SimSun" w:hAnsi="Tahoma" w:cs="Tahoma"/>
          <w:spacing w:val="-2"/>
          <w:kern w:val="2"/>
          <w:sz w:val="20"/>
          <w:lang w:eastAsia="hi-IN" w:bidi="hi-IN"/>
        </w:rPr>
        <w:t>2.Ubezpieczeniu podlegają w szczególności:</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odpowiedzialność cywilna za szkody oraz następstwa nieszczęśliwych wypadków dotyczące pracowników </w:t>
      </w:r>
      <w:r>
        <w:rPr>
          <w:rFonts w:ascii="Tahoma" w:eastAsia="SimSun" w:hAnsi="Tahoma" w:cs="Tahoma"/>
          <w:kern w:val="2"/>
          <w:sz w:val="20"/>
          <w:lang w:eastAsia="hi-IN" w:bidi="hi-IN"/>
        </w:rPr>
        <w:br/>
        <w:t xml:space="preserve">i osób trzecich, a powstałe w związku z wykonanymi usługami, w tym także ruchem pojazdów mechanicznych. </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6463E7" w:rsidRDefault="006463E7" w:rsidP="006463E7">
      <w:pPr>
        <w:ind w:right="-83"/>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4.Wykonawca jest odpowiedzialny za bezpieczeństwo wszelkich działań na terenie budowy w tym działań podwykonawcy ponosi za nie odpowiedzialność odszkodowawczą. </w:t>
      </w:r>
    </w:p>
    <w:p w:rsidR="008A7ED1" w:rsidRDefault="008A7ED1" w:rsidP="006463E7">
      <w:pPr>
        <w:ind w:right="-83"/>
        <w:jc w:val="both"/>
        <w:rPr>
          <w:rFonts w:ascii="Tahoma" w:eastAsia="SimSun" w:hAnsi="Tahoma" w:cs="Tahoma"/>
          <w:b/>
          <w:bCs/>
          <w:spacing w:val="-3"/>
          <w:kern w:val="2"/>
          <w:sz w:val="20"/>
          <w:lang w:eastAsia="hi-IN" w:bidi="hi-IN"/>
        </w:rPr>
      </w:pP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20</w:t>
      </w:r>
    </w:p>
    <w:p w:rsidR="006463E7" w:rsidRDefault="006463E7" w:rsidP="006463E7">
      <w:pPr>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Warunki aneksowania umowy</w:t>
      </w:r>
    </w:p>
    <w:p w:rsidR="006463E7" w:rsidRDefault="006463E7" w:rsidP="006463E7">
      <w:pPr>
        <w:jc w:val="both"/>
        <w:rPr>
          <w:rFonts w:ascii="Tahoma" w:eastAsia="SimSun" w:hAnsi="Tahoma" w:cs="Tahoma"/>
          <w:kern w:val="2"/>
          <w:sz w:val="20"/>
          <w:lang w:eastAsia="hi-IN" w:bidi="hi-IN"/>
        </w:rPr>
      </w:pPr>
      <w:r>
        <w:rPr>
          <w:rFonts w:ascii="Tahoma" w:eastAsia="SimSun" w:hAnsi="Tahoma" w:cs="Tahoma"/>
          <w:kern w:val="2"/>
          <w:sz w:val="20"/>
          <w:lang w:eastAsia="hi-IN" w:bidi="hi-IN"/>
        </w:rPr>
        <w:t xml:space="preserve">1.Zamawiający zgodnie z art. 144 ustawy PZP przewiduje możliwość dokonania zmian </w:t>
      </w:r>
      <w:r>
        <w:rPr>
          <w:rFonts w:ascii="Tahoma" w:eastAsia="SimSun" w:hAnsi="Tahoma" w:cs="Tahoma"/>
          <w:kern w:val="2"/>
          <w:sz w:val="20"/>
          <w:lang w:eastAsia="hi-IN" w:bidi="hi-IN"/>
        </w:rPr>
        <w:br/>
        <w:t xml:space="preserve">postanowień zawartej umowy w stosunku do treści oferty, na podstawie której dokonano </w:t>
      </w:r>
      <w:r>
        <w:rPr>
          <w:rFonts w:ascii="Tahoma" w:eastAsia="SimSun" w:hAnsi="Tahoma" w:cs="Tahoma"/>
          <w:kern w:val="2"/>
          <w:sz w:val="20"/>
          <w:lang w:eastAsia="hi-IN" w:bidi="hi-IN"/>
        </w:rPr>
        <w:br/>
        <w:t>wyboru wykonawcy, w przypadku wystąpienia co najmniej jednej z okoliczności wymienionych poniżej, z uwzględnieniem podawanych warunków ich wprowadzenia:</w:t>
      </w:r>
    </w:p>
    <w:p w:rsidR="006463E7" w:rsidRDefault="006463E7" w:rsidP="006463E7">
      <w:pPr>
        <w:tabs>
          <w:tab w:val="left" w:pos="284"/>
          <w:tab w:val="left" w:pos="360"/>
        </w:tabs>
        <w:ind w:left="540" w:hanging="540"/>
        <w:jc w:val="both"/>
        <w:rPr>
          <w:rFonts w:ascii="Tahoma" w:hAnsi="Tahoma" w:cs="Tahoma"/>
          <w:kern w:val="3"/>
          <w:sz w:val="20"/>
          <w:lang w:eastAsia="en-US"/>
        </w:rPr>
      </w:pPr>
    </w:p>
    <w:p w:rsidR="006463E7" w:rsidRDefault="006463E7" w:rsidP="006463E7">
      <w:pPr>
        <w:tabs>
          <w:tab w:val="left" w:pos="284"/>
          <w:tab w:val="left" w:pos="360"/>
        </w:tabs>
        <w:ind w:left="540" w:hanging="540"/>
        <w:jc w:val="both"/>
        <w:rPr>
          <w:rFonts w:ascii="Tahoma" w:hAnsi="Tahoma" w:cs="Tahoma"/>
          <w:sz w:val="20"/>
        </w:rPr>
      </w:pPr>
      <w:r>
        <w:rPr>
          <w:rFonts w:ascii="Tahoma" w:hAnsi="Tahoma" w:cs="Tahoma"/>
          <w:sz w:val="20"/>
        </w:rPr>
        <w:t>2. ZMIANY OGÓLNE</w:t>
      </w:r>
    </w:p>
    <w:p w:rsidR="006463E7" w:rsidRDefault="006463E7" w:rsidP="006463E7">
      <w:pPr>
        <w:tabs>
          <w:tab w:val="left" w:pos="360"/>
        </w:tabs>
        <w:jc w:val="both"/>
        <w:rPr>
          <w:rFonts w:ascii="Tahoma" w:hAnsi="Tahoma" w:cs="Tahoma"/>
          <w:sz w:val="20"/>
        </w:rPr>
      </w:pPr>
      <w:r>
        <w:rPr>
          <w:rFonts w:ascii="Tahoma" w:hAnsi="Tahoma" w:cs="Tahoma"/>
          <w:sz w:val="20"/>
        </w:rPr>
        <w:t>2.1. Możliwa jest:</w:t>
      </w:r>
    </w:p>
    <w:p w:rsidR="006463E7" w:rsidRDefault="006463E7" w:rsidP="00DD4079">
      <w:pPr>
        <w:numPr>
          <w:ilvl w:val="1"/>
          <w:numId w:val="36"/>
        </w:numPr>
        <w:tabs>
          <w:tab w:val="left" w:pos="851"/>
        </w:tabs>
        <w:autoSpaceDN w:val="0"/>
        <w:ind w:hanging="873"/>
        <w:jc w:val="both"/>
        <w:rPr>
          <w:rFonts w:ascii="Tahoma" w:hAnsi="Tahoma" w:cs="Tahoma"/>
          <w:sz w:val="20"/>
        </w:rPr>
      </w:pPr>
      <w:r>
        <w:rPr>
          <w:rFonts w:ascii="Tahoma" w:hAnsi="Tahoma" w:cs="Tahoma"/>
          <w:sz w:val="20"/>
        </w:rPr>
        <w:t>zmiana adresu/nazwy firmy/siedziby Zamawiającego/Wykonawcy/Podwykonawcy,</w:t>
      </w:r>
    </w:p>
    <w:p w:rsidR="006463E7" w:rsidRDefault="006463E7" w:rsidP="00DD4079">
      <w:pPr>
        <w:numPr>
          <w:ilvl w:val="1"/>
          <w:numId w:val="36"/>
        </w:numPr>
        <w:tabs>
          <w:tab w:val="left" w:pos="851"/>
        </w:tabs>
        <w:autoSpaceDN w:val="0"/>
        <w:ind w:left="851" w:hanging="284"/>
        <w:jc w:val="both"/>
        <w:rPr>
          <w:rFonts w:ascii="Tahoma" w:hAnsi="Tahoma" w:cs="Tahoma"/>
          <w:sz w:val="20"/>
        </w:rPr>
      </w:pPr>
      <w:r>
        <w:rPr>
          <w:rFonts w:ascii="Tahoma" w:hAnsi="Tahoma" w:cs="Tahoma"/>
          <w:sz w:val="20"/>
        </w:rPr>
        <w:t>zmiana osób występujących po stronie Zamawiającego/ Wykonawcy,</w:t>
      </w:r>
    </w:p>
    <w:p w:rsidR="006463E7" w:rsidRDefault="006463E7" w:rsidP="006463E7">
      <w:pPr>
        <w:pStyle w:val="Akapitzlist4"/>
        <w:jc w:val="both"/>
        <w:rPr>
          <w:rFonts w:ascii="Tahoma" w:hAnsi="Tahoma" w:cs="Tahoma"/>
          <w:sz w:val="20"/>
          <w:szCs w:val="20"/>
        </w:rPr>
      </w:pPr>
      <w:r>
        <w:rPr>
          <w:rFonts w:ascii="Tahoma" w:hAnsi="Tahoma" w:cs="Tahoma"/>
          <w:sz w:val="20"/>
          <w:szCs w:val="20"/>
        </w:rPr>
        <w:t xml:space="preserve">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6463E7" w:rsidRDefault="006463E7" w:rsidP="00DD4079">
      <w:pPr>
        <w:numPr>
          <w:ilvl w:val="1"/>
          <w:numId w:val="36"/>
        </w:numPr>
        <w:tabs>
          <w:tab w:val="left" w:pos="851"/>
        </w:tabs>
        <w:autoSpaceDN w:val="0"/>
        <w:ind w:left="851" w:hanging="284"/>
        <w:jc w:val="both"/>
        <w:rPr>
          <w:rFonts w:ascii="Tahoma" w:hAnsi="Tahoma" w:cs="Tahoma"/>
          <w:sz w:val="20"/>
        </w:rPr>
      </w:pPr>
      <w:r>
        <w:rPr>
          <w:rFonts w:ascii="Tahoma" w:hAnsi="Tahoma" w:cs="Tahoma"/>
          <w:sz w:val="20"/>
        </w:rPr>
        <w:t xml:space="preserve">   zmiana numeru rachunku Wykonawcy,</w:t>
      </w:r>
    </w:p>
    <w:p w:rsidR="006463E7" w:rsidRDefault="006463E7" w:rsidP="00DD4079">
      <w:pPr>
        <w:numPr>
          <w:ilvl w:val="1"/>
          <w:numId w:val="36"/>
        </w:numPr>
        <w:tabs>
          <w:tab w:val="left" w:pos="851"/>
        </w:tabs>
        <w:autoSpaceDN w:val="0"/>
        <w:ind w:left="1134" w:hanging="567"/>
        <w:jc w:val="both"/>
        <w:rPr>
          <w:rFonts w:ascii="Tahoma" w:hAnsi="Tahoma" w:cs="Tahoma"/>
          <w:sz w:val="20"/>
        </w:rPr>
      </w:pPr>
      <w:r>
        <w:rPr>
          <w:rFonts w:ascii="Tahoma" w:hAnsi="Tahoma" w:cs="Tahoma"/>
          <w:sz w:val="20"/>
        </w:rPr>
        <w:t>zmiana będąca skutkiem poprawy oczywistej omyłki.</w:t>
      </w:r>
    </w:p>
    <w:p w:rsidR="006463E7" w:rsidRDefault="006463E7" w:rsidP="006463E7">
      <w:pPr>
        <w:tabs>
          <w:tab w:val="left" w:pos="851"/>
        </w:tabs>
        <w:ind w:left="1134"/>
        <w:jc w:val="both"/>
        <w:rPr>
          <w:rFonts w:ascii="Tahoma" w:hAnsi="Tahoma" w:cs="Tahoma"/>
          <w:sz w:val="20"/>
        </w:rPr>
      </w:pPr>
    </w:p>
    <w:p w:rsidR="006463E7" w:rsidRDefault="006463E7" w:rsidP="006463E7">
      <w:pPr>
        <w:ind w:left="567" w:hanging="27"/>
        <w:jc w:val="both"/>
        <w:rPr>
          <w:rFonts w:ascii="Tahoma" w:hAnsi="Tahoma" w:cs="Tahoma"/>
          <w:sz w:val="20"/>
        </w:rPr>
      </w:pPr>
      <w:r>
        <w:rPr>
          <w:rFonts w:ascii="Tahoma" w:hAnsi="Tahoma" w:cs="Tahoma"/>
          <w:sz w:val="20"/>
        </w:rPr>
        <w:t xml:space="preserve">2.2. 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t>
      </w:r>
      <w:r>
        <w:rPr>
          <w:rFonts w:ascii="Tahoma" w:hAnsi="Tahoma" w:cs="Tahoma"/>
          <w:sz w:val="20"/>
        </w:rPr>
        <w:lastRenderedPageBreak/>
        <w:t xml:space="preserve">wykonywanie części robót przez podwykonawcę zostało wskazane przez Wykonawcę w ofercie, </w:t>
      </w:r>
    </w:p>
    <w:p w:rsidR="006463E7" w:rsidRDefault="006463E7" w:rsidP="006463E7">
      <w:pPr>
        <w:pStyle w:val="Default"/>
        <w:spacing w:line="276" w:lineRule="auto"/>
        <w:ind w:left="540"/>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 xml:space="preserve">2.3.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t>
      </w: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 xml:space="preserve">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t>
      </w:r>
      <w:r w:rsidR="00B97A1B">
        <w:rPr>
          <w:rFonts w:ascii="Tahoma" w:hAnsi="Tahoma" w:cs="Tahoma"/>
          <w:color w:val="auto"/>
          <w:sz w:val="20"/>
          <w:szCs w:val="20"/>
        </w:rPr>
        <w:t xml:space="preserve">wyższe od kwalifikacji </w:t>
      </w:r>
      <w:r>
        <w:rPr>
          <w:rFonts w:ascii="Tahoma" w:hAnsi="Tahoma" w:cs="Tahoma"/>
          <w:color w:val="auto"/>
          <w:sz w:val="20"/>
          <w:szCs w:val="20"/>
        </w:rPr>
        <w:t>i doświadczenia osób wskazanych w ofercie Wykonawcy, a dokonana zmiana nie spowoduje wydłużenia terminu wykonania przedmiotu umowy.</w:t>
      </w:r>
    </w:p>
    <w:p w:rsidR="006463E7" w:rsidRDefault="006463E7" w:rsidP="006463E7">
      <w:pPr>
        <w:pStyle w:val="Default"/>
        <w:spacing w:line="276" w:lineRule="auto"/>
        <w:ind w:left="540"/>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color w:val="auto"/>
          <w:sz w:val="20"/>
          <w:szCs w:val="20"/>
        </w:rPr>
        <w:t xml:space="preserve">2.4. </w:t>
      </w:r>
      <w:r>
        <w:rPr>
          <w:rFonts w:ascii="Tahoma" w:hAnsi="Tahoma" w:cs="Tahoma"/>
          <w:sz w:val="20"/>
          <w:szCs w:val="20"/>
        </w:rPr>
        <w:t xml:space="preserve">Zmiany uzasadnione okolicznościami, o których mowa wart. 357 1 k.c. - Jeżeli  powodu </w:t>
      </w:r>
      <w:r>
        <w:rPr>
          <w:rFonts w:ascii="Tahoma" w:hAnsi="Tahoma" w:cs="Tahoma"/>
          <w:sz w:val="20"/>
          <w:szCs w:val="20"/>
        </w:rPr>
        <w:br/>
        <w:t>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sz w:val="20"/>
          <w:szCs w:val="20"/>
        </w:rPr>
        <w:t>2.5 Zmiana umowy w zakresie materiałów, parametrów technicznych, technologii wykonania robót budowlanych, sposobu i zakresu wykonania przedmiotu umowy w następujących sytuacjach:</w:t>
      </w:r>
    </w:p>
    <w:p w:rsidR="006463E7" w:rsidRDefault="006463E7" w:rsidP="006463E7">
      <w:pPr>
        <w:tabs>
          <w:tab w:val="left" w:pos="360"/>
        </w:tabs>
        <w:ind w:left="993"/>
        <w:jc w:val="both"/>
        <w:rPr>
          <w:rFonts w:ascii="Tahoma" w:hAnsi="Tahoma" w:cs="Tahoma"/>
          <w:sz w:val="20"/>
        </w:rPr>
      </w:pPr>
      <w:r>
        <w:rPr>
          <w:rFonts w:ascii="Tahoma" w:hAnsi="Tahoma" w:cs="Tahoma"/>
          <w:sz w:val="20"/>
        </w:rPr>
        <w:t>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6463E7" w:rsidRDefault="006463E7" w:rsidP="00DD4079">
      <w:pPr>
        <w:pStyle w:val="Akapitzlist"/>
        <w:numPr>
          <w:ilvl w:val="0"/>
          <w:numId w:val="37"/>
        </w:numPr>
        <w:tabs>
          <w:tab w:val="left" w:pos="360"/>
        </w:tabs>
        <w:suppressAutoHyphens w:val="0"/>
        <w:jc w:val="both"/>
        <w:rPr>
          <w:rFonts w:ascii="Tahoma" w:hAnsi="Tahoma" w:cs="Tahoma"/>
          <w:sz w:val="20"/>
        </w:rPr>
      </w:pPr>
      <w:r>
        <w:rPr>
          <w:rFonts w:ascii="Tahoma" w:hAnsi="Tahoma" w:cs="Tahoma"/>
          <w:sz w:val="20"/>
        </w:rPr>
        <w:t>konieczności realizacji robót wynikających z wprowadzenia w dokumentacji projektowej zmian uznanych za nieistotne odstępstwo,</w:t>
      </w:r>
    </w:p>
    <w:p w:rsidR="006463E7" w:rsidRDefault="006463E7" w:rsidP="006463E7">
      <w:pPr>
        <w:tabs>
          <w:tab w:val="left" w:pos="360"/>
        </w:tabs>
        <w:ind w:left="1080"/>
        <w:jc w:val="both"/>
        <w:rPr>
          <w:rFonts w:ascii="Tahoma" w:hAnsi="Tahoma" w:cs="Tahoma"/>
          <w:sz w:val="20"/>
        </w:rPr>
      </w:pPr>
      <w:r>
        <w:rPr>
          <w:rFonts w:ascii="Tahoma" w:hAnsi="Tahoma" w:cs="Tahoma"/>
          <w:sz w:val="20"/>
        </w:rPr>
        <w:t xml:space="preserve"> W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rsidR="006463E7" w:rsidRDefault="006463E7" w:rsidP="006463E7">
      <w:pPr>
        <w:autoSpaceDE w:val="0"/>
        <w:rPr>
          <w:rFonts w:ascii="Tahoma" w:hAnsi="Tahoma" w:cs="Tahoma"/>
          <w:sz w:val="20"/>
        </w:rPr>
      </w:pPr>
      <w:r>
        <w:rPr>
          <w:rFonts w:ascii="Tahoma" w:hAnsi="Tahoma" w:cs="Tahoma"/>
          <w:sz w:val="20"/>
        </w:rPr>
        <w:t>W tym przypadku Wykonawca przedstawia projekt zamienny zawierający opis proponowanych zmian wraz z rysunkami. Projekt wymaga zatwierdzenia przez nadzór autorski /proje</w:t>
      </w:r>
      <w:r w:rsidR="00B276CD">
        <w:rPr>
          <w:rFonts w:ascii="Tahoma" w:hAnsi="Tahoma" w:cs="Tahoma"/>
          <w:sz w:val="20"/>
        </w:rPr>
        <w:t>ktanta/, uzgodnienia z inspekto</w:t>
      </w:r>
      <w:r>
        <w:rPr>
          <w:rFonts w:ascii="Tahoma" w:hAnsi="Tahoma" w:cs="Tahoma"/>
          <w:sz w:val="20"/>
        </w:rPr>
        <w:t>rem nadzoru i akceptacji Zamawiającego.</w:t>
      </w:r>
    </w:p>
    <w:p w:rsidR="006463E7" w:rsidRDefault="006463E7" w:rsidP="006463E7">
      <w:pPr>
        <w:tabs>
          <w:tab w:val="left" w:pos="360"/>
        </w:tabs>
        <w:jc w:val="both"/>
        <w:rPr>
          <w:rFonts w:ascii="Tahoma" w:hAnsi="Tahoma" w:cs="Tahoma"/>
          <w:sz w:val="20"/>
        </w:rPr>
      </w:pPr>
      <w:r>
        <w:rPr>
          <w:rFonts w:ascii="Tahoma" w:hAnsi="Tahoma" w:cs="Tahoma"/>
          <w:sz w:val="20"/>
        </w:rPr>
        <w:tab/>
      </w:r>
      <w:r>
        <w:rPr>
          <w:rFonts w:ascii="Tahoma" w:hAnsi="Tahoma" w:cs="Tahoma"/>
          <w:sz w:val="20"/>
        </w:rPr>
        <w:tab/>
        <w:t xml:space="preserve">     </w:t>
      </w:r>
      <w:r>
        <w:rPr>
          <w:rFonts w:ascii="Tahoma" w:hAnsi="Tahoma" w:cs="Tahoma"/>
          <w:sz w:val="20"/>
        </w:rPr>
        <w:tab/>
        <w:t>Powyższa zmiana nie wpływa na termin zakończenia robót.</w:t>
      </w:r>
    </w:p>
    <w:p w:rsidR="006463E7" w:rsidRDefault="006463E7" w:rsidP="006463E7">
      <w:pPr>
        <w:tabs>
          <w:tab w:val="left" w:pos="360"/>
          <w:tab w:val="left" w:pos="851"/>
        </w:tabs>
        <w:ind w:left="993" w:hanging="426"/>
        <w:jc w:val="both"/>
        <w:rPr>
          <w:rFonts w:ascii="Tahoma" w:hAnsi="Tahoma" w:cs="Tahoma"/>
          <w:sz w:val="20"/>
        </w:rPr>
      </w:pPr>
      <w:r>
        <w:rPr>
          <w:rFonts w:ascii="Tahoma" w:hAnsi="Tahoma" w:cs="Tahoma"/>
          <w:sz w:val="20"/>
        </w:rPr>
        <w:t>d.  wystąpienia warunków terenu budowy odbiegających w sposób istotny od przyjętych w dokumentacji projektowej, w szczególności napotkania niezinwentaryzowanych lub błędnie zinwentaryzowanych sieci, instalacji lub innych obiektów budowlanych,</w:t>
      </w:r>
    </w:p>
    <w:p w:rsidR="006463E7" w:rsidRDefault="006463E7" w:rsidP="006463E7">
      <w:pPr>
        <w:tabs>
          <w:tab w:val="left" w:pos="360"/>
          <w:tab w:val="left" w:pos="851"/>
        </w:tabs>
        <w:ind w:left="993" w:hanging="426"/>
        <w:jc w:val="both"/>
        <w:rPr>
          <w:rFonts w:ascii="Tahoma" w:hAnsi="Tahoma" w:cs="Tahoma"/>
          <w:sz w:val="20"/>
        </w:rPr>
      </w:pPr>
      <w:r>
        <w:rPr>
          <w:rFonts w:ascii="Tahoma" w:hAnsi="Tahoma" w:cs="Tahoma"/>
          <w:sz w:val="20"/>
        </w:rPr>
        <w:t>e.    konieczności zrealizowania przedmiotu umowy przy zastosowaniu innych rozwiązań technicznych lub materiałowych ze względu na zmiany obowiązującego prawa.</w:t>
      </w:r>
    </w:p>
    <w:p w:rsidR="006463E7" w:rsidRDefault="006463E7" w:rsidP="006463E7">
      <w:pPr>
        <w:pStyle w:val="Default"/>
        <w:spacing w:line="276" w:lineRule="auto"/>
        <w:ind w:left="540"/>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2.6. Zmiany prowadzące do likwidacji oczywistych omyłek pisarskich i rachunkowych w treści umowy,</w:t>
      </w:r>
    </w:p>
    <w:p w:rsidR="006463E7" w:rsidRDefault="006463E7" w:rsidP="006463E7">
      <w:pPr>
        <w:pStyle w:val="Default"/>
        <w:spacing w:line="276" w:lineRule="auto"/>
        <w:jc w:val="both"/>
        <w:rPr>
          <w:rFonts w:ascii="Tahoma" w:hAnsi="Tahoma" w:cs="Tahoma"/>
          <w:color w:val="auto"/>
          <w:sz w:val="20"/>
          <w:szCs w:val="20"/>
        </w:rPr>
      </w:pPr>
    </w:p>
    <w:p w:rsidR="006463E7" w:rsidRDefault="006463E7" w:rsidP="006463E7">
      <w:pPr>
        <w:pStyle w:val="Default"/>
        <w:spacing w:line="276" w:lineRule="auto"/>
        <w:ind w:firstLine="540"/>
        <w:jc w:val="both"/>
        <w:rPr>
          <w:rFonts w:ascii="Tahoma" w:hAnsi="Tahoma" w:cs="Tahoma"/>
          <w:color w:val="auto"/>
          <w:sz w:val="20"/>
          <w:szCs w:val="20"/>
        </w:rPr>
      </w:pPr>
      <w:r>
        <w:rPr>
          <w:rFonts w:ascii="Tahoma" w:hAnsi="Tahoma" w:cs="Tahoma"/>
          <w:color w:val="auto"/>
          <w:sz w:val="20"/>
          <w:szCs w:val="20"/>
        </w:rPr>
        <w:t>2.7. Zmiany wynagrodzenia w przypadku:</w:t>
      </w:r>
    </w:p>
    <w:p w:rsidR="006463E7" w:rsidRDefault="006463E7" w:rsidP="006463E7">
      <w:pPr>
        <w:pStyle w:val="Default"/>
        <w:spacing w:line="276" w:lineRule="auto"/>
        <w:ind w:firstLine="540"/>
        <w:jc w:val="both"/>
        <w:rPr>
          <w:rFonts w:ascii="Tahoma" w:hAnsi="Tahoma" w:cs="Tahoma"/>
          <w:color w:val="auto"/>
          <w:sz w:val="20"/>
          <w:szCs w:val="20"/>
        </w:rPr>
      </w:pPr>
      <w:r>
        <w:rPr>
          <w:rFonts w:ascii="Tahoma" w:hAnsi="Tahoma" w:cs="Tahoma"/>
          <w:color w:val="auto"/>
          <w:sz w:val="20"/>
          <w:szCs w:val="20"/>
        </w:rPr>
        <w:t>a) zmiany obowiązującej stawki podatku od towarów i usług (VAT);</w:t>
      </w: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color w:val="auto"/>
          <w:sz w:val="20"/>
          <w:szCs w:val="20"/>
        </w:rPr>
        <w:t xml:space="preserve">b) </w:t>
      </w:r>
      <w:r>
        <w:rPr>
          <w:rFonts w:ascii="Tahoma" w:hAnsi="Tahoma" w:cs="Tahoma"/>
          <w:sz w:val="20"/>
          <w:szCs w:val="20"/>
        </w:rPr>
        <w:t xml:space="preserve">Zmianą wysokości minimalnego wynagrodzenia za pracę ustalonego na podstawie art.2 ust. 3-5 ustawy z dnia 10 października 2002 r. o minimalnym wynagrodzeniu za pracę; </w:t>
      </w:r>
    </w:p>
    <w:p w:rsidR="006463E7" w:rsidRDefault="006463E7" w:rsidP="006463E7">
      <w:pPr>
        <w:pStyle w:val="Default"/>
        <w:spacing w:line="276" w:lineRule="auto"/>
        <w:ind w:left="540"/>
        <w:jc w:val="both"/>
        <w:rPr>
          <w:rFonts w:ascii="Tahoma" w:hAnsi="Tahoma" w:cs="Tahoma"/>
          <w:sz w:val="20"/>
          <w:szCs w:val="20"/>
        </w:rPr>
      </w:pPr>
      <w:r>
        <w:rPr>
          <w:rFonts w:ascii="Tahoma" w:hAnsi="Tahoma" w:cs="Tahoma"/>
          <w:sz w:val="20"/>
          <w:szCs w:val="20"/>
        </w:rPr>
        <w:lastRenderedPageBreak/>
        <w:t>c) Zmianą zasad podlegania ubezpieczeniom społecznym lub ubezpieczeniu zdrowotnemu lub wysokości stawki składki na ubezpieczenia społeczne lub zdrowotne - jeżeli zmiany te będą miały wpływ na koszty wykonania zamówienia przez Wykonawcę.</w:t>
      </w: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sz w:val="20"/>
          <w:szCs w:val="20"/>
        </w:rPr>
        <w:t xml:space="preserve">d) Wystąpienia dodatkowych robót budowlanych na mocy art. 144 ust. 1 pkt. 2 oraz pkt. 4 i pkt. 6.  </w:t>
      </w:r>
    </w:p>
    <w:p w:rsidR="006463E7" w:rsidRDefault="006463E7" w:rsidP="006463E7">
      <w:pPr>
        <w:pStyle w:val="Default"/>
        <w:spacing w:line="276" w:lineRule="auto"/>
        <w:jc w:val="both"/>
        <w:rPr>
          <w:rFonts w:ascii="Tahoma" w:hAnsi="Tahoma" w:cs="Tahoma"/>
          <w:color w:val="auto"/>
          <w:sz w:val="20"/>
          <w:szCs w:val="20"/>
        </w:rPr>
      </w:pPr>
    </w:p>
    <w:p w:rsidR="006463E7" w:rsidRDefault="006463E7" w:rsidP="006463E7">
      <w:pPr>
        <w:pStyle w:val="Default"/>
        <w:spacing w:line="276" w:lineRule="auto"/>
        <w:ind w:firstLine="540"/>
        <w:jc w:val="both"/>
        <w:rPr>
          <w:rFonts w:ascii="Tahoma" w:hAnsi="Tahoma" w:cs="Tahoma"/>
          <w:color w:val="auto"/>
          <w:sz w:val="20"/>
          <w:szCs w:val="20"/>
        </w:rPr>
      </w:pPr>
      <w:r>
        <w:rPr>
          <w:rFonts w:ascii="Tahoma" w:hAnsi="Tahoma" w:cs="Tahoma"/>
          <w:color w:val="auto"/>
          <w:sz w:val="20"/>
          <w:szCs w:val="20"/>
        </w:rPr>
        <w:t xml:space="preserve">2.8. Zmiana terminu realizacji zamówienia w przypadku: </w:t>
      </w:r>
    </w:p>
    <w:p w:rsidR="006463E7" w:rsidRDefault="006463E7" w:rsidP="006463E7">
      <w:pPr>
        <w:pStyle w:val="Default"/>
        <w:spacing w:line="276" w:lineRule="auto"/>
        <w:jc w:val="both"/>
        <w:rPr>
          <w:rFonts w:ascii="Tahoma" w:hAnsi="Tahoma" w:cs="Tahoma"/>
          <w:color w:val="auto"/>
          <w:sz w:val="20"/>
          <w:szCs w:val="20"/>
        </w:rPr>
      </w:pP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6463E7" w:rsidRDefault="006463E7" w:rsidP="006463E7">
      <w:pPr>
        <w:pStyle w:val="Default"/>
        <w:spacing w:line="276" w:lineRule="auto"/>
        <w:ind w:left="540"/>
        <w:jc w:val="both"/>
        <w:rPr>
          <w:rFonts w:ascii="Tahoma" w:hAnsi="Tahoma" w:cs="Tahoma"/>
          <w:color w:val="auto"/>
          <w:sz w:val="20"/>
          <w:szCs w:val="20"/>
        </w:rPr>
      </w:pPr>
      <w:r>
        <w:rPr>
          <w:rFonts w:ascii="Tahoma" w:hAnsi="Tahoma" w:cs="Tahoma"/>
          <w:color w:val="auto"/>
          <w:sz w:val="20"/>
          <w:szCs w:val="20"/>
        </w:rPr>
        <w:t>b) prace objęte umową, zostały wstrzymane przez właściwy organ, co uniemożliwia terminowe zakończenie realizacji przedmiotu umowy.</w:t>
      </w:r>
    </w:p>
    <w:p w:rsidR="006463E7" w:rsidRDefault="006463E7" w:rsidP="006463E7">
      <w:pPr>
        <w:ind w:left="567" w:hanging="27"/>
        <w:jc w:val="both"/>
        <w:rPr>
          <w:rFonts w:ascii="Tahoma" w:hAnsi="Tahoma" w:cs="Tahoma"/>
          <w:sz w:val="20"/>
        </w:rPr>
      </w:pPr>
    </w:p>
    <w:p w:rsidR="006463E7" w:rsidRDefault="006463E7" w:rsidP="006463E7">
      <w:pPr>
        <w:ind w:left="567" w:hanging="27"/>
        <w:jc w:val="both"/>
        <w:rPr>
          <w:rFonts w:ascii="Tahoma" w:hAnsi="Tahoma" w:cs="Tahoma"/>
          <w:sz w:val="20"/>
        </w:rPr>
      </w:pPr>
      <w:r>
        <w:rPr>
          <w:rFonts w:ascii="Tahoma" w:hAnsi="Tahoma" w:cs="Tahoma"/>
          <w:sz w:val="20"/>
        </w:rPr>
        <w:t xml:space="preserve">2.9. Przekształcenia Wykonawcy będącego osoba prawną lub spółka osobową lub cywilną </w:t>
      </w:r>
      <w:r>
        <w:rPr>
          <w:rFonts w:ascii="Tahoma" w:hAnsi="Tahoma" w:cs="Tahoma"/>
          <w:sz w:val="20"/>
        </w:rPr>
        <w:br/>
        <w:t>w inna spółkę prawa handlowego w trybie przekształcenia spółki zgodnie z przepisami ustawy z dnia 15 września 2000r. Kodeks spółek handlowych (Dz. U. T. j. –Dz.U. z 2016r., poz. 1578 z późn. zm.)</w:t>
      </w:r>
    </w:p>
    <w:p w:rsidR="006463E7" w:rsidRDefault="006463E7" w:rsidP="006463E7">
      <w:pPr>
        <w:pStyle w:val="Default"/>
        <w:spacing w:line="276" w:lineRule="auto"/>
        <w:rPr>
          <w:rFonts w:ascii="Tahoma" w:hAnsi="Tahoma" w:cs="Tahoma"/>
          <w:color w:val="auto"/>
          <w:sz w:val="20"/>
          <w:szCs w:val="20"/>
        </w:rPr>
      </w:pPr>
    </w:p>
    <w:p w:rsidR="006463E7" w:rsidRDefault="006463E7" w:rsidP="006463E7">
      <w:pPr>
        <w:pStyle w:val="Default"/>
        <w:spacing w:after="150" w:line="276" w:lineRule="auto"/>
        <w:ind w:left="540" w:hanging="540"/>
        <w:jc w:val="both"/>
        <w:rPr>
          <w:rFonts w:ascii="Tahoma" w:hAnsi="Tahoma" w:cs="Tahoma"/>
          <w:color w:val="auto"/>
          <w:sz w:val="20"/>
          <w:szCs w:val="20"/>
        </w:rPr>
      </w:pPr>
      <w:r>
        <w:rPr>
          <w:rFonts w:ascii="Tahoma" w:hAnsi="Tahoma" w:cs="Tahoma"/>
          <w:color w:val="auto"/>
          <w:sz w:val="20"/>
          <w:szCs w:val="20"/>
        </w:rPr>
        <w:t>3.</w:t>
      </w:r>
      <w:r>
        <w:rPr>
          <w:rFonts w:ascii="Tahoma" w:hAnsi="Tahoma" w:cs="Tahoma"/>
          <w:color w:val="auto"/>
          <w:sz w:val="20"/>
          <w:szCs w:val="20"/>
        </w:rPr>
        <w:tab/>
        <w:t>Wszystkie powyższe postanowienia stanowią katalog zmian, na które Zamawiający może wyrazić zgodę. Nie stanowią jednocześnie zobowiązania do wyrażenia takiej zgody.</w:t>
      </w:r>
    </w:p>
    <w:p w:rsidR="006463E7" w:rsidRDefault="006463E7" w:rsidP="006463E7">
      <w:pPr>
        <w:ind w:left="567" w:hanging="567"/>
        <w:jc w:val="both"/>
        <w:rPr>
          <w:rFonts w:ascii="Tahoma" w:hAnsi="Tahoma" w:cs="Tahoma"/>
          <w:color w:val="auto"/>
          <w:sz w:val="20"/>
        </w:rPr>
      </w:pPr>
    </w:p>
    <w:p w:rsidR="006463E7" w:rsidRDefault="006463E7" w:rsidP="006463E7">
      <w:pPr>
        <w:pStyle w:val="Tekstpodstawowy21"/>
        <w:rPr>
          <w:rFonts w:ascii="Tahoma" w:hAnsi="Tahoma" w:cs="Arial Narrow"/>
          <w:sz w:val="20"/>
          <w:szCs w:val="20"/>
        </w:rPr>
      </w:pPr>
      <w:r>
        <w:rPr>
          <w:rFonts w:ascii="Tahoma" w:hAnsi="Tahoma" w:cs="Arial Narrow"/>
          <w:b/>
          <w:bCs/>
          <w:iCs/>
          <w:sz w:val="20"/>
          <w:szCs w:val="20"/>
        </w:rPr>
        <w:t>4. Określa się następujący tryb dokonywania zmian postanowień umowy:</w:t>
      </w:r>
    </w:p>
    <w:p w:rsidR="006463E7" w:rsidRDefault="006463E7" w:rsidP="00DD4079">
      <w:pPr>
        <w:numPr>
          <w:ilvl w:val="0"/>
          <w:numId w:val="38"/>
        </w:numPr>
        <w:tabs>
          <w:tab w:val="left" w:pos="284"/>
        </w:tabs>
        <w:autoSpaceDN w:val="0"/>
        <w:ind w:left="284" w:hanging="284"/>
        <w:jc w:val="both"/>
        <w:rPr>
          <w:rFonts w:ascii="Tahoma" w:hAnsi="Tahoma" w:cs="Arial Narrow"/>
          <w:sz w:val="20"/>
        </w:rPr>
      </w:pPr>
      <w:r>
        <w:rPr>
          <w:rFonts w:ascii="Tahoma" w:hAnsi="Tahoma" w:cs="Arial Narrow"/>
          <w:sz w:val="20"/>
        </w:rPr>
        <w:t>Sposób inicjowania zmian:</w:t>
      </w:r>
    </w:p>
    <w:p w:rsidR="006463E7" w:rsidRDefault="006463E7" w:rsidP="006463E7">
      <w:pPr>
        <w:ind w:left="567" w:hanging="283"/>
        <w:jc w:val="both"/>
        <w:rPr>
          <w:rFonts w:ascii="Tahoma" w:hAnsi="Tahoma" w:cs="Arial Narrow"/>
          <w:sz w:val="20"/>
        </w:rPr>
      </w:pPr>
      <w:r>
        <w:rPr>
          <w:rFonts w:ascii="Tahoma" w:hAnsi="Tahoma" w:cs="Arial Narrow"/>
          <w:sz w:val="20"/>
        </w:rPr>
        <w:t>Zamawiający:</w:t>
      </w:r>
    </w:p>
    <w:p w:rsidR="006463E7" w:rsidRDefault="006463E7" w:rsidP="00DD4079">
      <w:pPr>
        <w:numPr>
          <w:ilvl w:val="1"/>
          <w:numId w:val="38"/>
        </w:numPr>
        <w:tabs>
          <w:tab w:val="left" w:pos="851"/>
        </w:tabs>
        <w:autoSpaceDN w:val="0"/>
        <w:ind w:left="851" w:hanging="284"/>
        <w:jc w:val="both"/>
        <w:rPr>
          <w:rFonts w:ascii="Tahoma" w:hAnsi="Tahoma" w:cs="Arial Narrow"/>
          <w:sz w:val="20"/>
        </w:rPr>
      </w:pPr>
      <w:r>
        <w:rPr>
          <w:rFonts w:ascii="Tahoma" w:hAnsi="Tahoma" w:cs="Arial Narrow"/>
          <w:sz w:val="20"/>
        </w:rPr>
        <w:t>wnioskuje do Wykonawcy  w sprawie możliwości dokonania wskazanej zmiany,</w:t>
      </w:r>
    </w:p>
    <w:p w:rsidR="006463E7" w:rsidRDefault="006463E7" w:rsidP="00DD4079">
      <w:pPr>
        <w:numPr>
          <w:ilvl w:val="1"/>
          <w:numId w:val="38"/>
        </w:numPr>
        <w:tabs>
          <w:tab w:val="left" w:pos="851"/>
        </w:tabs>
        <w:autoSpaceDN w:val="0"/>
        <w:ind w:left="851" w:hanging="284"/>
        <w:jc w:val="both"/>
        <w:rPr>
          <w:rFonts w:ascii="Tahoma" w:hAnsi="Tahoma" w:cs="Arial Narrow"/>
          <w:sz w:val="20"/>
        </w:rPr>
      </w:pPr>
      <w:r>
        <w:rPr>
          <w:rFonts w:ascii="Tahoma" w:hAnsi="Tahoma" w:cs="Arial Narrow"/>
          <w:sz w:val="20"/>
        </w:rPr>
        <w:t>wnioskuje, aby Wykonawca przedłożył propozycję zmiany.</w:t>
      </w:r>
    </w:p>
    <w:p w:rsidR="006463E7" w:rsidRDefault="006463E7" w:rsidP="006463E7">
      <w:pPr>
        <w:ind w:left="567" w:hanging="283"/>
        <w:jc w:val="both"/>
        <w:rPr>
          <w:rFonts w:ascii="Tahoma" w:hAnsi="Tahoma" w:cs="Arial Narrow"/>
          <w:sz w:val="20"/>
        </w:rPr>
      </w:pPr>
      <w:r>
        <w:rPr>
          <w:rFonts w:ascii="Tahoma" w:hAnsi="Tahoma" w:cs="Arial Narrow"/>
          <w:sz w:val="20"/>
        </w:rPr>
        <w:t xml:space="preserve">Wykonawca: </w:t>
      </w:r>
    </w:p>
    <w:p w:rsidR="006463E7" w:rsidRDefault="006463E7" w:rsidP="006463E7">
      <w:pPr>
        <w:ind w:left="567" w:hanging="283"/>
        <w:jc w:val="both"/>
        <w:rPr>
          <w:rFonts w:ascii="Tahoma" w:hAnsi="Tahoma" w:cs="Arial Narrow"/>
          <w:sz w:val="20"/>
        </w:rPr>
      </w:pPr>
      <w:r>
        <w:rPr>
          <w:rFonts w:ascii="Tahoma" w:hAnsi="Tahoma" w:cs="Arial Narrow"/>
          <w:sz w:val="20"/>
        </w:rPr>
        <w:t>a) wnioskuje do Zamawiającego o dokonanie wskazanej zmiany wraz z propozycją zmiany.</w:t>
      </w:r>
    </w:p>
    <w:p w:rsidR="006463E7" w:rsidRDefault="006463E7" w:rsidP="00DD4079">
      <w:pPr>
        <w:numPr>
          <w:ilvl w:val="0"/>
          <w:numId w:val="38"/>
        </w:numPr>
        <w:tabs>
          <w:tab w:val="left" w:pos="284"/>
        </w:tabs>
        <w:autoSpaceDN w:val="0"/>
        <w:ind w:left="284" w:hanging="284"/>
        <w:jc w:val="both"/>
        <w:rPr>
          <w:rFonts w:ascii="Tahoma" w:hAnsi="Tahoma" w:cs="Arial Narrow"/>
          <w:sz w:val="20"/>
        </w:rPr>
      </w:pPr>
      <w:r>
        <w:rPr>
          <w:rFonts w:ascii="Tahoma" w:hAnsi="Tahoma" w:cs="Arial Narrow"/>
          <w:sz w:val="20"/>
        </w:rPr>
        <w:t xml:space="preserve">Przyczyny dokonania zmian postanowień umowy oraz uzasadnienie takich zmian należy opisać w stosownych dokumentach (notatka służbowa, pismo Wykonawcy, opinia inspektora nadzoru itp.). </w:t>
      </w:r>
    </w:p>
    <w:p w:rsidR="006463E7" w:rsidRDefault="006463E7" w:rsidP="00DD4079">
      <w:pPr>
        <w:numPr>
          <w:ilvl w:val="0"/>
          <w:numId w:val="38"/>
        </w:numPr>
        <w:tabs>
          <w:tab w:val="left" w:pos="284"/>
        </w:tabs>
        <w:autoSpaceDN w:val="0"/>
        <w:ind w:left="284" w:hanging="284"/>
        <w:jc w:val="both"/>
        <w:rPr>
          <w:rFonts w:ascii="Tahoma" w:eastAsia="SimSun" w:hAnsi="Tahoma" w:cs="Arial Narrow"/>
          <w:kern w:val="2"/>
          <w:sz w:val="20"/>
          <w:lang w:eastAsia="hi-IN" w:bidi="hi-IN"/>
        </w:rPr>
      </w:pPr>
      <w:r>
        <w:rPr>
          <w:rFonts w:ascii="Tahoma" w:hAnsi="Tahoma" w:cs="Arial Narrow"/>
          <w:sz w:val="20"/>
        </w:rPr>
        <w:t>W rezultacie dokonania czynności opisanych w ust. 1 i ust. 2 może dojść do podpisania przez strony aneksu do umowy. Projekt aneksu przygotuje Zamawiający.</w:t>
      </w:r>
    </w:p>
    <w:p w:rsidR="006463E7" w:rsidRDefault="006463E7" w:rsidP="00BD070F">
      <w:pPr>
        <w:tabs>
          <w:tab w:val="left" w:pos="284"/>
        </w:tabs>
        <w:autoSpaceDN w:val="0"/>
        <w:ind w:left="284"/>
        <w:jc w:val="both"/>
        <w:rPr>
          <w:rFonts w:ascii="Tahoma" w:eastAsia="SimSun" w:hAnsi="Tahoma" w:cs="Arial Narrow"/>
          <w:kern w:val="2"/>
          <w:sz w:val="20"/>
          <w:lang w:eastAsia="hi-IN" w:bidi="hi-IN"/>
        </w:rPr>
      </w:pPr>
      <w:bookmarkStart w:id="1" w:name="_GoBack"/>
      <w:bookmarkEnd w:id="1"/>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 21</w:t>
      </w:r>
    </w:p>
    <w:p w:rsidR="006463E7" w:rsidRDefault="006463E7" w:rsidP="006463E7">
      <w:pPr>
        <w:tabs>
          <w:tab w:val="left" w:pos="-720"/>
        </w:tabs>
        <w:jc w:val="center"/>
        <w:rPr>
          <w:rFonts w:ascii="Tahoma" w:eastAsia="SimSun" w:hAnsi="Tahoma" w:cs="Tahoma"/>
          <w:b/>
          <w:bCs/>
          <w:spacing w:val="-3"/>
          <w:kern w:val="2"/>
          <w:sz w:val="20"/>
          <w:lang w:eastAsia="hi-IN" w:bidi="hi-IN"/>
        </w:rPr>
      </w:pPr>
      <w:r>
        <w:rPr>
          <w:rFonts w:ascii="Tahoma" w:eastAsia="SimSun" w:hAnsi="Tahoma" w:cs="Tahoma"/>
          <w:b/>
          <w:bCs/>
          <w:spacing w:val="-3"/>
          <w:kern w:val="2"/>
          <w:sz w:val="20"/>
          <w:lang w:eastAsia="hi-IN" w:bidi="hi-IN"/>
        </w:rPr>
        <w:t>Postanowienia końcowe</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W sprawach nieuregulowanych niniejszą umową mają zastosowanie przepisy Kodeksu Cywilnego i Ustawy Prawo Zamówień Publicznych. </w:t>
      </w:r>
      <w:r>
        <w:rPr>
          <w:rFonts w:ascii="Tahoma" w:eastAsia="SimSun" w:hAnsi="Tahoma" w:cs="Tahoma"/>
          <w:spacing w:val="-2"/>
          <w:kern w:val="2"/>
          <w:sz w:val="20"/>
          <w:lang w:eastAsia="hi-IN" w:bidi="hi-IN"/>
        </w:rPr>
        <w:t xml:space="preserve">Wszelkie zmiany niniejszej umowy wymagają formy pisemnej </w:t>
      </w:r>
      <w:r>
        <w:rPr>
          <w:rFonts w:ascii="Tahoma" w:eastAsia="SimSun" w:hAnsi="Tahoma" w:cs="Tahoma"/>
          <w:spacing w:val="-2"/>
          <w:kern w:val="2"/>
          <w:sz w:val="20"/>
          <w:lang w:eastAsia="hi-IN" w:bidi="hi-IN"/>
        </w:rPr>
        <w:br/>
        <w:t>pod rygorem nieważności, w drodze podpisanego przez strony aneksu.</w:t>
      </w:r>
      <w:r>
        <w:rPr>
          <w:rFonts w:ascii="Tahoma" w:eastAsia="SimSun" w:hAnsi="Tahoma" w:cs="Tahoma"/>
          <w:spacing w:val="-3"/>
          <w:kern w:val="2"/>
          <w:sz w:val="20"/>
          <w:lang w:eastAsia="hi-IN" w:bidi="hi-IN"/>
        </w:rPr>
        <w:t xml:space="preserve"> Spory wynikające z treści niniejszej umowy rozstrzygać będzie sąd właściwy dla siedziby Zamawiającego.</w:t>
      </w:r>
    </w:p>
    <w:p w:rsidR="006463E7" w:rsidRDefault="006463E7" w:rsidP="006463E7">
      <w:pPr>
        <w:tabs>
          <w:tab w:val="left" w:pos="-720"/>
        </w:tabs>
        <w:jc w:val="center"/>
        <w:rPr>
          <w:rFonts w:ascii="Tahoma" w:eastAsia="SimSun" w:hAnsi="Tahoma" w:cs="Tahoma"/>
          <w:b/>
          <w:bCs/>
          <w:spacing w:val="-3"/>
          <w:kern w:val="2"/>
          <w:sz w:val="20"/>
          <w:lang w:eastAsia="hi-IN" w:bidi="hi-IN"/>
        </w:rPr>
      </w:pPr>
    </w:p>
    <w:p w:rsidR="006463E7" w:rsidRDefault="006463E7" w:rsidP="006463E7">
      <w:pPr>
        <w:tabs>
          <w:tab w:val="left" w:pos="-720"/>
        </w:tabs>
        <w:jc w:val="center"/>
        <w:rPr>
          <w:rFonts w:ascii="Tahoma" w:eastAsia="SimSun" w:hAnsi="Tahoma" w:cs="Tahoma"/>
          <w:spacing w:val="-3"/>
          <w:kern w:val="2"/>
          <w:sz w:val="20"/>
          <w:lang w:eastAsia="hi-IN" w:bidi="hi-IN"/>
        </w:rPr>
      </w:pPr>
      <w:r>
        <w:rPr>
          <w:rFonts w:ascii="Tahoma" w:eastAsia="SimSun" w:hAnsi="Tahoma" w:cs="Tahoma"/>
          <w:b/>
          <w:bCs/>
          <w:spacing w:val="-3"/>
          <w:kern w:val="2"/>
          <w:sz w:val="20"/>
          <w:lang w:eastAsia="hi-IN" w:bidi="hi-IN"/>
        </w:rPr>
        <w:t>§ 22</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 xml:space="preserve">1.Wykonawca nie może dokonać przeniesienia swoich wierzytelności wobec Zamawiającego na osoby </w:t>
      </w:r>
      <w:r>
        <w:rPr>
          <w:rFonts w:ascii="Tahoma" w:eastAsia="SimSun" w:hAnsi="Tahoma" w:cs="Tahoma"/>
          <w:spacing w:val="-3"/>
          <w:kern w:val="2"/>
          <w:sz w:val="20"/>
          <w:lang w:eastAsia="hi-IN" w:bidi="hi-IN"/>
        </w:rPr>
        <w:b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2.W przypadku Wykonawcy będącego w Konsorcjum, z wnioskiem do Zamawiającego na wyrażenie zgody na dokonanie ww. czynności występują łącznie wszyscy członkowie Konsorcjum.</w:t>
      </w:r>
    </w:p>
    <w:p w:rsidR="006463E7" w:rsidRDefault="006463E7" w:rsidP="006463E7">
      <w:pPr>
        <w:tabs>
          <w:tab w:val="left" w:pos="-720"/>
        </w:tabs>
        <w:jc w:val="both"/>
        <w:rPr>
          <w:rFonts w:ascii="Tahoma" w:eastAsia="SimSun" w:hAnsi="Tahoma" w:cs="Tahoma"/>
          <w:b/>
          <w:bCs/>
          <w:spacing w:val="-3"/>
          <w:kern w:val="2"/>
          <w:sz w:val="20"/>
          <w:lang w:eastAsia="hi-IN" w:bidi="hi-IN"/>
        </w:rPr>
      </w:pPr>
      <w:r>
        <w:rPr>
          <w:rFonts w:ascii="Tahoma" w:eastAsia="SimSun" w:hAnsi="Tahoma" w:cs="Tahoma"/>
          <w:spacing w:val="-3"/>
          <w:kern w:val="2"/>
          <w:sz w:val="20"/>
          <w:lang w:eastAsia="hi-IN" w:bidi="hi-IN"/>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6463E7" w:rsidRDefault="006463E7" w:rsidP="006463E7">
      <w:pPr>
        <w:tabs>
          <w:tab w:val="left" w:pos="-720"/>
        </w:tabs>
        <w:jc w:val="center"/>
        <w:rPr>
          <w:rFonts w:ascii="Tahoma" w:eastAsia="SimSun" w:hAnsi="Tahoma" w:cs="Tahoma"/>
          <w:spacing w:val="-3"/>
          <w:kern w:val="2"/>
          <w:sz w:val="20"/>
          <w:lang w:eastAsia="hi-IN" w:bidi="hi-IN"/>
        </w:rPr>
      </w:pPr>
      <w:r>
        <w:rPr>
          <w:rFonts w:ascii="Tahoma" w:eastAsia="SimSun" w:hAnsi="Tahoma" w:cs="Tahoma"/>
          <w:b/>
          <w:bCs/>
          <w:spacing w:val="-3"/>
          <w:kern w:val="2"/>
          <w:sz w:val="20"/>
          <w:lang w:eastAsia="hi-IN" w:bidi="hi-IN"/>
        </w:rPr>
        <w:lastRenderedPageBreak/>
        <w:t>§ 23</w:t>
      </w:r>
    </w:p>
    <w:p w:rsidR="006463E7" w:rsidRDefault="006463E7" w:rsidP="006463E7">
      <w:pPr>
        <w:tabs>
          <w:tab w:val="left" w:pos="-720"/>
        </w:tabs>
        <w:jc w:val="both"/>
        <w:rPr>
          <w:rFonts w:ascii="Tahoma" w:eastAsia="SimSun" w:hAnsi="Tahoma" w:cs="Tahoma"/>
          <w:spacing w:val="-3"/>
          <w:kern w:val="2"/>
          <w:sz w:val="20"/>
          <w:lang w:eastAsia="hi-IN" w:bidi="hi-IN"/>
        </w:rPr>
      </w:pPr>
      <w:r>
        <w:rPr>
          <w:rFonts w:ascii="Tahoma" w:eastAsia="SimSun" w:hAnsi="Tahoma" w:cs="Tahoma"/>
          <w:spacing w:val="-3"/>
          <w:kern w:val="2"/>
          <w:sz w:val="20"/>
          <w:lang w:eastAsia="hi-IN" w:bidi="hi-IN"/>
        </w:rPr>
        <w:t>Umowę sporządzono w dwóch jednobrzmiących egzemplarzach po jednym dla każdej ze stron.</w:t>
      </w:r>
    </w:p>
    <w:p w:rsidR="00B276CD" w:rsidRDefault="00B276CD" w:rsidP="006463E7">
      <w:pPr>
        <w:rPr>
          <w:rFonts w:ascii="Tahoma" w:eastAsia="SimSun" w:hAnsi="Tahoma" w:cs="Tahoma"/>
          <w:b/>
          <w:bCs/>
          <w:kern w:val="2"/>
          <w:lang w:eastAsia="hi-IN" w:bidi="hi-IN"/>
        </w:rPr>
      </w:pPr>
    </w:p>
    <w:p w:rsidR="00B276CD" w:rsidRDefault="00B276CD" w:rsidP="006463E7">
      <w:pPr>
        <w:rPr>
          <w:rFonts w:ascii="Tahoma" w:eastAsia="SimSun" w:hAnsi="Tahoma" w:cs="Tahoma"/>
          <w:b/>
          <w:bCs/>
          <w:kern w:val="2"/>
          <w:lang w:eastAsia="hi-IN" w:bidi="hi-IN"/>
        </w:rPr>
      </w:pPr>
    </w:p>
    <w:p w:rsidR="00F231F7" w:rsidRPr="00B97A1B" w:rsidRDefault="006463E7" w:rsidP="006463E7">
      <w:pPr>
        <w:rPr>
          <w:rFonts w:ascii="Calibri" w:hAnsi="Calibri" w:cs="Calibri"/>
          <w:kern w:val="3"/>
          <w:sz w:val="22"/>
          <w:szCs w:val="22"/>
          <w:lang w:eastAsia="en-US"/>
        </w:rPr>
      </w:pPr>
      <w:r>
        <w:rPr>
          <w:rFonts w:ascii="Tahoma" w:eastAsia="SimSun" w:hAnsi="Tahoma" w:cs="Tahoma"/>
          <w:b/>
          <w:bCs/>
          <w:kern w:val="2"/>
          <w:lang w:eastAsia="hi-IN" w:bidi="hi-IN"/>
        </w:rPr>
        <w:t xml:space="preserve">ZAMAWIAJĄCY                    </w:t>
      </w:r>
      <w:r w:rsidR="00B97A1B">
        <w:rPr>
          <w:rFonts w:ascii="Tahoma" w:eastAsia="SimSun" w:hAnsi="Tahoma" w:cs="Tahoma"/>
          <w:b/>
          <w:bCs/>
          <w:kern w:val="2"/>
          <w:lang w:eastAsia="hi-IN" w:bidi="hi-IN"/>
        </w:rPr>
        <w:t xml:space="preserve">                 </w:t>
      </w:r>
      <w:r w:rsidR="00B97A1B">
        <w:rPr>
          <w:rFonts w:ascii="Tahoma" w:eastAsia="SimSun" w:hAnsi="Tahoma" w:cs="Tahoma"/>
          <w:b/>
          <w:bCs/>
          <w:kern w:val="2"/>
          <w:lang w:eastAsia="hi-IN" w:bidi="hi-IN"/>
        </w:rPr>
        <w:tab/>
      </w:r>
      <w:r w:rsidR="00B97A1B">
        <w:rPr>
          <w:rFonts w:ascii="Tahoma" w:eastAsia="SimSun" w:hAnsi="Tahoma" w:cs="Tahoma"/>
          <w:b/>
          <w:bCs/>
          <w:kern w:val="2"/>
          <w:lang w:eastAsia="hi-IN" w:bidi="hi-IN"/>
        </w:rPr>
        <w:tab/>
      </w:r>
      <w:r w:rsidR="00B97A1B">
        <w:rPr>
          <w:rFonts w:ascii="Tahoma" w:eastAsia="SimSun" w:hAnsi="Tahoma" w:cs="Tahoma"/>
          <w:b/>
          <w:bCs/>
          <w:kern w:val="2"/>
          <w:lang w:eastAsia="hi-IN" w:bidi="hi-IN"/>
        </w:rPr>
        <w:tab/>
      </w:r>
      <w:r w:rsidR="00B97A1B">
        <w:rPr>
          <w:rFonts w:ascii="Tahoma" w:eastAsia="SimSun" w:hAnsi="Tahoma" w:cs="Tahoma"/>
          <w:b/>
          <w:bCs/>
          <w:kern w:val="2"/>
          <w:lang w:eastAsia="hi-IN" w:bidi="hi-IN"/>
        </w:rPr>
        <w:tab/>
        <w:t xml:space="preserve">  WYKONAWC</w:t>
      </w:r>
      <w:r w:rsidR="00FF4357">
        <w:rPr>
          <w:rFonts w:ascii="Tahoma" w:eastAsia="SimSun" w:hAnsi="Tahoma" w:cs="Tahoma"/>
          <w:b/>
          <w:bCs/>
          <w:kern w:val="2"/>
          <w:lang w:eastAsia="hi-IN" w:bidi="hi-IN"/>
        </w:rPr>
        <w:t>A</w:t>
      </w:r>
    </w:p>
    <w:p w:rsidR="00F231F7" w:rsidRDefault="00F231F7" w:rsidP="006463E7"/>
    <w:p w:rsidR="00F231F7" w:rsidRDefault="00F231F7" w:rsidP="006463E7"/>
    <w:p w:rsidR="00F231F7" w:rsidRDefault="00F231F7" w:rsidP="006463E7"/>
    <w:p w:rsidR="00F231F7" w:rsidRDefault="00F231F7" w:rsidP="006463E7"/>
    <w:p w:rsidR="009D23FF" w:rsidRDefault="009D23FF" w:rsidP="00F231F7">
      <w:pPr>
        <w:jc w:val="right"/>
      </w:pPr>
    </w:p>
    <w:p w:rsidR="009D23FF" w:rsidRDefault="009D23FF" w:rsidP="00F231F7">
      <w:pPr>
        <w:jc w:val="right"/>
      </w:pPr>
    </w:p>
    <w:p w:rsidR="009D23FF" w:rsidRDefault="009D23FF"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8A7ED1" w:rsidRDefault="008A7ED1" w:rsidP="00F231F7">
      <w:pPr>
        <w:jc w:val="right"/>
      </w:pPr>
    </w:p>
    <w:p w:rsidR="009D23FF" w:rsidRDefault="009D23FF" w:rsidP="00F231F7">
      <w:pPr>
        <w:jc w:val="right"/>
      </w:pPr>
    </w:p>
    <w:p w:rsidR="009D23FF" w:rsidRDefault="009D23FF" w:rsidP="00F231F7">
      <w:pPr>
        <w:jc w:val="right"/>
      </w:pPr>
    </w:p>
    <w:p w:rsidR="00F231F7" w:rsidRDefault="00F231F7" w:rsidP="00F231F7">
      <w:pPr>
        <w:jc w:val="right"/>
      </w:pPr>
      <w:r>
        <w:lastRenderedPageBreak/>
        <w:t>Załącznik nr 2 – harmonogram rzeczowo-finansowy</w:t>
      </w:r>
    </w:p>
    <w:p w:rsidR="00B276CD" w:rsidRDefault="00B276CD" w:rsidP="006463E7"/>
    <w:p w:rsidR="00B276CD" w:rsidRDefault="00B276CD" w:rsidP="006463E7"/>
    <w:p w:rsidR="00B276CD" w:rsidRDefault="00B276CD" w:rsidP="006463E7"/>
    <w:p w:rsidR="00B276CD" w:rsidRDefault="00B276CD" w:rsidP="006463E7"/>
    <w:tbl>
      <w:tblPr>
        <w:tblW w:w="9516" w:type="dxa"/>
        <w:tblInd w:w="-639" w:type="dxa"/>
        <w:tblLayout w:type="fixed"/>
        <w:tblCellMar>
          <w:left w:w="70" w:type="dxa"/>
          <w:right w:w="70" w:type="dxa"/>
        </w:tblCellMar>
        <w:tblLook w:val="04A0" w:firstRow="1" w:lastRow="0" w:firstColumn="1" w:lastColumn="0" w:noHBand="0" w:noVBand="1"/>
      </w:tblPr>
      <w:tblGrid>
        <w:gridCol w:w="3844"/>
        <w:gridCol w:w="1633"/>
        <w:gridCol w:w="968"/>
        <w:gridCol w:w="1068"/>
        <w:gridCol w:w="66"/>
        <w:gridCol w:w="76"/>
        <w:gridCol w:w="869"/>
        <w:gridCol w:w="974"/>
        <w:gridCol w:w="18"/>
      </w:tblGrid>
      <w:tr w:rsidR="00F231F7" w:rsidRPr="00F231F7" w:rsidTr="00F231F7">
        <w:trPr>
          <w:gridAfter w:val="1"/>
          <w:wAfter w:w="18" w:type="dxa"/>
          <w:trHeight w:val="315"/>
        </w:trPr>
        <w:tc>
          <w:tcPr>
            <w:tcW w:w="949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pPr>
              <w:rPr>
                <w:b/>
                <w:bCs/>
              </w:rPr>
            </w:pPr>
            <w:r w:rsidRPr="00F231F7">
              <w:rPr>
                <w:b/>
                <w:bCs/>
              </w:rPr>
              <w:t>ZESTAWIENIE RZECZOWO-FINANSOWE</w:t>
            </w:r>
          </w:p>
        </w:tc>
      </w:tr>
      <w:tr w:rsidR="00F231F7" w:rsidRPr="00F231F7" w:rsidTr="00F231F7">
        <w:trPr>
          <w:trHeight w:val="270"/>
        </w:trPr>
        <w:tc>
          <w:tcPr>
            <w:tcW w:w="3844" w:type="dxa"/>
            <w:vMerge w:val="restart"/>
            <w:tcBorders>
              <w:top w:val="nil"/>
              <w:left w:val="single" w:sz="4" w:space="0" w:color="auto"/>
              <w:bottom w:val="single" w:sz="4" w:space="0" w:color="auto"/>
              <w:right w:val="nil"/>
            </w:tcBorders>
            <w:shd w:val="clear" w:color="auto" w:fill="auto"/>
            <w:vAlign w:val="center"/>
            <w:hideMark/>
          </w:tcPr>
          <w:p w:rsidR="00F231F7" w:rsidRPr="00F231F7" w:rsidRDefault="00F231F7" w:rsidP="00F231F7">
            <w:pPr>
              <w:rPr>
                <w:b/>
                <w:bCs/>
              </w:rPr>
            </w:pPr>
            <w:r w:rsidRPr="00F231F7">
              <w:rPr>
                <w:b/>
                <w:bCs/>
              </w:rPr>
              <w:t xml:space="preserve">Wyszczególnienie zakresu rzeczowego </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Mierniki rzeczowe</w:t>
            </w:r>
          </w:p>
        </w:tc>
        <w:tc>
          <w:tcPr>
            <w:tcW w:w="3071" w:type="dxa"/>
            <w:gridSpan w:val="6"/>
            <w:tcBorders>
              <w:top w:val="single" w:sz="4" w:space="0" w:color="auto"/>
              <w:left w:val="nil"/>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Koszty [w zł]</w:t>
            </w:r>
          </w:p>
        </w:tc>
      </w:tr>
      <w:tr w:rsidR="00F231F7" w:rsidRPr="00F231F7" w:rsidTr="00E20DEE">
        <w:trPr>
          <w:trHeight w:val="276"/>
        </w:trPr>
        <w:tc>
          <w:tcPr>
            <w:tcW w:w="3844" w:type="dxa"/>
            <w:vMerge/>
            <w:tcBorders>
              <w:top w:val="nil"/>
              <w:left w:val="single" w:sz="4" w:space="0" w:color="auto"/>
              <w:bottom w:val="single" w:sz="4" w:space="0" w:color="auto"/>
              <w:right w:val="nil"/>
            </w:tcBorders>
            <w:vAlign w:val="center"/>
            <w:hideMark/>
          </w:tcPr>
          <w:p w:rsidR="00F231F7" w:rsidRPr="00F231F7" w:rsidRDefault="00F231F7" w:rsidP="00F231F7">
            <w:pPr>
              <w:rPr>
                <w:b/>
                <w:bCs/>
              </w:rPr>
            </w:pPr>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jedn. miary</w:t>
            </w:r>
          </w:p>
        </w:tc>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ilość (liczba)</w:t>
            </w:r>
          </w:p>
        </w:tc>
        <w:tc>
          <w:tcPr>
            <w:tcW w:w="121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231F7" w:rsidRPr="00F231F7" w:rsidRDefault="00F231F7" w:rsidP="00F231F7">
            <w:pPr>
              <w:rPr>
                <w:b/>
                <w:bCs/>
              </w:rPr>
            </w:pPr>
            <w:r w:rsidRPr="00F231F7">
              <w:rPr>
                <w:b/>
                <w:bCs/>
              </w:rPr>
              <w:t>Całkowite</w:t>
            </w:r>
            <w:r w:rsidRPr="00F231F7">
              <w:rPr>
                <w:b/>
                <w:bCs/>
              </w:rPr>
              <w:br/>
              <w:t>ogółem</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F231F7" w:rsidRPr="00F231F7" w:rsidRDefault="00F231F7" w:rsidP="00F231F7">
            <w:pPr>
              <w:rPr>
                <w:b/>
                <w:bCs/>
              </w:rPr>
            </w:pPr>
            <w:r w:rsidRPr="00F231F7">
              <w:rPr>
                <w:b/>
                <w:bCs/>
              </w:rPr>
              <w:t>Koszty netto</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31F7" w:rsidRPr="00F231F7" w:rsidRDefault="00F231F7" w:rsidP="00F231F7">
            <w:pPr>
              <w:rPr>
                <w:b/>
                <w:bCs/>
              </w:rPr>
            </w:pPr>
          </w:p>
          <w:p w:rsidR="00F231F7" w:rsidRPr="00F231F7" w:rsidRDefault="00F231F7" w:rsidP="00F231F7">
            <w:pPr>
              <w:rPr>
                <w:b/>
                <w:bCs/>
              </w:rPr>
            </w:pPr>
            <w:r w:rsidRPr="00F231F7">
              <w:rPr>
                <w:b/>
                <w:bCs/>
              </w:rPr>
              <w:t>Podatek vat</w:t>
            </w:r>
            <w:r w:rsidRPr="00F231F7">
              <w:rPr>
                <w:b/>
                <w:bCs/>
              </w:rPr>
              <w:br/>
            </w:r>
          </w:p>
        </w:tc>
      </w:tr>
      <w:tr w:rsidR="00F231F7" w:rsidRPr="00F231F7" w:rsidTr="00E20DEE">
        <w:trPr>
          <w:trHeight w:val="735"/>
        </w:trPr>
        <w:tc>
          <w:tcPr>
            <w:tcW w:w="3844" w:type="dxa"/>
            <w:vMerge/>
            <w:tcBorders>
              <w:top w:val="nil"/>
              <w:left w:val="single" w:sz="4" w:space="0" w:color="auto"/>
              <w:bottom w:val="single" w:sz="4" w:space="0" w:color="auto"/>
              <w:right w:val="nil"/>
            </w:tcBorders>
            <w:vAlign w:val="center"/>
            <w:hideMark/>
          </w:tcPr>
          <w:p w:rsidR="00F231F7" w:rsidRPr="00F231F7" w:rsidRDefault="00F231F7" w:rsidP="00F231F7">
            <w:pPr>
              <w:rPr>
                <w:b/>
                <w:bCs/>
              </w:rPr>
            </w:pPr>
          </w:p>
        </w:tc>
        <w:tc>
          <w:tcPr>
            <w:tcW w:w="1633" w:type="dxa"/>
            <w:vMerge/>
            <w:tcBorders>
              <w:top w:val="nil"/>
              <w:left w:val="single" w:sz="4" w:space="0" w:color="auto"/>
              <w:bottom w:val="single" w:sz="4" w:space="0" w:color="auto"/>
              <w:right w:val="single" w:sz="4" w:space="0" w:color="auto"/>
            </w:tcBorders>
            <w:vAlign w:val="center"/>
            <w:hideMark/>
          </w:tcPr>
          <w:p w:rsidR="00F231F7" w:rsidRPr="00F231F7" w:rsidRDefault="00F231F7" w:rsidP="00F231F7">
            <w:pPr>
              <w:rPr>
                <w:b/>
                <w:bCs/>
              </w:rPr>
            </w:pPr>
          </w:p>
        </w:tc>
        <w:tc>
          <w:tcPr>
            <w:tcW w:w="968" w:type="dxa"/>
            <w:vMerge/>
            <w:tcBorders>
              <w:top w:val="nil"/>
              <w:left w:val="single" w:sz="4" w:space="0" w:color="auto"/>
              <w:bottom w:val="single" w:sz="4" w:space="0" w:color="auto"/>
              <w:right w:val="single" w:sz="4" w:space="0" w:color="auto"/>
            </w:tcBorders>
            <w:vAlign w:val="center"/>
            <w:hideMark/>
          </w:tcPr>
          <w:p w:rsidR="00F231F7" w:rsidRPr="00F231F7" w:rsidRDefault="00F231F7" w:rsidP="00F231F7">
            <w:pPr>
              <w:rPr>
                <w:b/>
                <w:bCs/>
              </w:rPr>
            </w:pPr>
          </w:p>
        </w:tc>
        <w:tc>
          <w:tcPr>
            <w:tcW w:w="1210" w:type="dxa"/>
            <w:gridSpan w:val="3"/>
            <w:vMerge/>
            <w:tcBorders>
              <w:top w:val="nil"/>
              <w:left w:val="single" w:sz="4" w:space="0" w:color="auto"/>
              <w:bottom w:val="single" w:sz="4" w:space="0" w:color="000000"/>
              <w:right w:val="single" w:sz="4" w:space="0" w:color="auto"/>
            </w:tcBorders>
            <w:vAlign w:val="center"/>
            <w:hideMark/>
          </w:tcPr>
          <w:p w:rsidR="00F231F7" w:rsidRPr="00F231F7" w:rsidRDefault="00F231F7" w:rsidP="00F231F7">
            <w:pPr>
              <w:rPr>
                <w:b/>
                <w:bCs/>
              </w:rPr>
            </w:pPr>
          </w:p>
        </w:tc>
        <w:tc>
          <w:tcPr>
            <w:tcW w:w="869" w:type="dxa"/>
            <w:vMerge/>
            <w:tcBorders>
              <w:top w:val="nil"/>
              <w:left w:val="single" w:sz="4" w:space="0" w:color="auto"/>
              <w:bottom w:val="single" w:sz="4" w:space="0" w:color="auto"/>
              <w:right w:val="single" w:sz="4" w:space="0" w:color="auto"/>
            </w:tcBorders>
            <w:vAlign w:val="center"/>
            <w:hideMark/>
          </w:tcPr>
          <w:p w:rsidR="00F231F7" w:rsidRPr="00F231F7" w:rsidRDefault="00F231F7" w:rsidP="00F231F7">
            <w:pPr>
              <w:rPr>
                <w:b/>
                <w:bCs/>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31F7" w:rsidRPr="00F231F7" w:rsidRDefault="00F231F7" w:rsidP="00F231F7">
            <w:pPr>
              <w:rPr>
                <w:b/>
                <w:bCs/>
              </w:rPr>
            </w:pPr>
          </w:p>
        </w:tc>
      </w:tr>
      <w:tr w:rsidR="00F231F7" w:rsidRPr="00F231F7" w:rsidTr="00E20DEE">
        <w:trPr>
          <w:trHeight w:val="255"/>
        </w:trPr>
        <w:tc>
          <w:tcPr>
            <w:tcW w:w="3844" w:type="dxa"/>
            <w:tcBorders>
              <w:top w:val="nil"/>
              <w:left w:val="single" w:sz="4" w:space="0" w:color="auto"/>
              <w:bottom w:val="single" w:sz="4" w:space="0" w:color="auto"/>
              <w:right w:val="nil"/>
            </w:tcBorders>
            <w:shd w:val="clear" w:color="auto" w:fill="auto"/>
            <w:vAlign w:val="bottom"/>
            <w:hideMark/>
          </w:tcPr>
          <w:p w:rsidR="00F231F7" w:rsidRPr="00F231F7" w:rsidRDefault="00E20DEE" w:rsidP="00E20DEE">
            <w:pPr>
              <w:jc w:val="center"/>
            </w:pPr>
            <w:r>
              <w:t>-1</w:t>
            </w:r>
            <w:r w:rsidR="00F231F7" w:rsidRPr="00F231F7">
              <w:t>-</w:t>
            </w:r>
          </w:p>
        </w:tc>
        <w:tc>
          <w:tcPr>
            <w:tcW w:w="1633"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E20DEE" w:rsidP="00E20DEE">
            <w:pPr>
              <w:jc w:val="center"/>
            </w:pPr>
            <w:r>
              <w:t>-2</w:t>
            </w:r>
            <w:r w:rsidR="00F231F7" w:rsidRPr="00F231F7">
              <w: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w:t>
            </w:r>
            <w:r w:rsidR="00E20DEE">
              <w:t>3</w:t>
            </w:r>
            <w:r w:rsidRPr="00F231F7">
              <w:t>-</w:t>
            </w:r>
          </w:p>
        </w:tc>
        <w:tc>
          <w:tcPr>
            <w:tcW w:w="1210" w:type="dxa"/>
            <w:gridSpan w:val="3"/>
            <w:tcBorders>
              <w:top w:val="nil"/>
              <w:left w:val="nil"/>
              <w:bottom w:val="single" w:sz="4" w:space="0" w:color="auto"/>
              <w:right w:val="single" w:sz="4" w:space="0" w:color="auto"/>
            </w:tcBorders>
            <w:shd w:val="clear" w:color="auto" w:fill="auto"/>
            <w:vAlign w:val="bottom"/>
            <w:hideMark/>
          </w:tcPr>
          <w:p w:rsidR="00F231F7" w:rsidRPr="00F231F7" w:rsidRDefault="00E20DEE" w:rsidP="00E20DEE">
            <w:pPr>
              <w:jc w:val="center"/>
            </w:pPr>
            <w:r>
              <w:t>-4-</w:t>
            </w:r>
          </w:p>
        </w:tc>
        <w:tc>
          <w:tcPr>
            <w:tcW w:w="869" w:type="dxa"/>
            <w:tcBorders>
              <w:top w:val="nil"/>
              <w:left w:val="nil"/>
              <w:bottom w:val="single" w:sz="4" w:space="0" w:color="auto"/>
              <w:right w:val="single" w:sz="4" w:space="0" w:color="auto"/>
            </w:tcBorders>
            <w:shd w:val="clear" w:color="auto" w:fill="auto"/>
            <w:vAlign w:val="bottom"/>
            <w:hideMark/>
          </w:tcPr>
          <w:p w:rsidR="00F231F7" w:rsidRPr="00F231F7" w:rsidRDefault="00E20DEE" w:rsidP="00E20DEE">
            <w:pPr>
              <w:jc w:val="center"/>
            </w:pPr>
            <w:r>
              <w:t>-5</w:t>
            </w:r>
            <w:r w:rsidR="00F231F7" w:rsidRPr="00F231F7">
              <w:t>-</w:t>
            </w:r>
          </w:p>
        </w:tc>
        <w:tc>
          <w:tcPr>
            <w:tcW w:w="992" w:type="dxa"/>
            <w:gridSpan w:val="2"/>
            <w:tcBorders>
              <w:top w:val="nil"/>
              <w:left w:val="nil"/>
              <w:bottom w:val="single" w:sz="4" w:space="0" w:color="auto"/>
              <w:right w:val="single" w:sz="4" w:space="0" w:color="auto"/>
            </w:tcBorders>
            <w:shd w:val="clear" w:color="auto" w:fill="auto"/>
            <w:vAlign w:val="bottom"/>
            <w:hideMark/>
          </w:tcPr>
          <w:p w:rsidR="00F231F7" w:rsidRPr="00F231F7" w:rsidRDefault="00E20DEE" w:rsidP="00E20DEE">
            <w:pPr>
              <w:jc w:val="center"/>
            </w:pPr>
            <w:r>
              <w:t>-6</w:t>
            </w:r>
            <w:r w:rsidR="00F231F7" w:rsidRPr="00F231F7">
              <w:t>-</w:t>
            </w:r>
          </w:p>
        </w:tc>
      </w:tr>
      <w:tr w:rsidR="00F231F7" w:rsidRPr="00F231F7" w:rsidTr="00F231F7">
        <w:trPr>
          <w:trHeight w:val="255"/>
        </w:trPr>
        <w:tc>
          <w:tcPr>
            <w:tcW w:w="951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pPr>
              <w:rPr>
                <w:b/>
                <w:bCs/>
              </w:rPr>
            </w:pPr>
            <w:r w:rsidRPr="00F231F7">
              <w:rPr>
                <w:b/>
                <w:bCs/>
              </w:rPr>
              <w:t>Koszty inwestycyjne (Ki):</w:t>
            </w:r>
          </w:p>
        </w:tc>
      </w:tr>
      <w:tr w:rsidR="00F231F7" w:rsidRPr="00F231F7" w:rsidTr="00F231F7">
        <w:trPr>
          <w:trHeight w:val="255"/>
        </w:trPr>
        <w:tc>
          <w:tcPr>
            <w:tcW w:w="951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pPr>
              <w:rPr>
                <w:i/>
                <w:iCs/>
              </w:rPr>
            </w:pPr>
            <w:r w:rsidRPr="00F231F7">
              <w:rPr>
                <w:i/>
                <w:iCs/>
              </w:rPr>
              <w:t>Roboty drogowe</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przygotowawcze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ziemne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Podbudowy</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Nawierzchnie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wykończeniowe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Oznakowanie dróg i urządzenie bezpieczeństwa ruchu</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nil"/>
              <w:left w:val="single" w:sz="4" w:space="0" w:color="auto"/>
              <w:bottom w:val="single" w:sz="4" w:space="0" w:color="auto"/>
              <w:right w:val="single" w:sz="4" w:space="0" w:color="auto"/>
            </w:tcBorders>
            <w:shd w:val="clear" w:color="auto" w:fill="auto"/>
            <w:vAlign w:val="bottom"/>
            <w:hideMark/>
          </w:tcPr>
          <w:p w:rsidR="00F231F7" w:rsidRPr="00F231F7" w:rsidRDefault="00F231F7" w:rsidP="00F231F7">
            <w:r w:rsidRPr="00F231F7">
              <w:t>Roboty inne</w:t>
            </w:r>
          </w:p>
        </w:tc>
        <w:tc>
          <w:tcPr>
            <w:tcW w:w="1633"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F231F7">
            <w:r w:rsidRPr="00F231F7">
              <w:t>komplet</w:t>
            </w:r>
          </w:p>
        </w:tc>
        <w:tc>
          <w:tcPr>
            <w:tcW w:w="968" w:type="dxa"/>
            <w:tcBorders>
              <w:top w:val="nil"/>
              <w:left w:val="nil"/>
              <w:bottom w:val="single" w:sz="4" w:space="0" w:color="auto"/>
              <w:right w:val="single" w:sz="4" w:space="0" w:color="auto"/>
            </w:tcBorders>
            <w:shd w:val="clear" w:color="auto" w:fill="auto"/>
            <w:vAlign w:val="bottom"/>
            <w:hideMark/>
          </w:tcPr>
          <w:p w:rsidR="00F231F7" w:rsidRPr="00F231F7" w:rsidRDefault="00F231F7" w:rsidP="00E20DEE">
            <w:pPr>
              <w:jc w:val="center"/>
            </w:pPr>
            <w:r w:rsidRPr="00F231F7">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45"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r w:rsidR="00F231F7" w:rsidRPr="00F231F7" w:rsidTr="00F231F7">
        <w:trPr>
          <w:trHeight w:val="255"/>
        </w:trPr>
        <w:tc>
          <w:tcPr>
            <w:tcW w:w="384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231F7" w:rsidRPr="00F231F7" w:rsidRDefault="00F231F7" w:rsidP="00F231F7">
            <w:r w:rsidRPr="00F231F7">
              <w:t>Suma A</w:t>
            </w:r>
          </w:p>
        </w:tc>
        <w:tc>
          <w:tcPr>
            <w:tcW w:w="2601"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c>
          <w:tcPr>
            <w:tcW w:w="1068" w:type="dxa"/>
            <w:tcBorders>
              <w:top w:val="nil"/>
              <w:left w:val="nil"/>
              <w:bottom w:val="single" w:sz="4" w:space="0" w:color="auto"/>
              <w:right w:val="single" w:sz="4" w:space="0" w:color="auto"/>
            </w:tcBorders>
            <w:shd w:val="clear" w:color="auto" w:fill="auto"/>
            <w:vAlign w:val="center"/>
          </w:tcPr>
          <w:p w:rsidR="00F231F7" w:rsidRPr="00F231F7" w:rsidRDefault="00F231F7" w:rsidP="00F231F7"/>
        </w:tc>
        <w:tc>
          <w:tcPr>
            <w:tcW w:w="1011" w:type="dxa"/>
            <w:gridSpan w:val="3"/>
            <w:tcBorders>
              <w:top w:val="nil"/>
              <w:left w:val="nil"/>
              <w:bottom w:val="single" w:sz="4" w:space="0" w:color="auto"/>
              <w:right w:val="single" w:sz="4" w:space="0" w:color="auto"/>
            </w:tcBorders>
            <w:shd w:val="clear" w:color="auto" w:fill="auto"/>
            <w:vAlign w:val="center"/>
            <w:hideMark/>
          </w:tcPr>
          <w:p w:rsidR="00F231F7" w:rsidRPr="00F231F7" w:rsidRDefault="00F231F7" w:rsidP="00F231F7">
            <w:pPr>
              <w:ind w:left="35"/>
            </w:pPr>
            <w:r w:rsidRPr="00F231F7">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231F7" w:rsidRPr="00F231F7" w:rsidRDefault="00F231F7" w:rsidP="00F231F7">
            <w:r w:rsidRPr="00F231F7">
              <w:t> </w:t>
            </w:r>
          </w:p>
        </w:tc>
      </w:tr>
    </w:tbl>
    <w:p w:rsidR="00B276CD" w:rsidRDefault="00B276CD" w:rsidP="006463E7"/>
    <w:p w:rsidR="00B276CD" w:rsidRDefault="00B276CD" w:rsidP="006463E7"/>
    <w:p w:rsidR="00B276CD" w:rsidRDefault="00B276CD" w:rsidP="006463E7"/>
    <w:p w:rsidR="00B276CD" w:rsidRDefault="00B276CD"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E20DEE" w:rsidRDefault="00E20DEE" w:rsidP="006463E7"/>
    <w:p w:rsidR="008A7ED1" w:rsidRDefault="008A7ED1" w:rsidP="006463E7"/>
    <w:p w:rsidR="008A7ED1" w:rsidRDefault="008A7ED1" w:rsidP="006463E7"/>
    <w:p w:rsidR="008A7ED1" w:rsidRDefault="008A7ED1" w:rsidP="006463E7"/>
    <w:p w:rsidR="008A7ED1" w:rsidRDefault="008A7ED1" w:rsidP="006463E7"/>
    <w:p w:rsidR="008A7ED1" w:rsidRDefault="008A7ED1" w:rsidP="006463E7"/>
    <w:p w:rsidR="008A7ED1" w:rsidRDefault="008A7ED1" w:rsidP="006463E7"/>
    <w:p w:rsidR="008A7ED1" w:rsidRDefault="008A7ED1" w:rsidP="006463E7"/>
    <w:p w:rsidR="008A7ED1" w:rsidRDefault="008A7ED1" w:rsidP="006463E7"/>
    <w:p w:rsidR="00B276CD" w:rsidRDefault="00B276CD" w:rsidP="006463E7"/>
    <w:p w:rsidR="00B276CD" w:rsidRDefault="00602F8E" w:rsidP="00FF4357">
      <w:pPr>
        <w:ind w:left="6804"/>
      </w:pPr>
      <w:r>
        <w:lastRenderedPageBreak/>
        <w:t>Załącznik nr 7</w:t>
      </w:r>
    </w:p>
    <w:p w:rsidR="006463E7" w:rsidRDefault="006463E7" w:rsidP="006463E7"/>
    <w:p w:rsidR="006463E7" w:rsidRDefault="006463E7" w:rsidP="006463E7">
      <w:pPr>
        <w:pStyle w:val="Tekstprzypisudolnego"/>
        <w:jc w:val="center"/>
        <w:rPr>
          <w:rFonts w:ascii="Arial" w:hAnsi="Arial" w:cs="Arial"/>
          <w:i/>
          <w:sz w:val="22"/>
          <w:szCs w:val="22"/>
          <w:u w:val="single"/>
        </w:rPr>
      </w:pPr>
      <w:r>
        <w:rPr>
          <w:rFonts w:ascii="Arial" w:hAnsi="Arial" w:cs="Arial"/>
          <w:i/>
          <w:sz w:val="22"/>
          <w:szCs w:val="22"/>
          <w:u w:val="single"/>
        </w:rPr>
        <w:t>Klauzula informacyjna z art. 13 RODO  w celu związanym z postępowaniem o udzielenie zamówienia publicznego</w:t>
      </w:r>
    </w:p>
    <w:p w:rsidR="006463E7" w:rsidRDefault="006463E7" w:rsidP="006463E7">
      <w:pPr>
        <w:spacing w:before="120" w:after="120"/>
        <w:jc w:val="both"/>
        <w:rPr>
          <w:rFonts w:ascii="Arial" w:hAnsi="Arial" w:cs="Arial"/>
          <w:sz w:val="22"/>
          <w:szCs w:val="22"/>
        </w:rPr>
      </w:pPr>
    </w:p>
    <w:p w:rsidR="006463E7" w:rsidRDefault="006463E7" w:rsidP="006463E7">
      <w:pPr>
        <w:spacing w:after="150" w:line="360" w:lineRule="auto"/>
        <w:ind w:firstLine="567"/>
        <w:jc w:val="both"/>
        <w:rPr>
          <w:rFonts w:ascii="Arial" w:hAnsi="Arial" w:cs="Arial"/>
          <w:lang w:eastAsia="pl-PL"/>
        </w:rPr>
      </w:pPr>
      <w:r>
        <w:rPr>
          <w:rFonts w:ascii="Arial" w:hAnsi="Arial" w:cs="Arial"/>
          <w:lang w:eastAsia="pl-PL"/>
        </w:rPr>
        <w:t xml:space="preserve">Zgodnie z art. 13 ust. 1 i 2 </w:t>
      </w:r>
      <w:r>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lang w:eastAsia="pl-PL"/>
        </w:rPr>
        <w:t xml:space="preserve">dalej „RODO”, informuję, że: </w:t>
      </w:r>
    </w:p>
    <w:p w:rsidR="006463E7" w:rsidRDefault="006463E7" w:rsidP="00DD4079">
      <w:pPr>
        <w:pStyle w:val="Akapitzlist"/>
        <w:numPr>
          <w:ilvl w:val="0"/>
          <w:numId w:val="39"/>
        </w:numPr>
        <w:suppressAutoHyphens w:val="0"/>
        <w:spacing w:after="150" w:line="360" w:lineRule="auto"/>
        <w:ind w:left="426" w:hanging="426"/>
        <w:contextualSpacing/>
        <w:rPr>
          <w:rFonts w:ascii="Arial" w:hAnsi="Arial" w:cs="Arial"/>
          <w:i/>
          <w:lang w:eastAsia="pl-PL"/>
        </w:rPr>
      </w:pPr>
      <w:r>
        <w:rPr>
          <w:rFonts w:ascii="Arial" w:hAnsi="Arial" w:cs="Arial"/>
          <w:lang w:eastAsia="pl-PL"/>
        </w:rPr>
        <w:t xml:space="preserve">administratorem Pani/Pana danych osobowych jest </w:t>
      </w:r>
      <w:r>
        <w:rPr>
          <w:rFonts w:ascii="Arial" w:hAnsi="Arial" w:cs="Arial"/>
          <w:i/>
          <w:lang w:eastAsia="pl-PL"/>
        </w:rPr>
        <w:t xml:space="preserve">Wójt Gminy Bukowiec z siedzibą w Urzędzie Gminy przy ul. Dr Fl. Ceynowy 14, 86 – 122 Bukowiec, tel. 52/33 093 10.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i/>
          <w:lang w:eastAsia="pl-PL"/>
        </w:rPr>
      </w:pPr>
      <w:r>
        <w:rPr>
          <w:rFonts w:ascii="Arial" w:hAnsi="Arial" w:cs="Arial"/>
          <w:lang w:eastAsia="pl-PL"/>
        </w:rPr>
        <w:t xml:space="preserve">inspektorem ochrony danych osobowych w </w:t>
      </w:r>
      <w:r>
        <w:rPr>
          <w:rFonts w:ascii="Arial" w:hAnsi="Arial" w:cs="Arial"/>
          <w:i/>
          <w:lang w:eastAsia="pl-PL"/>
        </w:rPr>
        <w:t>/nazwa zamawiającego/</w:t>
      </w:r>
      <w:r>
        <w:rPr>
          <w:rFonts w:ascii="Arial" w:hAnsi="Arial" w:cs="Arial"/>
          <w:lang w:eastAsia="pl-PL"/>
        </w:rPr>
        <w:t xml:space="preserve"> jest Pani/Pan</w:t>
      </w:r>
      <w:r>
        <w:rPr>
          <w:rFonts w:ascii="Arial" w:hAnsi="Arial" w:cs="Arial"/>
          <w:i/>
          <w:lang w:eastAsia="pl-PL"/>
        </w:rPr>
        <w:t xml:space="preserve"> Katarzyna Łabus, tel. 52/33 093 27, adres e: mail – </w:t>
      </w:r>
      <w:hyperlink r:id="rId21" w:history="1">
        <w:r>
          <w:rPr>
            <w:rStyle w:val="Hipercze"/>
            <w:rFonts w:ascii="Arial" w:hAnsi="Arial" w:cs="Arial"/>
            <w:i/>
            <w:lang w:eastAsia="pl-PL"/>
          </w:rPr>
          <w:t>rodo@bukowiec.pl</w:t>
        </w:r>
      </w:hyperlink>
      <w:r>
        <w:rPr>
          <w:rFonts w:ascii="Arial" w:hAnsi="Arial" w:cs="Arial"/>
          <w:i/>
          <w:lang w:eastAsia="pl-PL"/>
        </w:rPr>
        <w:t xml:space="preserve">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i/>
          <w:u w:val="single"/>
          <w:lang w:eastAsia="en-US"/>
        </w:rPr>
      </w:pPr>
      <w:r>
        <w:rPr>
          <w:rFonts w:ascii="Arial" w:hAnsi="Arial" w:cs="Arial"/>
          <w:lang w:eastAsia="pl-PL"/>
        </w:rPr>
        <w:t>Pani/Pana dane osobowe przetwarzane będą na podstawie art. 6 ust. 1 lit. c</w:t>
      </w:r>
      <w:r>
        <w:rPr>
          <w:rFonts w:ascii="Arial" w:hAnsi="Arial" w:cs="Arial"/>
          <w:i/>
          <w:lang w:eastAsia="pl-PL"/>
        </w:rPr>
        <w:t xml:space="preserve"> </w:t>
      </w:r>
      <w:r>
        <w:rPr>
          <w:rFonts w:ascii="Arial" w:hAnsi="Arial" w:cs="Arial"/>
          <w:lang w:eastAsia="pl-PL"/>
        </w:rPr>
        <w:t xml:space="preserve">RODO w celu </w:t>
      </w:r>
      <w:r>
        <w:rPr>
          <w:rFonts w:ascii="Arial" w:hAnsi="Arial" w:cs="Arial"/>
        </w:rPr>
        <w:t xml:space="preserve">związanym z postępowaniem o udzielenie zamówienia publicznego </w:t>
      </w:r>
      <w:r>
        <w:rPr>
          <w:rFonts w:ascii="Arial" w:hAnsi="Arial" w:cs="Arial"/>
          <w:i/>
          <w:u w:val="single"/>
        </w:rPr>
        <w:t>„Poprawa wyposażenia świetlicy oraz zagospodarowanie terenu przy świetlicy w Budyniu dla realizacji zadań na rzecz włączenia i przeciwdziałania wykluczeniu społecznemu oraz dla rozwoju społecznego.”</w:t>
      </w:r>
    </w:p>
    <w:p w:rsidR="006463E7" w:rsidRDefault="006463E7" w:rsidP="006463E7">
      <w:pPr>
        <w:pStyle w:val="Akapitzlist"/>
        <w:spacing w:after="150" w:line="360" w:lineRule="auto"/>
        <w:ind w:left="426"/>
        <w:contextualSpacing/>
        <w:jc w:val="both"/>
        <w:rPr>
          <w:rFonts w:ascii="Arial" w:hAnsi="Arial" w:cs="Arial"/>
          <w:color w:val="00B0F0"/>
          <w:lang w:eastAsia="pl-PL"/>
        </w:rPr>
      </w:pPr>
      <w:r>
        <w:rPr>
          <w:rFonts w:ascii="Arial" w:hAnsi="Arial" w:cs="Arial"/>
        </w:rPr>
        <w:t>prowadzonym w trybie przetargu nieograniczonego</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color w:val="00B0F0"/>
          <w:lang w:eastAsia="pl-PL"/>
        </w:rPr>
      </w:pPr>
      <w:r>
        <w:rPr>
          <w:rFonts w:ascii="Arial"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color w:val="00B0F0"/>
          <w:lang w:eastAsia="pl-PL"/>
        </w:rPr>
      </w:pPr>
      <w:r>
        <w:rPr>
          <w:rFonts w:ascii="Arial" w:hAnsi="Arial"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b/>
          <w:i/>
          <w:color w:val="auto"/>
          <w:lang w:eastAsia="pl-PL"/>
        </w:rPr>
      </w:pPr>
      <w:r>
        <w:rPr>
          <w:rFonts w:ascii="Arial" w:hAnsi="Arial" w:cs="Arial"/>
          <w:lang w:eastAsia="pl-PL"/>
        </w:rPr>
        <w:t xml:space="preserve">obowiązek podania przez Panią/Pana danych osobowych bezpośrednio Pani/Pana dotyczących jest wymogiem ustawowym określonym w przepisach ustawy Pzp, związanym z udziałem w postępowaniu o udzielenie </w:t>
      </w:r>
      <w:r>
        <w:rPr>
          <w:rFonts w:ascii="Arial" w:hAnsi="Arial" w:cs="Arial"/>
          <w:lang w:eastAsia="pl-PL"/>
        </w:rPr>
        <w:lastRenderedPageBreak/>
        <w:t xml:space="preserve">zamówienia publicznego; konsekwencje niepodania określonych danych wynikają z ustawy Pzp;  </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lang w:eastAsia="en-US"/>
        </w:rPr>
      </w:pPr>
      <w:r>
        <w:rPr>
          <w:rFonts w:ascii="Arial" w:hAnsi="Arial" w:cs="Arial"/>
          <w:lang w:eastAsia="pl-PL"/>
        </w:rPr>
        <w:t>w odniesieniu do Pani/Pana danych osobowych decyzje nie będą podejmowane w sposób zautomatyzowany, stosowanie do art. 22 RODO;</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color w:val="00B0F0"/>
          <w:lang w:eastAsia="pl-PL"/>
        </w:rPr>
      </w:pPr>
      <w:r>
        <w:rPr>
          <w:rFonts w:ascii="Arial" w:hAnsi="Arial" w:cs="Arial"/>
          <w:lang w:eastAsia="pl-PL"/>
        </w:rPr>
        <w:t>posiada Pani/Pan:</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color w:val="00B0F0"/>
          <w:lang w:eastAsia="pl-PL"/>
        </w:rPr>
      </w:pPr>
      <w:r>
        <w:rPr>
          <w:rFonts w:ascii="Arial" w:hAnsi="Arial" w:cs="Arial"/>
          <w:lang w:eastAsia="pl-PL"/>
        </w:rPr>
        <w:t>na podstawie art. 15 RODO prawo dostępu do danych osobowych Pani/Pana dotyczących;</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color w:val="auto"/>
          <w:lang w:eastAsia="pl-PL"/>
        </w:rPr>
      </w:pPr>
      <w:r>
        <w:rPr>
          <w:rFonts w:ascii="Arial" w:hAnsi="Arial" w:cs="Arial"/>
          <w:lang w:eastAsia="pl-PL"/>
        </w:rPr>
        <w:t xml:space="preserve">na podstawie art. 16 RODO prawo do sprostowania Pani/Pana danych osobowych </w:t>
      </w:r>
      <w:r>
        <w:rPr>
          <w:rFonts w:ascii="Arial" w:hAnsi="Arial" w:cs="Arial"/>
          <w:b/>
          <w:vertAlign w:val="superscript"/>
          <w:lang w:eastAsia="pl-PL"/>
        </w:rPr>
        <w:t>**</w:t>
      </w:r>
      <w:r>
        <w:rPr>
          <w:rFonts w:ascii="Arial" w:hAnsi="Arial" w:cs="Arial"/>
          <w:lang w:eastAsia="pl-PL"/>
        </w:rPr>
        <w:t>;</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lang w:eastAsia="pl-PL"/>
        </w:rPr>
      </w:pPr>
      <w:r>
        <w:rPr>
          <w:rFonts w:ascii="Arial" w:hAnsi="Arial" w:cs="Arial"/>
          <w:lang w:eastAsia="pl-PL"/>
        </w:rPr>
        <w:t xml:space="preserve">na podstawie art. 18 RODO prawo żądania od administratora ograniczenia przetwarzania danych osobowych z zastrzeżeniem przypadków, o których mowa w art. 18 ust. 2 RODO ***;  </w:t>
      </w:r>
    </w:p>
    <w:p w:rsidR="006463E7" w:rsidRDefault="006463E7" w:rsidP="00DD4079">
      <w:pPr>
        <w:pStyle w:val="Akapitzlist"/>
        <w:numPr>
          <w:ilvl w:val="0"/>
          <w:numId w:val="40"/>
        </w:numPr>
        <w:suppressAutoHyphens w:val="0"/>
        <w:spacing w:after="150" w:line="360" w:lineRule="auto"/>
        <w:ind w:left="709" w:hanging="283"/>
        <w:contextualSpacing/>
        <w:jc w:val="both"/>
        <w:rPr>
          <w:rFonts w:ascii="Arial" w:hAnsi="Arial" w:cs="Arial"/>
          <w:i/>
          <w:color w:val="00B0F0"/>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rsidR="006463E7" w:rsidRDefault="006463E7" w:rsidP="00DD4079">
      <w:pPr>
        <w:pStyle w:val="Akapitzlist"/>
        <w:numPr>
          <w:ilvl w:val="0"/>
          <w:numId w:val="39"/>
        </w:numPr>
        <w:suppressAutoHyphens w:val="0"/>
        <w:spacing w:after="150" w:line="360" w:lineRule="auto"/>
        <w:ind w:left="426" w:hanging="426"/>
        <w:contextualSpacing/>
        <w:jc w:val="both"/>
        <w:rPr>
          <w:rFonts w:ascii="Arial" w:hAnsi="Arial" w:cs="Arial"/>
          <w:i/>
          <w:color w:val="00B0F0"/>
          <w:lang w:eastAsia="pl-PL"/>
        </w:rPr>
      </w:pPr>
      <w:r>
        <w:rPr>
          <w:rFonts w:ascii="Arial" w:hAnsi="Arial" w:cs="Arial"/>
          <w:lang w:eastAsia="pl-PL"/>
        </w:rPr>
        <w:t>nie przysługuje Pani/Panu:</w:t>
      </w:r>
    </w:p>
    <w:p w:rsidR="006463E7" w:rsidRDefault="006463E7" w:rsidP="00DD4079">
      <w:pPr>
        <w:pStyle w:val="Akapitzlist"/>
        <w:numPr>
          <w:ilvl w:val="0"/>
          <w:numId w:val="41"/>
        </w:numPr>
        <w:suppressAutoHyphens w:val="0"/>
        <w:spacing w:after="150" w:line="360" w:lineRule="auto"/>
        <w:ind w:left="709" w:hanging="283"/>
        <w:contextualSpacing/>
        <w:jc w:val="both"/>
        <w:rPr>
          <w:rFonts w:ascii="Arial" w:hAnsi="Arial" w:cs="Arial"/>
          <w:i/>
          <w:color w:val="00B0F0"/>
          <w:lang w:eastAsia="pl-PL"/>
        </w:rPr>
      </w:pPr>
      <w:r>
        <w:rPr>
          <w:rFonts w:ascii="Arial" w:hAnsi="Arial" w:cs="Arial"/>
          <w:lang w:eastAsia="pl-PL"/>
        </w:rPr>
        <w:t>w związku z art. 17 ust. 3 lit. b, d lub e RODO prawo do usunięcia danych osobowych;</w:t>
      </w:r>
    </w:p>
    <w:p w:rsidR="006463E7" w:rsidRDefault="006463E7" w:rsidP="00DD4079">
      <w:pPr>
        <w:pStyle w:val="Akapitzlist"/>
        <w:numPr>
          <w:ilvl w:val="0"/>
          <w:numId w:val="41"/>
        </w:numPr>
        <w:suppressAutoHyphens w:val="0"/>
        <w:spacing w:after="150" w:line="360" w:lineRule="auto"/>
        <w:ind w:left="709" w:hanging="283"/>
        <w:contextualSpacing/>
        <w:jc w:val="both"/>
        <w:rPr>
          <w:rFonts w:ascii="Arial" w:hAnsi="Arial" w:cs="Arial"/>
          <w:b/>
          <w:i/>
          <w:color w:val="auto"/>
          <w:lang w:eastAsia="pl-PL"/>
        </w:rPr>
      </w:pPr>
      <w:r>
        <w:rPr>
          <w:rFonts w:ascii="Arial" w:hAnsi="Arial" w:cs="Arial"/>
          <w:lang w:eastAsia="pl-PL"/>
        </w:rPr>
        <w:t>prawo do przenoszenia danych osobowych, o którym mowa w art. 20 RODO;</w:t>
      </w:r>
    </w:p>
    <w:p w:rsidR="006463E7" w:rsidRPr="00B97A1B" w:rsidRDefault="006463E7" w:rsidP="00DD4079">
      <w:pPr>
        <w:pStyle w:val="Akapitzlist"/>
        <w:numPr>
          <w:ilvl w:val="0"/>
          <w:numId w:val="41"/>
        </w:numPr>
        <w:suppressAutoHyphens w:val="0"/>
        <w:spacing w:before="120" w:after="120" w:line="360" w:lineRule="auto"/>
        <w:ind w:left="709" w:hanging="283"/>
        <w:contextualSpacing/>
        <w:jc w:val="both"/>
        <w:rPr>
          <w:rFonts w:ascii="Arial" w:hAnsi="Arial" w:cs="Arial"/>
        </w:rPr>
      </w:pPr>
      <w:r w:rsidRPr="00B97A1B">
        <w:rPr>
          <w:rFonts w:ascii="Arial" w:hAnsi="Arial" w:cs="Arial"/>
          <w:b/>
          <w:lang w:eastAsia="pl-PL"/>
        </w:rPr>
        <w:t>na podstawie art. 21 RODO prawo sprzeciwu, wobec przetwarzania danych osobowych, gdyż podstawą prawną przetwarzania Pani/Pana danych osobowych jest art. 6 ust. 1 lit. c RODO</w:t>
      </w:r>
    </w:p>
    <w:p w:rsidR="006463E7" w:rsidRDefault="006463E7" w:rsidP="006463E7">
      <w:pPr>
        <w:spacing w:before="120" w:after="120"/>
        <w:jc w:val="both"/>
        <w:rPr>
          <w:rFonts w:ascii="Arial" w:hAnsi="Arial" w:cs="Arial"/>
        </w:rPr>
      </w:pPr>
      <w:r>
        <w:rPr>
          <w:rFonts w:ascii="Arial" w:hAnsi="Arial" w:cs="Arial"/>
        </w:rPr>
        <w:t>______________________</w:t>
      </w:r>
    </w:p>
    <w:p w:rsidR="006463E7" w:rsidRDefault="006463E7" w:rsidP="006463E7">
      <w:pPr>
        <w:spacing w:after="150"/>
        <w:ind w:left="426"/>
        <w:jc w:val="both"/>
        <w:rPr>
          <w:rFonts w:ascii="Arial" w:hAnsi="Arial" w:cs="Arial"/>
          <w:i/>
          <w:sz w:val="18"/>
          <w:szCs w:val="18"/>
          <w:lang w:eastAsia="pl-PL"/>
        </w:rPr>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hAnsi="Arial" w:cs="Arial"/>
          <w:i/>
          <w:sz w:val="18"/>
          <w:szCs w:val="18"/>
          <w:lang w:eastAsia="pl-PL"/>
        </w:rPr>
        <w:t>istnieje obowiązek wyznaczenia inspektora ochrony danych osobowych.</w:t>
      </w:r>
    </w:p>
    <w:p w:rsidR="006463E7" w:rsidRDefault="006463E7" w:rsidP="006463E7">
      <w:pPr>
        <w:pStyle w:val="Akapitzlist"/>
        <w:ind w:left="426"/>
        <w:jc w:val="both"/>
        <w:rPr>
          <w:rFonts w:ascii="Arial" w:hAnsi="Arial" w:cs="Arial"/>
          <w:i/>
          <w:sz w:val="18"/>
          <w:szCs w:val="18"/>
          <w:lang w:eastAsia="en-US"/>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6463E7" w:rsidRDefault="006463E7" w:rsidP="006463E7">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463E7" w:rsidRDefault="006463E7" w:rsidP="006463E7">
      <w:pPr>
        <w:pStyle w:val="Tekstprzypisudolnego"/>
        <w:rPr>
          <w:rFonts w:ascii="Arial" w:hAnsi="Arial" w:cs="Arial"/>
          <w:i/>
          <w:sz w:val="22"/>
          <w:szCs w:val="22"/>
          <w:u w:val="single"/>
          <w:lang w:eastAsia="zh-CN"/>
        </w:rPr>
      </w:pPr>
    </w:p>
    <w:p w:rsidR="00B276CD" w:rsidRDefault="00B276CD" w:rsidP="006463E7">
      <w:pPr>
        <w:pStyle w:val="Tekstprzypisudolnego"/>
        <w:rPr>
          <w:rFonts w:ascii="Arial" w:hAnsi="Arial" w:cs="Arial"/>
          <w:i/>
          <w:sz w:val="22"/>
          <w:szCs w:val="22"/>
          <w:u w:val="single"/>
          <w:lang w:eastAsia="zh-CN"/>
        </w:rPr>
      </w:pPr>
    </w:p>
    <w:p w:rsidR="00B276CD" w:rsidRDefault="00B276CD" w:rsidP="006463E7">
      <w:pPr>
        <w:pStyle w:val="Tekstprzypisudolnego"/>
        <w:rPr>
          <w:rFonts w:ascii="Arial" w:hAnsi="Arial" w:cs="Arial"/>
          <w:i/>
          <w:sz w:val="22"/>
          <w:szCs w:val="22"/>
          <w:u w:val="single"/>
          <w:lang w:eastAsia="zh-CN"/>
        </w:rPr>
      </w:pPr>
    </w:p>
    <w:p w:rsidR="00B276CD" w:rsidRDefault="00B276CD" w:rsidP="006463E7">
      <w:pPr>
        <w:pStyle w:val="Tekstprzypisudolnego"/>
        <w:rPr>
          <w:rFonts w:ascii="Arial" w:hAnsi="Arial" w:cs="Arial"/>
          <w:i/>
          <w:sz w:val="22"/>
          <w:szCs w:val="22"/>
          <w:u w:val="single"/>
          <w:lang w:eastAsia="zh-CN"/>
        </w:rPr>
      </w:pPr>
    </w:p>
    <w:p w:rsidR="006463E7" w:rsidRDefault="00B97A1B" w:rsidP="006463E7">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W</w:t>
      </w:r>
      <w:r w:rsidR="006463E7">
        <w:rPr>
          <w:rFonts w:ascii="Arial" w:hAnsi="Arial" w:cs="Arial"/>
          <w:i/>
          <w:sz w:val="22"/>
          <w:szCs w:val="22"/>
          <w:u w:val="single"/>
        </w:rPr>
        <w:t xml:space="preserve">zór oświadczenia wymaganego od wykonawcy w zakresie wypełnienia obowiązków informacyjnych przewidzianych w art. 13 lub art. 14 RODO </w:t>
      </w:r>
    </w:p>
    <w:p w:rsidR="006463E7" w:rsidRDefault="006463E7" w:rsidP="006463E7">
      <w:pPr>
        <w:pStyle w:val="Tekstprzypisudolnego"/>
        <w:jc w:val="center"/>
        <w:rPr>
          <w:rFonts w:ascii="Arial" w:hAnsi="Arial" w:cs="Arial"/>
          <w:i/>
          <w:sz w:val="22"/>
          <w:szCs w:val="22"/>
          <w:u w:val="single"/>
        </w:rPr>
      </w:pPr>
    </w:p>
    <w:p w:rsidR="006463E7" w:rsidRDefault="006463E7" w:rsidP="006463E7">
      <w:pPr>
        <w:pStyle w:val="Tekstprzypisudolnego"/>
        <w:jc w:val="center"/>
        <w:rPr>
          <w:rFonts w:ascii="Arial" w:hAnsi="Arial" w:cs="Arial"/>
          <w:i/>
          <w:sz w:val="22"/>
          <w:szCs w:val="22"/>
          <w:u w:val="single"/>
        </w:rPr>
      </w:pPr>
    </w:p>
    <w:p w:rsidR="006463E7" w:rsidRDefault="006463E7" w:rsidP="006463E7">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6463E7" w:rsidRDefault="006463E7" w:rsidP="006463E7">
      <w:pPr>
        <w:pStyle w:val="NormalnyWeb"/>
        <w:spacing w:line="360" w:lineRule="auto"/>
        <w:ind w:firstLine="567"/>
        <w:jc w:val="both"/>
        <w:rPr>
          <w:rFonts w:ascii="Arial" w:hAnsi="Arial" w:cs="Arial"/>
          <w:color w:val="auto"/>
          <w:sz w:val="22"/>
          <w:szCs w:val="22"/>
        </w:rPr>
      </w:pPr>
      <w:r>
        <w:rPr>
          <w:rFonts w:ascii="Arial" w:hAnsi="Arial" w:cs="Arial"/>
          <w:sz w:val="22"/>
          <w:szCs w:val="22"/>
        </w:rPr>
        <w:t>Oświadczam, że wypełniłem obowiązki informacyjne przewidziane w art. 13 lub art. 14 RODO</w:t>
      </w:r>
      <w:r>
        <w:rPr>
          <w:rFonts w:ascii="Arial" w:hAnsi="Arial" w:cs="Arial"/>
          <w:sz w:val="22"/>
          <w:szCs w:val="22"/>
          <w:vertAlign w:val="superscript"/>
        </w:rPr>
        <w:t>1)</w:t>
      </w:r>
      <w:r>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rsidR="006463E7" w:rsidRDefault="006463E7" w:rsidP="006463E7">
      <w:pPr>
        <w:pStyle w:val="NormalnyWeb"/>
        <w:spacing w:line="360" w:lineRule="auto"/>
        <w:ind w:firstLine="567"/>
        <w:jc w:val="both"/>
        <w:rPr>
          <w:rFonts w:ascii="Arial" w:hAnsi="Arial" w:cs="Arial"/>
          <w:sz w:val="22"/>
          <w:szCs w:val="22"/>
        </w:rPr>
      </w:pPr>
    </w:p>
    <w:p w:rsidR="006463E7" w:rsidRDefault="006463E7" w:rsidP="006463E7">
      <w:pPr>
        <w:pStyle w:val="NormalnyWeb"/>
        <w:spacing w:line="360" w:lineRule="auto"/>
        <w:ind w:firstLine="567"/>
        <w:jc w:val="both"/>
        <w:rPr>
          <w:rFonts w:ascii="Arial" w:hAnsi="Arial" w:cs="Arial"/>
          <w:sz w:val="22"/>
          <w:szCs w:val="22"/>
        </w:rPr>
      </w:pPr>
    </w:p>
    <w:p w:rsidR="006463E7" w:rsidRDefault="006463E7" w:rsidP="006463E7">
      <w:pPr>
        <w:spacing w:line="360" w:lineRule="auto"/>
        <w:jc w:val="right"/>
        <w:rPr>
          <w:rFonts w:ascii="Arial" w:hAnsi="Arial" w:cs="Arial"/>
          <w:sz w:val="20"/>
        </w:rPr>
      </w:pPr>
      <w:r>
        <w:rPr>
          <w:rFonts w:ascii="Arial" w:hAnsi="Arial" w:cs="Arial"/>
          <w:sz w:val="20"/>
        </w:rPr>
        <w:t xml:space="preserve">…………….……. </w:t>
      </w:r>
      <w:r>
        <w:rPr>
          <w:rFonts w:ascii="Arial" w:hAnsi="Arial" w:cs="Arial"/>
          <w:i/>
          <w:iCs/>
          <w:sz w:val="20"/>
        </w:rPr>
        <w:t xml:space="preserve">(miejscowość), </w:t>
      </w:r>
      <w:r>
        <w:rPr>
          <w:rFonts w:ascii="Arial" w:hAnsi="Arial" w:cs="Arial"/>
          <w:sz w:val="20"/>
        </w:rPr>
        <w:t xml:space="preserve">dnia ………….……. r. </w:t>
      </w:r>
    </w:p>
    <w:p w:rsidR="006463E7" w:rsidRDefault="006463E7" w:rsidP="006463E7">
      <w:pPr>
        <w:spacing w:line="360" w:lineRule="auto"/>
        <w:jc w:val="both"/>
        <w:rPr>
          <w:rFonts w:ascii="Arial" w:hAnsi="Arial" w:cs="Arial"/>
          <w:sz w:val="20"/>
        </w:rPr>
      </w:pPr>
    </w:p>
    <w:p w:rsidR="006463E7" w:rsidRDefault="006463E7" w:rsidP="006463E7">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6463E7" w:rsidRDefault="006463E7" w:rsidP="006463E7">
      <w:pPr>
        <w:pStyle w:val="NormalnyWeb"/>
        <w:spacing w:line="360" w:lineRule="auto"/>
        <w:jc w:val="both"/>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i/>
          <w:sz w:val="22"/>
          <w:szCs w:val="22"/>
        </w:rPr>
        <w:t xml:space="preserve">      podpis</w:t>
      </w:r>
    </w:p>
    <w:p w:rsidR="006463E7" w:rsidRDefault="006463E7" w:rsidP="006463E7">
      <w:pPr>
        <w:pStyle w:val="NormalnyWeb"/>
        <w:spacing w:line="360" w:lineRule="auto"/>
        <w:jc w:val="both"/>
        <w:rPr>
          <w:rFonts w:ascii="Arial" w:hAnsi="Arial" w:cs="Arial"/>
          <w:b/>
          <w:sz w:val="22"/>
          <w:szCs w:val="22"/>
        </w:rPr>
      </w:pPr>
    </w:p>
    <w:p w:rsidR="006463E7" w:rsidRDefault="006463E7" w:rsidP="006463E7">
      <w:pPr>
        <w:rPr>
          <w:szCs w:val="24"/>
          <w:lang w:eastAsia="pl-PL"/>
        </w:rPr>
      </w:pPr>
    </w:p>
    <w:p w:rsidR="006463E7" w:rsidRDefault="006463E7" w:rsidP="006463E7">
      <w:pPr>
        <w:pStyle w:val="NormalnyWeb"/>
        <w:spacing w:line="360" w:lineRule="auto"/>
        <w:jc w:val="both"/>
        <w:rPr>
          <w:rFonts w:ascii="Arial" w:hAnsi="Arial" w:cs="Arial"/>
          <w:sz w:val="22"/>
          <w:szCs w:val="22"/>
          <w:lang w:eastAsia="pl-PL"/>
        </w:rPr>
      </w:pPr>
      <w:r>
        <w:rPr>
          <w:rFonts w:ascii="Arial" w:hAnsi="Arial" w:cs="Arial"/>
          <w:sz w:val="22"/>
          <w:szCs w:val="22"/>
        </w:rPr>
        <w:t>______________________________</w:t>
      </w:r>
    </w:p>
    <w:p w:rsidR="006463E7" w:rsidRDefault="006463E7" w:rsidP="006463E7">
      <w:pPr>
        <w:pStyle w:val="NormalnyWeb"/>
        <w:spacing w:line="276" w:lineRule="auto"/>
        <w:ind w:left="142" w:hanging="142"/>
        <w:jc w:val="both"/>
        <w:rPr>
          <w:rFonts w:ascii="Arial" w:hAnsi="Arial" w:cs="Arial"/>
          <w:color w:val="auto"/>
          <w:sz w:val="16"/>
          <w:szCs w:val="16"/>
        </w:rPr>
      </w:pPr>
    </w:p>
    <w:p w:rsidR="006463E7" w:rsidRDefault="006463E7" w:rsidP="006463E7">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63E7" w:rsidRDefault="006463E7" w:rsidP="006463E7">
      <w:pPr>
        <w:pStyle w:val="Tekstprzypisudolnego"/>
        <w:jc w:val="both"/>
        <w:rPr>
          <w:rFonts w:ascii="Calibri" w:hAnsi="Calibri" w:cs="Calibri"/>
          <w:sz w:val="16"/>
          <w:szCs w:val="16"/>
        </w:rPr>
      </w:pPr>
    </w:p>
    <w:p w:rsidR="006463E7" w:rsidRDefault="006463E7" w:rsidP="006463E7">
      <w:pPr>
        <w:pStyle w:val="NormalnyWeb"/>
        <w:spacing w:line="276" w:lineRule="auto"/>
        <w:ind w:left="142" w:hanging="142"/>
        <w:jc w:val="both"/>
        <w:rPr>
          <w:rFonts w:ascii="Arial" w:hAnsi="Arial" w:cs="Arial"/>
          <w:sz w:val="16"/>
          <w:szCs w:val="16"/>
        </w:rPr>
      </w:pPr>
      <w:r>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63E7" w:rsidRPr="00D93946" w:rsidRDefault="006463E7" w:rsidP="008C5824">
      <w:pPr>
        <w:tabs>
          <w:tab w:val="left" w:pos="2295"/>
          <w:tab w:val="center" w:pos="4536"/>
        </w:tabs>
        <w:jc w:val="right"/>
        <w:rPr>
          <w:b/>
          <w:szCs w:val="24"/>
        </w:rPr>
      </w:pPr>
    </w:p>
    <w:sectPr w:rsidR="006463E7" w:rsidRPr="00D93946" w:rsidSect="00FB5204">
      <w:headerReference w:type="default" r:id="rId22"/>
      <w:footerReference w:type="default" r:id="rId23"/>
      <w:pgSz w:w="11906" w:h="16838"/>
      <w:pgMar w:top="1134" w:right="2007" w:bottom="1128" w:left="1418"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71" w:rsidRDefault="00B81671">
      <w:r>
        <w:separator/>
      </w:r>
    </w:p>
  </w:endnote>
  <w:endnote w:type="continuationSeparator" w:id="0">
    <w:p w:rsidR="00B81671" w:rsidRDefault="00B8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variable"/>
  </w:font>
  <w:font w:name="Consolas">
    <w:panose1 w:val="020B0609020204030204"/>
    <w:charset w:val="EE"/>
    <w:family w:val="modern"/>
    <w:pitch w:val="fixed"/>
    <w:sig w:usb0="E10002FF" w:usb1="4000FCFF" w:usb2="00000009" w:usb3="00000000" w:csb0="0000019F" w:csb1="00000000"/>
  </w:font>
  <w:font w:name="TTE17FFBD0t00">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CD" w:rsidRDefault="00E537CD">
    <w:pPr>
      <w:pStyle w:val="Stopka"/>
      <w:jc w:val="center"/>
    </w:pPr>
    <w:r>
      <w:fldChar w:fldCharType="begin"/>
    </w:r>
    <w:r>
      <w:instrText xml:space="preserve"> PAGE \* Arabic </w:instrText>
    </w:r>
    <w:r>
      <w:fldChar w:fldCharType="separate"/>
    </w:r>
    <w:r w:rsidR="00BD4785">
      <w:rPr>
        <w:noProof/>
      </w:rPr>
      <w:t>54</w:t>
    </w:r>
    <w:r>
      <w:rPr>
        <w:noProof/>
      </w:rPr>
      <w:fldChar w:fldCharType="end"/>
    </w:r>
  </w:p>
  <w:p w:rsidR="00E537CD" w:rsidRDefault="00E537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71" w:rsidRDefault="00B81671">
      <w:r>
        <w:separator/>
      </w:r>
    </w:p>
  </w:footnote>
  <w:footnote w:type="continuationSeparator" w:id="0">
    <w:p w:rsidR="00B81671" w:rsidRDefault="00B81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CD" w:rsidRDefault="00E537CD" w:rsidP="00B35B2C">
    <w:pPr>
      <w:pStyle w:val="Nagwek"/>
      <w:jc w:val="both"/>
    </w:pPr>
    <w:r w:rsidRPr="00CE31A4">
      <w:rPr>
        <w:i/>
        <w:sz w:val="18"/>
        <w:szCs w:val="18"/>
      </w:rPr>
      <w:t>Postę</w:t>
    </w:r>
    <w:r>
      <w:rPr>
        <w:i/>
        <w:sz w:val="18"/>
        <w:szCs w:val="18"/>
      </w:rPr>
      <w:t>powanie RRiB.271.2.2019</w:t>
    </w:r>
    <w:r w:rsidRPr="00CE31A4">
      <w:rPr>
        <w:i/>
        <w:sz w:val="18"/>
        <w:szCs w:val="18"/>
      </w:rPr>
      <w:t>.BM -  Przebudowa (moder</w:t>
    </w:r>
    <w:r>
      <w:rPr>
        <w:i/>
        <w:sz w:val="18"/>
        <w:szCs w:val="18"/>
      </w:rPr>
      <w:t>nizacja) drogi gminnej nr 030901</w:t>
    </w:r>
    <w:r w:rsidRPr="00CE31A4">
      <w:rPr>
        <w:i/>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396F90C"/>
    <w:name w:val="WW8Num3"/>
    <w:lvl w:ilvl="0">
      <w:start w:val="1"/>
      <w:numFmt w:val="decimal"/>
      <w:lvlText w:val="%1."/>
      <w:lvlJc w:val="left"/>
      <w:pPr>
        <w:tabs>
          <w:tab w:val="num" w:pos="720"/>
        </w:tabs>
        <w:ind w:left="720" w:hanging="360"/>
      </w:pPr>
      <w:rPr>
        <w:rFonts w:cs="Times New Roman"/>
        <w:color w:val="000000"/>
        <w:sz w:val="24"/>
        <w:szCs w:val="24"/>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color w:val="00000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Tahoma" w:hAnsi="Tahoma" w:cs="Tahoma"/>
        <w:spacing w:val="-4"/>
      </w:rPr>
    </w:lvl>
  </w:abstractNum>
  <w:abstractNum w:abstractNumId="2" w15:restartNumberingAfterBreak="0">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709"/>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4"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4"/>
    <w:multiLevelType w:val="singleLevel"/>
    <w:tmpl w:val="8D186988"/>
    <w:lvl w:ilvl="0">
      <w:start w:val="5"/>
      <w:numFmt w:val="lowerLetter"/>
      <w:lvlText w:val="%1)"/>
      <w:lvlJc w:val="left"/>
      <w:pPr>
        <w:tabs>
          <w:tab w:val="num" w:pos="0"/>
        </w:tabs>
        <w:ind w:left="720" w:hanging="360"/>
      </w:pPr>
      <w:rPr>
        <w:rFonts w:ascii="Arial Narrow" w:eastAsia="SimSun" w:hAnsi="Arial Narrow" w:cs="Arial Narrow" w:hint="default"/>
        <w:color w:val="auto"/>
        <w:kern w:val="2"/>
        <w:sz w:val="22"/>
        <w:szCs w:val="22"/>
        <w:lang w:eastAsia="hi-IN" w:bidi="hi-IN"/>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859FB"/>
    <w:multiLevelType w:val="hybridMultilevel"/>
    <w:tmpl w:val="96526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732512"/>
    <w:multiLevelType w:val="multilevel"/>
    <w:tmpl w:val="C7DE1D4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925FA0"/>
    <w:multiLevelType w:val="hybridMultilevel"/>
    <w:tmpl w:val="084CAD90"/>
    <w:lvl w:ilvl="0" w:tplc="73A26FCE">
      <w:start w:val="1"/>
      <w:numFmt w:val="upperRoman"/>
      <w:pStyle w:val="Rzymskie"/>
      <w:lvlText w:val="%1."/>
      <w:lvlJc w:val="left"/>
      <w:pPr>
        <w:tabs>
          <w:tab w:val="num" w:pos="180"/>
        </w:tabs>
        <w:ind w:left="180" w:hanging="180"/>
      </w:pPr>
      <w:rPr>
        <w:rFonts w:hint="default"/>
        <w:b/>
      </w:rPr>
    </w:lvl>
    <w:lvl w:ilvl="1" w:tplc="5BB485A2">
      <w:start w:val="1"/>
      <w:numFmt w:val="decimal"/>
      <w:lvlText w:val="%2)"/>
      <w:lvlJc w:val="left"/>
      <w:pPr>
        <w:tabs>
          <w:tab w:val="num" w:pos="682"/>
        </w:tabs>
        <w:ind w:left="965" w:hanging="283"/>
      </w:pPr>
      <w:rPr>
        <w:rFonts w:hint="default"/>
        <w:b/>
        <w:i w:val="0"/>
        <w:sz w:val="24"/>
        <w:szCs w:val="24"/>
        <w:u w:val="none"/>
      </w:rPr>
    </w:lvl>
    <w:lvl w:ilvl="2" w:tplc="FD32FD98">
      <w:start w:val="2"/>
      <w:numFmt w:val="decimalZero"/>
      <w:lvlText w:val="%3)"/>
      <w:lvlJc w:val="left"/>
      <w:pPr>
        <w:tabs>
          <w:tab w:val="num" w:pos="1942"/>
        </w:tabs>
        <w:ind w:left="1942" w:hanging="360"/>
      </w:pPr>
      <w:rPr>
        <w:rFonts w:hint="default"/>
      </w:rPr>
    </w:lvl>
    <w:lvl w:ilvl="3" w:tplc="264CA246">
      <w:start w:val="45"/>
      <w:numFmt w:val="decimal"/>
      <w:lvlText w:val="%4"/>
      <w:lvlJc w:val="left"/>
      <w:pPr>
        <w:ind w:left="2482" w:hanging="360"/>
      </w:pPr>
      <w:rPr>
        <w:rFonts w:hint="default"/>
      </w:rPr>
    </w:lvl>
    <w:lvl w:ilvl="4" w:tplc="400C6154">
      <w:start w:val="1"/>
      <w:numFmt w:val="lowerLetter"/>
      <w:lvlText w:val="%5)"/>
      <w:lvlJc w:val="left"/>
      <w:pPr>
        <w:ind w:left="3202" w:hanging="360"/>
      </w:pPr>
      <w:rPr>
        <w:rFonts w:hint="default"/>
        <w:u w:val="none"/>
      </w:rPr>
    </w:lvl>
    <w:lvl w:ilvl="5" w:tplc="E56605BA">
      <w:start w:val="1"/>
      <w:numFmt w:val="decimal"/>
      <w:lvlText w:val="%6)"/>
      <w:lvlJc w:val="left"/>
      <w:pPr>
        <w:ind w:left="4102" w:hanging="360"/>
      </w:pPr>
      <w:rPr>
        <w:rFonts w:hint="default"/>
      </w:rPr>
    </w:lvl>
    <w:lvl w:ilvl="6" w:tplc="0BE26326">
      <w:start w:val="2"/>
      <w:numFmt w:val="decimal"/>
      <w:lvlText w:val="%7."/>
      <w:lvlJc w:val="left"/>
      <w:pPr>
        <w:tabs>
          <w:tab w:val="num" w:pos="4642"/>
        </w:tabs>
        <w:ind w:left="4642" w:hanging="360"/>
      </w:pPr>
      <w:rPr>
        <w:rFonts w:hint="default"/>
      </w:r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C907B96"/>
    <w:multiLevelType w:val="hybridMultilevel"/>
    <w:tmpl w:val="E58CCBE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D682FEE"/>
    <w:multiLevelType w:val="multilevel"/>
    <w:tmpl w:val="DBF86A1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920B4"/>
    <w:multiLevelType w:val="hybridMultilevel"/>
    <w:tmpl w:val="53E4D474"/>
    <w:lvl w:ilvl="0" w:tplc="3E00E7D4">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1B768A5"/>
    <w:multiLevelType w:val="multilevel"/>
    <w:tmpl w:val="F8F69ABA"/>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2"/>
        <w:sz w:val="22"/>
        <w:szCs w:val="22"/>
      </w:rPr>
    </w:lvl>
    <w:lvl w:ilvl="1">
      <w:start w:val="1"/>
      <w:numFmt w:val="lowerLetter"/>
      <w:lvlText w:val="%2."/>
      <w:lvlJc w:val="left"/>
      <w:pPr>
        <w:tabs>
          <w:tab w:val="num" w:pos="709"/>
        </w:tabs>
        <w:ind w:left="1440" w:hanging="360"/>
      </w:pPr>
      <w:rPr>
        <w:rFonts w:ascii="Arial Narrow" w:hAnsi="Arial Narrow" w:cs="Arial Narrow" w:hint="default"/>
        <w:sz w:val="22"/>
        <w:szCs w:val="22"/>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2"/>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Arial Narrow" w:hAnsi="Arial Narrow" w:cs="Arial Narrow" w:hint="default"/>
        <w:color w:val="auto"/>
        <w:sz w:val="22"/>
        <w:szCs w:val="22"/>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3534455"/>
    <w:multiLevelType w:val="hybridMultilevel"/>
    <w:tmpl w:val="9EE2D39E"/>
    <w:lvl w:ilvl="0" w:tplc="325C41BE">
      <w:start w:val="4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5210307"/>
    <w:multiLevelType w:val="hybridMultilevel"/>
    <w:tmpl w:val="37EA7FC6"/>
    <w:lvl w:ilvl="0" w:tplc="CE007782">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3E7C5220"/>
    <w:multiLevelType w:val="hybridMultilevel"/>
    <w:tmpl w:val="546E503C"/>
    <w:lvl w:ilvl="0" w:tplc="D944B23E">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52D67100"/>
    <w:multiLevelType w:val="multilevel"/>
    <w:tmpl w:val="52D67100"/>
    <w:name w:val="Numbered list 1"/>
    <w:lvl w:ilvl="0">
      <w:start w:val="1"/>
      <w:numFmt w:val="decimal"/>
      <w:pStyle w:val="Nagwek1"/>
      <w:lvlText w:val="%1)"/>
      <w:lvlJc w:val="left"/>
    </w:lvl>
    <w:lvl w:ilvl="1">
      <w:start w:val="1"/>
      <w:numFmt w:val="lowerLetter"/>
      <w:lvlText w:val="%2."/>
      <w:lvlJc w:val="left"/>
    </w:lvl>
    <w:lvl w:ilvl="2">
      <w:start w:val="1"/>
      <w:numFmt w:val="lowerRoman"/>
      <w:pStyle w:val="Nagwek3"/>
      <w:lvlText w:val="%3."/>
      <w:lvlJc w:val="left"/>
    </w:lvl>
    <w:lvl w:ilvl="3">
      <w:start w:val="1"/>
      <w:numFmt w:val="decimal"/>
      <w:lvlText w:val="%4."/>
      <w:lvlJc w:val="left"/>
    </w:lvl>
    <w:lvl w:ilvl="4">
      <w:start w:val="1"/>
      <w:numFmt w:val="lowerLetter"/>
      <w:lvlText w:val="%5."/>
      <w:lvlJc w:val="left"/>
    </w:lvl>
    <w:lvl w:ilvl="5">
      <w:start w:val="1"/>
      <w:numFmt w:val="lowerRoman"/>
      <w:pStyle w:val="Nagwek6"/>
      <w:lvlText w:val="%6."/>
      <w:lvlJc w:val="left"/>
    </w:lvl>
    <w:lvl w:ilvl="6">
      <w:start w:val="1"/>
      <w:numFmt w:val="decimal"/>
      <w:pStyle w:val="Nagwek7"/>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52D67101"/>
    <w:multiLevelType w:val="singleLevel"/>
    <w:tmpl w:val="52D67101"/>
    <w:name w:val="WW8Num34"/>
    <w:lvl w:ilvl="0">
      <w:start w:val="1"/>
      <w:numFmt w:val="decimal"/>
      <w:lvlText w:val="12.%1"/>
      <w:lvlJc w:val="left"/>
      <w:rPr>
        <w:rFonts w:ascii="Times New Roman" w:hAnsi="Times New Roman"/>
        <w:b/>
        <w:i w:val="0"/>
        <w:sz w:val="24"/>
      </w:rPr>
    </w:lvl>
  </w:abstractNum>
  <w:abstractNum w:abstractNumId="23" w15:restartNumberingAfterBreak="0">
    <w:nsid w:val="52D67102"/>
    <w:multiLevelType w:val="singleLevel"/>
    <w:tmpl w:val="52D67102"/>
    <w:name w:val="WW8Num39"/>
    <w:lvl w:ilvl="0">
      <w:start w:val="1"/>
      <w:numFmt w:val="bullet"/>
      <w:lvlText w:val=""/>
      <w:lvlJc w:val="left"/>
      <w:rPr>
        <w:rFonts w:ascii="Symbol" w:hAnsi="Symbol"/>
      </w:rPr>
    </w:lvl>
  </w:abstractNum>
  <w:abstractNum w:abstractNumId="24" w15:restartNumberingAfterBreak="0">
    <w:nsid w:val="52D67103"/>
    <w:multiLevelType w:val="singleLevel"/>
    <w:tmpl w:val="52D67103"/>
    <w:name w:val="WW8Num46"/>
    <w:lvl w:ilvl="0">
      <w:start w:val="1"/>
      <w:numFmt w:val="decimal"/>
      <w:lvlText w:val="10.1.%1"/>
      <w:lvlJc w:val="left"/>
      <w:rPr>
        <w:rFonts w:ascii="Times New Roman" w:hAnsi="Times New Roman"/>
        <w:b/>
        <w:i w:val="0"/>
        <w:sz w:val="24"/>
      </w:rPr>
    </w:lvl>
  </w:abstractNum>
  <w:abstractNum w:abstractNumId="25" w15:restartNumberingAfterBreak="0">
    <w:nsid w:val="52D67104"/>
    <w:multiLevelType w:val="multilevel"/>
    <w:tmpl w:val="52D67104"/>
    <w:name w:val="WW8Num50"/>
    <w:lvl w:ilvl="0">
      <w:start w:val="1"/>
      <w:numFmt w:val="decimal"/>
      <w:lvlText w:val="%1."/>
      <w:lvlJc w:val="left"/>
    </w:lvl>
    <w:lvl w:ilvl="1">
      <w:start w:val="1"/>
      <w:numFmt w:val="decimal"/>
      <w:lvlText w:val="%2."/>
      <w:lvlJc w:val="left"/>
      <w:rPr>
        <w:b w:val="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2D67105"/>
    <w:multiLevelType w:val="singleLevel"/>
    <w:tmpl w:val="52D67105"/>
    <w:name w:val="WW8Num51"/>
    <w:lvl w:ilvl="0">
      <w:start w:val="3"/>
      <w:numFmt w:val="decimal"/>
      <w:lvlText w:val="10.%1"/>
      <w:lvlJc w:val="left"/>
      <w:rPr>
        <w:rFonts w:ascii="Times New Roman" w:hAnsi="Times New Roman"/>
        <w:b/>
        <w:i w:val="0"/>
        <w:sz w:val="24"/>
      </w:rPr>
    </w:lvl>
  </w:abstractNum>
  <w:abstractNum w:abstractNumId="27" w15:restartNumberingAfterBreak="0">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28" w15:restartNumberingAfterBreak="0">
    <w:nsid w:val="52D67107"/>
    <w:multiLevelType w:val="singleLevel"/>
    <w:tmpl w:val="52D67107"/>
    <w:name w:val="WW8Num85222"/>
    <w:lvl w:ilvl="0">
      <w:start w:val="1"/>
      <w:numFmt w:val="decimal"/>
      <w:lvlText w:val="20.%1"/>
      <w:lvlJc w:val="left"/>
      <w:rPr>
        <w:rFonts w:ascii="Times New Roman" w:hAnsi="Times New Roman"/>
        <w:b/>
        <w:i w:val="0"/>
        <w:sz w:val="24"/>
      </w:rPr>
    </w:lvl>
  </w:abstractNum>
  <w:abstractNum w:abstractNumId="29" w15:restartNumberingAfterBreak="0">
    <w:nsid w:val="52D67108"/>
    <w:multiLevelType w:val="singleLevel"/>
    <w:tmpl w:val="52D67108"/>
    <w:name w:val="WW8Num57"/>
    <w:lvl w:ilvl="0">
      <w:start w:val="2"/>
      <w:numFmt w:val="decimal"/>
      <w:lvlText w:val="10.%1"/>
      <w:lvlJc w:val="left"/>
      <w:rPr>
        <w:rFonts w:ascii="Times New Roman" w:hAnsi="Times New Roman"/>
        <w:b/>
        <w:i w:val="0"/>
        <w:sz w:val="24"/>
      </w:rPr>
    </w:lvl>
  </w:abstractNum>
  <w:abstractNum w:abstractNumId="30" w15:restartNumberingAfterBreak="0">
    <w:nsid w:val="52D67109"/>
    <w:multiLevelType w:val="singleLevel"/>
    <w:tmpl w:val="52D67109"/>
    <w:name w:val="WW8Num59"/>
    <w:lvl w:ilvl="0">
      <w:start w:val="4"/>
      <w:numFmt w:val="decimal"/>
      <w:lvlText w:val="16.%1"/>
      <w:lvlJc w:val="left"/>
      <w:rPr>
        <w:rFonts w:ascii="Times New Roman" w:hAnsi="Times New Roman"/>
        <w:b/>
        <w:i w:val="0"/>
        <w:sz w:val="24"/>
      </w:rPr>
    </w:lvl>
  </w:abstractNum>
  <w:abstractNum w:abstractNumId="31" w15:restartNumberingAfterBreak="0">
    <w:nsid w:val="52D6710A"/>
    <w:multiLevelType w:val="singleLevel"/>
    <w:tmpl w:val="52D6710A"/>
    <w:name w:val="WW8Num60"/>
    <w:lvl w:ilvl="0">
      <w:start w:val="10"/>
      <w:numFmt w:val="decimal"/>
      <w:lvlText w:val="%1."/>
      <w:lvlJc w:val="left"/>
      <w:rPr>
        <w:rFonts w:ascii="Times New Roman" w:hAnsi="Times New Roman"/>
        <w:sz w:val="24"/>
      </w:rPr>
    </w:lvl>
  </w:abstractNum>
  <w:abstractNum w:abstractNumId="32" w15:restartNumberingAfterBreak="0">
    <w:nsid w:val="52D6710B"/>
    <w:multiLevelType w:val="multilevel"/>
    <w:tmpl w:val="52D6710B"/>
    <w:name w:val="WW8Num61"/>
    <w:lvl w:ilvl="0">
      <w:start w:val="1"/>
      <w:numFmt w:val="decimal"/>
      <w:lvlText w:val="16.%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2D6710C"/>
    <w:multiLevelType w:val="singleLevel"/>
    <w:tmpl w:val="52D6710C"/>
    <w:name w:val="WW8Num64"/>
    <w:lvl w:ilvl="0">
      <w:start w:val="2"/>
      <w:numFmt w:val="decimal"/>
      <w:lvlText w:val="11.%1"/>
      <w:lvlJc w:val="left"/>
      <w:rPr>
        <w:rFonts w:ascii="Times New Roman" w:hAnsi="Times New Roman"/>
        <w:b/>
        <w:i w:val="0"/>
        <w:sz w:val="24"/>
      </w:rPr>
    </w:lvl>
  </w:abstractNum>
  <w:abstractNum w:abstractNumId="34" w15:restartNumberingAfterBreak="0">
    <w:nsid w:val="52D6710D"/>
    <w:multiLevelType w:val="singleLevel"/>
    <w:tmpl w:val="52D6710D"/>
    <w:name w:val="WW8Num65"/>
    <w:lvl w:ilvl="0">
      <w:start w:val="1"/>
      <w:numFmt w:val="decimal"/>
      <w:lvlText w:val="15.%1"/>
      <w:lvlJc w:val="left"/>
      <w:rPr>
        <w:rFonts w:ascii="Times New Roman" w:hAnsi="Times New Roman"/>
        <w:b/>
        <w:i w:val="0"/>
        <w:sz w:val="24"/>
      </w:rPr>
    </w:lvl>
  </w:abstractNum>
  <w:abstractNum w:abstractNumId="35" w15:restartNumberingAfterBreak="0">
    <w:nsid w:val="52D6710E"/>
    <w:multiLevelType w:val="singleLevel"/>
    <w:tmpl w:val="52D6710E"/>
    <w:name w:val="WW8Num66"/>
    <w:lvl w:ilvl="0">
      <w:start w:val="1"/>
      <w:numFmt w:val="decimal"/>
      <w:lvlText w:val="10.%1"/>
      <w:lvlJc w:val="left"/>
      <w:rPr>
        <w:rFonts w:ascii="Times New Roman" w:hAnsi="Times New Roman"/>
        <w:b/>
        <w:i w:val="0"/>
        <w:sz w:val="24"/>
      </w:rPr>
    </w:lvl>
  </w:abstractNum>
  <w:abstractNum w:abstractNumId="36" w15:restartNumberingAfterBreak="0">
    <w:nsid w:val="52D6710F"/>
    <w:multiLevelType w:val="multilevel"/>
    <w:tmpl w:val="52D6710F"/>
    <w:name w:val="WW8Num67"/>
    <w:lvl w:ilvl="0">
      <w:start w:val="9"/>
      <w:numFmt w:val="decimal"/>
      <w:lvlText w:val="%1."/>
      <w:lvlJc w:val="left"/>
      <w:rPr>
        <w:rFonts w:ascii="Times New Roman" w:hAnsi="Times New Roman"/>
        <w:sz w:val="24"/>
      </w:rPr>
    </w:lvl>
    <w:lvl w:ilvl="1">
      <w:start w:val="1"/>
      <w:numFmt w:val="decimal"/>
      <w:lvlText w:val="11.%2"/>
      <w:lvlJc w:val="left"/>
      <w:rPr>
        <w:rFonts w:ascii="Times New Roman" w:hAnsi="Times New Roman"/>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2D67110"/>
    <w:multiLevelType w:val="singleLevel"/>
    <w:tmpl w:val="52D67110"/>
    <w:name w:val="WW8Num69"/>
    <w:lvl w:ilvl="0">
      <w:start w:val="1"/>
      <w:numFmt w:val="decimal"/>
      <w:lvlText w:val="17.%1"/>
      <w:lvlJc w:val="left"/>
      <w:rPr>
        <w:rFonts w:ascii="Times New Roman" w:hAnsi="Times New Roman"/>
        <w:b/>
        <w:i w:val="0"/>
        <w:sz w:val="24"/>
      </w:rPr>
    </w:lvl>
  </w:abstractNum>
  <w:abstractNum w:abstractNumId="38" w15:restartNumberingAfterBreak="0">
    <w:nsid w:val="52D67111"/>
    <w:multiLevelType w:val="multilevel"/>
    <w:tmpl w:val="52D67111"/>
    <w:name w:val="WW8Num71"/>
    <w:lvl w:ilvl="0">
      <w:start w:val="1"/>
      <w:numFmt w:val="bullet"/>
      <w:lvlText w:val=""/>
      <w:lvlJc w:val="left"/>
      <w:rPr>
        <w:rFonts w:ascii="Symbol" w:hAnsi="Symbol"/>
      </w:rPr>
    </w:lvl>
    <w:lvl w:ilvl="1">
      <w:start w:val="3"/>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9" w15:restartNumberingAfterBreak="0">
    <w:nsid w:val="52D67112"/>
    <w:multiLevelType w:val="singleLevel"/>
    <w:tmpl w:val="52D67112"/>
    <w:name w:val="WW8Num72"/>
    <w:lvl w:ilvl="0">
      <w:start w:val="1"/>
      <w:numFmt w:val="decimal"/>
      <w:lvlText w:val="8.%1"/>
      <w:lvlJc w:val="left"/>
      <w:rPr>
        <w:rFonts w:ascii="Times New Roman" w:hAnsi="Times New Roman"/>
        <w:b/>
        <w:i w:val="0"/>
        <w:sz w:val="24"/>
      </w:rPr>
    </w:lvl>
  </w:abstractNum>
  <w:abstractNum w:abstractNumId="40" w15:restartNumberingAfterBreak="0">
    <w:nsid w:val="52D67113"/>
    <w:multiLevelType w:val="multilevel"/>
    <w:tmpl w:val="52D67113"/>
    <w:name w:val="WW8Num73"/>
    <w:lvl w:ilvl="0">
      <w:start w:val="1"/>
      <w:numFmt w:val="decimal"/>
      <w:lvlText w:val="11.%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52D67114"/>
    <w:multiLevelType w:val="singleLevel"/>
    <w:tmpl w:val="52D67114"/>
    <w:name w:val="WW8Num74"/>
    <w:lvl w:ilvl="0">
      <w:start w:val="1"/>
      <w:numFmt w:val="bullet"/>
      <w:lvlText w:val=""/>
      <w:lvlJc w:val="left"/>
      <w:rPr>
        <w:rFonts w:ascii="Symbol" w:hAnsi="Symbol"/>
      </w:rPr>
    </w:lvl>
  </w:abstractNum>
  <w:abstractNum w:abstractNumId="42" w15:restartNumberingAfterBreak="0">
    <w:nsid w:val="52D67115"/>
    <w:multiLevelType w:val="singleLevel"/>
    <w:tmpl w:val="52D67115"/>
    <w:name w:val="WW8Num75"/>
    <w:lvl w:ilvl="0">
      <w:start w:val="1"/>
      <w:numFmt w:val="decimal"/>
      <w:lvlText w:val="15.1.%1"/>
      <w:lvlJc w:val="left"/>
      <w:rPr>
        <w:rFonts w:ascii="Times New Roman" w:hAnsi="Times New Roman"/>
        <w:b/>
        <w:i w:val="0"/>
        <w:sz w:val="24"/>
      </w:rPr>
    </w:lvl>
  </w:abstractNum>
  <w:abstractNum w:abstractNumId="43" w15:restartNumberingAfterBreak="0">
    <w:nsid w:val="52D67116"/>
    <w:multiLevelType w:val="multilevel"/>
    <w:tmpl w:val="52D67116"/>
    <w:name w:val="WW8Num76"/>
    <w:lvl w:ilvl="0">
      <w:start w:val="1"/>
      <w:numFmt w:val="decimal"/>
      <w:lvlText w:val="12.%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52D67117"/>
    <w:multiLevelType w:val="singleLevel"/>
    <w:tmpl w:val="52D67117"/>
    <w:name w:val="WW8Num78"/>
    <w:lvl w:ilvl="0">
      <w:start w:val="11"/>
      <w:numFmt w:val="decimal"/>
      <w:lvlText w:val="10.%1"/>
      <w:lvlJc w:val="left"/>
      <w:rPr>
        <w:rFonts w:ascii="Times New Roman" w:hAnsi="Times New Roman"/>
        <w:b/>
        <w:i w:val="0"/>
        <w:sz w:val="24"/>
      </w:rPr>
    </w:lvl>
  </w:abstractNum>
  <w:abstractNum w:abstractNumId="45" w15:restartNumberingAfterBreak="0">
    <w:nsid w:val="52D67118"/>
    <w:multiLevelType w:val="singleLevel"/>
    <w:tmpl w:val="52D67118"/>
    <w:name w:val="WW8Num79"/>
    <w:lvl w:ilvl="0">
      <w:start w:val="1"/>
      <w:numFmt w:val="decimal"/>
      <w:lvlText w:val="4.%1"/>
      <w:lvlJc w:val="left"/>
      <w:rPr>
        <w:rFonts w:ascii="Times New Roman" w:hAnsi="Times New Roman"/>
        <w:b/>
        <w:i w:val="0"/>
        <w:sz w:val="24"/>
      </w:rPr>
    </w:lvl>
  </w:abstractNum>
  <w:abstractNum w:abstractNumId="46" w15:restartNumberingAfterBreak="0">
    <w:nsid w:val="52D67119"/>
    <w:multiLevelType w:val="singleLevel"/>
    <w:tmpl w:val="52D67119"/>
    <w:name w:val="WW8Num80"/>
    <w:lvl w:ilvl="0">
      <w:start w:val="1"/>
      <w:numFmt w:val="bullet"/>
      <w:lvlText w:val=""/>
      <w:lvlJc w:val="left"/>
      <w:rPr>
        <w:rFonts w:ascii="Symbol" w:hAnsi="Symbol"/>
      </w:rPr>
    </w:lvl>
  </w:abstractNum>
  <w:abstractNum w:abstractNumId="47" w15:restartNumberingAfterBreak="0">
    <w:nsid w:val="52D6711A"/>
    <w:multiLevelType w:val="singleLevel"/>
    <w:tmpl w:val="475E77F0"/>
    <w:name w:val="WW8Num81"/>
    <w:lvl w:ilvl="0">
      <w:start w:val="1"/>
      <w:numFmt w:val="decimal"/>
      <w:lvlText w:val="16.%1"/>
      <w:lvlJc w:val="left"/>
      <w:pPr>
        <w:ind w:left="0" w:firstLine="0"/>
      </w:pPr>
      <w:rPr>
        <w:rFonts w:ascii="Times New Roman" w:hAnsi="Times New Roman" w:hint="default"/>
        <w:b/>
        <w:i w:val="0"/>
        <w:sz w:val="24"/>
      </w:rPr>
    </w:lvl>
  </w:abstractNum>
  <w:abstractNum w:abstractNumId="48" w15:restartNumberingAfterBreak="0">
    <w:nsid w:val="52D6711B"/>
    <w:multiLevelType w:val="multilevel"/>
    <w:tmpl w:val="52D6711B"/>
    <w:name w:val="WW8Num82"/>
    <w:lvl w:ilvl="0">
      <w:start w:val="3"/>
      <w:numFmt w:val="decimal"/>
      <w:lvlText w:val="%1."/>
      <w:lvlJc w:val="left"/>
      <w:rPr>
        <w:b/>
      </w:rPr>
    </w:lvl>
    <w:lvl w:ilvl="1">
      <w:start w:val="6"/>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15:restartNumberingAfterBreak="0">
    <w:nsid w:val="52D6711C"/>
    <w:multiLevelType w:val="singleLevel"/>
    <w:tmpl w:val="52D6711C"/>
    <w:name w:val="WW8Num84"/>
    <w:lvl w:ilvl="0">
      <w:start w:val="1"/>
      <w:numFmt w:val="decimal"/>
      <w:lvlText w:val="14.%1"/>
      <w:lvlJc w:val="left"/>
      <w:rPr>
        <w:rFonts w:ascii="Times New Roman" w:hAnsi="Times New Roman"/>
        <w:b/>
        <w:i w:val="0"/>
        <w:sz w:val="24"/>
      </w:rPr>
    </w:lvl>
  </w:abstractNum>
  <w:abstractNum w:abstractNumId="50" w15:restartNumberingAfterBreak="0">
    <w:nsid w:val="52D6711D"/>
    <w:multiLevelType w:val="singleLevel"/>
    <w:tmpl w:val="52D6711D"/>
    <w:name w:val="WW8Num87"/>
    <w:lvl w:ilvl="0">
      <w:start w:val="1"/>
      <w:numFmt w:val="decimal"/>
      <w:lvlText w:val="10.10.%1"/>
      <w:lvlJc w:val="left"/>
      <w:rPr>
        <w:rFonts w:ascii="Times New Roman" w:hAnsi="Times New Roman"/>
        <w:b/>
        <w:i w:val="0"/>
        <w:sz w:val="24"/>
      </w:rPr>
    </w:lvl>
  </w:abstractNum>
  <w:abstractNum w:abstractNumId="51" w15:restartNumberingAfterBreak="0">
    <w:nsid w:val="52D6711E"/>
    <w:multiLevelType w:val="singleLevel"/>
    <w:tmpl w:val="52D6711E"/>
    <w:name w:val="WW8Num88"/>
    <w:lvl w:ilvl="0">
      <w:start w:val="1"/>
      <w:numFmt w:val="decimal"/>
      <w:lvlText w:val="9.%1"/>
      <w:lvlJc w:val="left"/>
      <w:rPr>
        <w:rFonts w:ascii="Times New Roman" w:hAnsi="Times New Roman"/>
        <w:b/>
        <w:i w:val="0"/>
        <w:sz w:val="24"/>
      </w:rPr>
    </w:lvl>
  </w:abstractNum>
  <w:abstractNum w:abstractNumId="52" w15:restartNumberingAfterBreak="0">
    <w:nsid w:val="52D6711F"/>
    <w:multiLevelType w:val="multilevel"/>
    <w:tmpl w:val="52D6711F"/>
    <w:name w:val="WW8Num712"/>
    <w:lvl w:ilvl="0">
      <w:start w:val="1"/>
      <w:numFmt w:val="bullet"/>
      <w:lvlText w:val=""/>
      <w:lvlJc w:val="left"/>
      <w:rPr>
        <w:rFonts w:ascii="Symbol" w:hAnsi="Symbol"/>
      </w:rPr>
    </w:lvl>
    <w:lvl w:ilvl="1">
      <w:start w:val="8"/>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15:restartNumberingAfterBreak="0">
    <w:nsid w:val="52D67120"/>
    <w:multiLevelType w:val="multilevel"/>
    <w:tmpl w:val="4C001D10"/>
    <w:name w:val="WW8Num852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15:restartNumberingAfterBreak="0">
    <w:nsid w:val="52D67121"/>
    <w:multiLevelType w:val="multilevel"/>
    <w:tmpl w:val="9564B4A8"/>
    <w:name w:val="WW8Num822222"/>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52D67122"/>
    <w:multiLevelType w:val="multilevel"/>
    <w:tmpl w:val="52D67122"/>
    <w:name w:val="WW8Num852222"/>
    <w:lvl w:ilvl="0">
      <w:start w:val="1"/>
      <w:numFmt w:val="decimal"/>
      <w:lvlText w:val="21.%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15:restartNumberingAfterBreak="0">
    <w:nsid w:val="52D67123"/>
    <w:multiLevelType w:val="multilevel"/>
    <w:tmpl w:val="52D67123"/>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7" w15:restartNumberingAfterBreak="0">
    <w:nsid w:val="52D67124"/>
    <w:multiLevelType w:val="multilevel"/>
    <w:tmpl w:val="52D67124"/>
    <w:name w:val="Numbered list 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52D67125"/>
    <w:multiLevelType w:val="multilevel"/>
    <w:tmpl w:val="52D67125"/>
    <w:name w:val="WW8Num602"/>
    <w:lvl w:ilvl="0">
      <w:start w:val="13"/>
      <w:numFmt w:val="decimal"/>
      <w:lvlText w:val="%1."/>
      <w:lvlJc w:val="left"/>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9" w15:restartNumberingAfterBreak="0">
    <w:nsid w:val="52D67126"/>
    <w:multiLevelType w:val="multilevel"/>
    <w:tmpl w:val="5BFA17EA"/>
    <w:name w:val="WW8Num85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0" w15:restartNumberingAfterBreak="0">
    <w:nsid w:val="52D67127"/>
    <w:multiLevelType w:val="multilevel"/>
    <w:tmpl w:val="52D67127"/>
    <w:name w:val="Numbered list 4"/>
    <w:lvl w:ilvl="0">
      <w:start w:val="1"/>
      <w:numFmt w:val="decimal"/>
      <w:lvlText w:val="2.%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54B736A2"/>
    <w:multiLevelType w:val="multilevel"/>
    <w:tmpl w:val="1BC6F932"/>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6761B9"/>
    <w:multiLevelType w:val="multilevel"/>
    <w:tmpl w:val="6F9422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C6D1843"/>
    <w:multiLevelType w:val="hybridMultilevel"/>
    <w:tmpl w:val="EB0A73D4"/>
    <w:lvl w:ilvl="0" w:tplc="B1C4477C">
      <w:start w:val="65535"/>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8C56E7"/>
    <w:multiLevelType w:val="multilevel"/>
    <w:tmpl w:val="05E44746"/>
    <w:name w:val="WW8Num8222222"/>
    <w:lvl w:ilvl="0">
      <w:start w:val="8"/>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5" w15:restartNumberingAfterBreak="0">
    <w:nsid w:val="62E652D8"/>
    <w:multiLevelType w:val="hybridMultilevel"/>
    <w:tmpl w:val="EE04D93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7342B7"/>
    <w:multiLevelType w:val="hybridMultilevel"/>
    <w:tmpl w:val="5C766DC6"/>
    <w:lvl w:ilvl="0" w:tplc="8BEE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E143CDB"/>
    <w:multiLevelType w:val="multilevel"/>
    <w:tmpl w:val="051A39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527206"/>
    <w:multiLevelType w:val="hybridMultilevel"/>
    <w:tmpl w:val="2006F8F8"/>
    <w:lvl w:ilvl="0" w:tplc="CEDC8A20">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2B3CFE"/>
    <w:multiLevelType w:val="multilevel"/>
    <w:tmpl w:val="43465A2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4C0D38"/>
    <w:multiLevelType w:val="multilevel"/>
    <w:tmpl w:val="776CF8C2"/>
    <w:name w:val="WW8Num713"/>
    <w:lvl w:ilvl="0">
      <w:start w:val="1"/>
      <w:numFmt w:val="bullet"/>
      <w:lvlText w:val=""/>
      <w:lvlJc w:val="left"/>
      <w:pPr>
        <w:ind w:left="0" w:firstLine="0"/>
      </w:pPr>
      <w:rPr>
        <w:rFonts w:ascii="Symbol" w:hAnsi="Symbol" w:hint="default"/>
      </w:rPr>
    </w:lvl>
    <w:lvl w:ilvl="1">
      <w:start w:val="5"/>
      <w:numFmt w:val="decimal"/>
      <w:lvlText w:val="4.%2"/>
      <w:lvlJc w:val="left"/>
      <w:pPr>
        <w:ind w:left="0" w:firstLine="0"/>
      </w:pPr>
      <w:rPr>
        <w:rFonts w:ascii="Times New Roman" w:hAnsi="Times New Roman" w:hint="default"/>
        <w:b/>
        <w:i w:val="0"/>
        <w:sz w:val="24"/>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hint="default"/>
      </w:rPr>
    </w:lvl>
    <w:lvl w:ilvl="8">
      <w:start w:val="1"/>
      <w:numFmt w:val="bullet"/>
      <w:lvlText w:val=""/>
      <w:lvlJc w:val="left"/>
      <w:pPr>
        <w:ind w:left="0" w:firstLine="0"/>
      </w:pPr>
      <w:rPr>
        <w:rFonts w:ascii="Wingdings" w:hAnsi="Wingdings" w:hint="default"/>
      </w:rPr>
    </w:lvl>
  </w:abstractNum>
  <w:abstractNum w:abstractNumId="73" w15:restartNumberingAfterBreak="0">
    <w:nsid w:val="72DF21D6"/>
    <w:multiLevelType w:val="multilevel"/>
    <w:tmpl w:val="F586B9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7CF00C8"/>
    <w:multiLevelType w:val="multilevel"/>
    <w:tmpl w:val="DDDA6CD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7"/>
  </w:num>
  <w:num w:numId="3">
    <w:abstractNumId w:val="32"/>
  </w:num>
  <w:num w:numId="4">
    <w:abstractNumId w:val="39"/>
  </w:num>
  <w:num w:numId="5">
    <w:abstractNumId w:val="40"/>
  </w:num>
  <w:num w:numId="6">
    <w:abstractNumId w:val="48"/>
  </w:num>
  <w:num w:numId="7">
    <w:abstractNumId w:val="51"/>
  </w:num>
  <w:num w:numId="8">
    <w:abstractNumId w:val="53"/>
  </w:num>
  <w:num w:numId="9">
    <w:abstractNumId w:val="54"/>
  </w:num>
  <w:num w:numId="10">
    <w:abstractNumId w:val="59"/>
  </w:num>
  <w:num w:numId="11">
    <w:abstractNumId w:val="60"/>
  </w:num>
  <w:num w:numId="12">
    <w:abstractNumId w:val="8"/>
  </w:num>
  <w:num w:numId="13">
    <w:abstractNumId w:val="70"/>
  </w:num>
  <w:num w:numId="14">
    <w:abstractNumId w:val="73"/>
  </w:num>
  <w:num w:numId="15">
    <w:abstractNumId w:val="65"/>
  </w:num>
  <w:num w:numId="16">
    <w:abstractNumId w:val="69"/>
  </w:num>
  <w:num w:numId="17">
    <w:abstractNumId w:val="62"/>
  </w:num>
  <w:num w:numId="18">
    <w:abstractNumId w:val="61"/>
  </w:num>
  <w:num w:numId="19">
    <w:abstractNumId w:val="19"/>
  </w:num>
  <w:num w:numId="20">
    <w:abstractNumId w:val="14"/>
  </w:num>
  <w:num w:numId="21">
    <w:abstractNumId w:val="74"/>
  </w:num>
  <w:num w:numId="22">
    <w:abstractNumId w:val="71"/>
  </w:num>
  <w:num w:numId="23">
    <w:abstractNumId w:val="6"/>
  </w:num>
  <w:num w:numId="24">
    <w:abstractNumId w:val="67"/>
  </w:num>
  <w:num w:numId="25">
    <w:abstractNumId w:val="12"/>
  </w:num>
  <w:num w:numId="26">
    <w:abstractNumId w:val="63"/>
  </w:num>
  <w:num w:numId="27">
    <w:abstractNumId w:val="25"/>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9"/>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3"/>
  </w:num>
  <w:num w:numId="35">
    <w:abstractNumId w:val="5"/>
    <w:lvlOverride w:ilvl="0">
      <w:startOverride w:val="5"/>
    </w:lvlOverride>
  </w:num>
  <w:num w:numId="3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1"/>
  </w:num>
  <w:num w:numId="41">
    <w:abstractNumId w:val="17"/>
  </w:num>
  <w:num w:numId="42">
    <w:abstractNumId w:val="18"/>
  </w:num>
  <w:num w:numId="43">
    <w:abstractNumId w:val="66"/>
  </w:num>
  <w:num w:numId="44">
    <w:abstractNumId w:val="7"/>
  </w:num>
  <w:num w:numId="45">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gutterAtTop/>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3F"/>
    <w:rsid w:val="000075C1"/>
    <w:rsid w:val="00011B72"/>
    <w:rsid w:val="00011D13"/>
    <w:rsid w:val="00025661"/>
    <w:rsid w:val="00025C7A"/>
    <w:rsid w:val="0003066E"/>
    <w:rsid w:val="000327FA"/>
    <w:rsid w:val="000453AB"/>
    <w:rsid w:val="00047639"/>
    <w:rsid w:val="000526C1"/>
    <w:rsid w:val="00056F3F"/>
    <w:rsid w:val="00057B02"/>
    <w:rsid w:val="00060C17"/>
    <w:rsid w:val="00063711"/>
    <w:rsid w:val="000638DE"/>
    <w:rsid w:val="000647AB"/>
    <w:rsid w:val="00066162"/>
    <w:rsid w:val="00067FBD"/>
    <w:rsid w:val="0007721D"/>
    <w:rsid w:val="00080EF8"/>
    <w:rsid w:val="00086569"/>
    <w:rsid w:val="00087FE8"/>
    <w:rsid w:val="000974AF"/>
    <w:rsid w:val="000A02D9"/>
    <w:rsid w:val="000A2A21"/>
    <w:rsid w:val="000A41EA"/>
    <w:rsid w:val="000B1D36"/>
    <w:rsid w:val="000B5563"/>
    <w:rsid w:val="000C1697"/>
    <w:rsid w:val="000C18DB"/>
    <w:rsid w:val="000C19A9"/>
    <w:rsid w:val="000D5252"/>
    <w:rsid w:val="000E4268"/>
    <w:rsid w:val="000F5BFB"/>
    <w:rsid w:val="00103F04"/>
    <w:rsid w:val="0010520E"/>
    <w:rsid w:val="00107A51"/>
    <w:rsid w:val="00113F4D"/>
    <w:rsid w:val="00120DAA"/>
    <w:rsid w:val="00123BE9"/>
    <w:rsid w:val="00133329"/>
    <w:rsid w:val="00140C75"/>
    <w:rsid w:val="00144BBA"/>
    <w:rsid w:val="00145007"/>
    <w:rsid w:val="00151A7A"/>
    <w:rsid w:val="00162509"/>
    <w:rsid w:val="00163085"/>
    <w:rsid w:val="00186E5A"/>
    <w:rsid w:val="00191960"/>
    <w:rsid w:val="00195BBB"/>
    <w:rsid w:val="00197437"/>
    <w:rsid w:val="001A0413"/>
    <w:rsid w:val="001B419D"/>
    <w:rsid w:val="001B6211"/>
    <w:rsid w:val="001B6432"/>
    <w:rsid w:val="001B6A20"/>
    <w:rsid w:val="001D250E"/>
    <w:rsid w:val="001D687E"/>
    <w:rsid w:val="001D6D20"/>
    <w:rsid w:val="001E6250"/>
    <w:rsid w:val="001E6D3C"/>
    <w:rsid w:val="001F1757"/>
    <w:rsid w:val="001F78A0"/>
    <w:rsid w:val="0020614C"/>
    <w:rsid w:val="0020616A"/>
    <w:rsid w:val="00215CA0"/>
    <w:rsid w:val="00226EB6"/>
    <w:rsid w:val="002314C1"/>
    <w:rsid w:val="002317B3"/>
    <w:rsid w:val="00235293"/>
    <w:rsid w:val="002415BE"/>
    <w:rsid w:val="002551EC"/>
    <w:rsid w:val="00266ECD"/>
    <w:rsid w:val="00285238"/>
    <w:rsid w:val="002A50BC"/>
    <w:rsid w:val="002B090D"/>
    <w:rsid w:val="002D1BD3"/>
    <w:rsid w:val="002D4E17"/>
    <w:rsid w:val="002E4C1C"/>
    <w:rsid w:val="00303E18"/>
    <w:rsid w:val="00314445"/>
    <w:rsid w:val="003243AB"/>
    <w:rsid w:val="00332E8D"/>
    <w:rsid w:val="00333503"/>
    <w:rsid w:val="003424E2"/>
    <w:rsid w:val="003426C4"/>
    <w:rsid w:val="003431B3"/>
    <w:rsid w:val="00345229"/>
    <w:rsid w:val="003772C4"/>
    <w:rsid w:val="0038286A"/>
    <w:rsid w:val="003A3E4B"/>
    <w:rsid w:val="003A57EC"/>
    <w:rsid w:val="003A737C"/>
    <w:rsid w:val="003B59F8"/>
    <w:rsid w:val="003C1A02"/>
    <w:rsid w:val="003C3879"/>
    <w:rsid w:val="003C76E2"/>
    <w:rsid w:val="003D1DD8"/>
    <w:rsid w:val="003D5DB8"/>
    <w:rsid w:val="003E5058"/>
    <w:rsid w:val="003F145E"/>
    <w:rsid w:val="003F7054"/>
    <w:rsid w:val="00401B80"/>
    <w:rsid w:val="00405416"/>
    <w:rsid w:val="00407198"/>
    <w:rsid w:val="00410DE1"/>
    <w:rsid w:val="00412C39"/>
    <w:rsid w:val="00416190"/>
    <w:rsid w:val="00416202"/>
    <w:rsid w:val="00416E54"/>
    <w:rsid w:val="00417840"/>
    <w:rsid w:val="00424285"/>
    <w:rsid w:val="00436068"/>
    <w:rsid w:val="00443190"/>
    <w:rsid w:val="00456FED"/>
    <w:rsid w:val="00457F88"/>
    <w:rsid w:val="004621AA"/>
    <w:rsid w:val="00464584"/>
    <w:rsid w:val="004716DC"/>
    <w:rsid w:val="004718B7"/>
    <w:rsid w:val="00472348"/>
    <w:rsid w:val="00475C1C"/>
    <w:rsid w:val="00483F56"/>
    <w:rsid w:val="0049088F"/>
    <w:rsid w:val="00492AB0"/>
    <w:rsid w:val="004A4165"/>
    <w:rsid w:val="004B7D23"/>
    <w:rsid w:val="004C1F23"/>
    <w:rsid w:val="004C4BC2"/>
    <w:rsid w:val="004C4DB4"/>
    <w:rsid w:val="004C746A"/>
    <w:rsid w:val="004D4C02"/>
    <w:rsid w:val="004D64A9"/>
    <w:rsid w:val="004E70CC"/>
    <w:rsid w:val="004F133A"/>
    <w:rsid w:val="004F71B3"/>
    <w:rsid w:val="00505862"/>
    <w:rsid w:val="0050757E"/>
    <w:rsid w:val="00513A4E"/>
    <w:rsid w:val="00521FDE"/>
    <w:rsid w:val="00530571"/>
    <w:rsid w:val="0053232F"/>
    <w:rsid w:val="00536B9A"/>
    <w:rsid w:val="00561FD2"/>
    <w:rsid w:val="005A5D12"/>
    <w:rsid w:val="005C0FF6"/>
    <w:rsid w:val="005D3E26"/>
    <w:rsid w:val="005E48FB"/>
    <w:rsid w:val="005E7836"/>
    <w:rsid w:val="00602F8E"/>
    <w:rsid w:val="00615F22"/>
    <w:rsid w:val="0062048D"/>
    <w:rsid w:val="006236B7"/>
    <w:rsid w:val="006332D0"/>
    <w:rsid w:val="0064093E"/>
    <w:rsid w:val="006463E7"/>
    <w:rsid w:val="00653132"/>
    <w:rsid w:val="00661A8D"/>
    <w:rsid w:val="006643E0"/>
    <w:rsid w:val="00664F4B"/>
    <w:rsid w:val="00670C3A"/>
    <w:rsid w:val="0067406D"/>
    <w:rsid w:val="00674C1B"/>
    <w:rsid w:val="00684361"/>
    <w:rsid w:val="00693D4A"/>
    <w:rsid w:val="006B0625"/>
    <w:rsid w:val="006B3B59"/>
    <w:rsid w:val="006C0C52"/>
    <w:rsid w:val="006C712B"/>
    <w:rsid w:val="006D5B8A"/>
    <w:rsid w:val="006D6801"/>
    <w:rsid w:val="006E10C2"/>
    <w:rsid w:val="006F1AAB"/>
    <w:rsid w:val="006F5323"/>
    <w:rsid w:val="006F6C67"/>
    <w:rsid w:val="00703AD0"/>
    <w:rsid w:val="00713FBD"/>
    <w:rsid w:val="00716155"/>
    <w:rsid w:val="007256C0"/>
    <w:rsid w:val="00727C86"/>
    <w:rsid w:val="00731571"/>
    <w:rsid w:val="00757393"/>
    <w:rsid w:val="00762B8B"/>
    <w:rsid w:val="007652EB"/>
    <w:rsid w:val="00770065"/>
    <w:rsid w:val="00771D7C"/>
    <w:rsid w:val="00771F1D"/>
    <w:rsid w:val="00772233"/>
    <w:rsid w:val="00774A90"/>
    <w:rsid w:val="007762B9"/>
    <w:rsid w:val="00787475"/>
    <w:rsid w:val="00787BFB"/>
    <w:rsid w:val="007A09F3"/>
    <w:rsid w:val="007B0C89"/>
    <w:rsid w:val="007B1AD0"/>
    <w:rsid w:val="007C3897"/>
    <w:rsid w:val="007C3936"/>
    <w:rsid w:val="007D3E41"/>
    <w:rsid w:val="007E2190"/>
    <w:rsid w:val="007F048C"/>
    <w:rsid w:val="007F2747"/>
    <w:rsid w:val="007F6C5D"/>
    <w:rsid w:val="00803936"/>
    <w:rsid w:val="00806155"/>
    <w:rsid w:val="00820607"/>
    <w:rsid w:val="00821487"/>
    <w:rsid w:val="00823B44"/>
    <w:rsid w:val="00826215"/>
    <w:rsid w:val="00832238"/>
    <w:rsid w:val="0087246D"/>
    <w:rsid w:val="00872A66"/>
    <w:rsid w:val="00882110"/>
    <w:rsid w:val="00882168"/>
    <w:rsid w:val="008859C9"/>
    <w:rsid w:val="008936AA"/>
    <w:rsid w:val="00894DD1"/>
    <w:rsid w:val="008A7A5E"/>
    <w:rsid w:val="008A7ED1"/>
    <w:rsid w:val="008B0678"/>
    <w:rsid w:val="008C5824"/>
    <w:rsid w:val="008E2B13"/>
    <w:rsid w:val="008F16C4"/>
    <w:rsid w:val="008F2598"/>
    <w:rsid w:val="00903367"/>
    <w:rsid w:val="00910C2A"/>
    <w:rsid w:val="009158F2"/>
    <w:rsid w:val="0092460F"/>
    <w:rsid w:val="00935A5B"/>
    <w:rsid w:val="0093685D"/>
    <w:rsid w:val="00937FE1"/>
    <w:rsid w:val="0094694D"/>
    <w:rsid w:val="0095137C"/>
    <w:rsid w:val="00953BBF"/>
    <w:rsid w:val="00963CCF"/>
    <w:rsid w:val="00966860"/>
    <w:rsid w:val="00973F71"/>
    <w:rsid w:val="00994946"/>
    <w:rsid w:val="00996289"/>
    <w:rsid w:val="009A382C"/>
    <w:rsid w:val="009A530D"/>
    <w:rsid w:val="009A6E70"/>
    <w:rsid w:val="009B5E23"/>
    <w:rsid w:val="009B7BE6"/>
    <w:rsid w:val="009C20DC"/>
    <w:rsid w:val="009D23FF"/>
    <w:rsid w:val="009E0327"/>
    <w:rsid w:val="009E33C0"/>
    <w:rsid w:val="00A078DB"/>
    <w:rsid w:val="00A16F24"/>
    <w:rsid w:val="00A27F4C"/>
    <w:rsid w:val="00A42D3F"/>
    <w:rsid w:val="00A4404F"/>
    <w:rsid w:val="00A464CE"/>
    <w:rsid w:val="00A47717"/>
    <w:rsid w:val="00A72BB6"/>
    <w:rsid w:val="00A747B6"/>
    <w:rsid w:val="00A82156"/>
    <w:rsid w:val="00A97A7F"/>
    <w:rsid w:val="00AB5177"/>
    <w:rsid w:val="00AD37C8"/>
    <w:rsid w:val="00AE36E4"/>
    <w:rsid w:val="00AE49DC"/>
    <w:rsid w:val="00B005EA"/>
    <w:rsid w:val="00B025C9"/>
    <w:rsid w:val="00B0450B"/>
    <w:rsid w:val="00B138CB"/>
    <w:rsid w:val="00B276CD"/>
    <w:rsid w:val="00B35B2C"/>
    <w:rsid w:val="00B40C34"/>
    <w:rsid w:val="00B43970"/>
    <w:rsid w:val="00B53238"/>
    <w:rsid w:val="00B54A81"/>
    <w:rsid w:val="00B62E7C"/>
    <w:rsid w:val="00B656E0"/>
    <w:rsid w:val="00B72CCC"/>
    <w:rsid w:val="00B7492E"/>
    <w:rsid w:val="00B7597F"/>
    <w:rsid w:val="00B8074E"/>
    <w:rsid w:val="00B81671"/>
    <w:rsid w:val="00B97A1B"/>
    <w:rsid w:val="00B97CAE"/>
    <w:rsid w:val="00BA32CD"/>
    <w:rsid w:val="00BB5CCE"/>
    <w:rsid w:val="00BC4095"/>
    <w:rsid w:val="00BD070F"/>
    <w:rsid w:val="00BD097F"/>
    <w:rsid w:val="00BD3299"/>
    <w:rsid w:val="00BD4785"/>
    <w:rsid w:val="00BD5EC2"/>
    <w:rsid w:val="00BE0905"/>
    <w:rsid w:val="00BF2D4A"/>
    <w:rsid w:val="00C014C6"/>
    <w:rsid w:val="00C0646A"/>
    <w:rsid w:val="00C06842"/>
    <w:rsid w:val="00C06891"/>
    <w:rsid w:val="00C073FC"/>
    <w:rsid w:val="00C14EAF"/>
    <w:rsid w:val="00C22E70"/>
    <w:rsid w:val="00C2718F"/>
    <w:rsid w:val="00C31CB2"/>
    <w:rsid w:val="00C4011A"/>
    <w:rsid w:val="00C47D33"/>
    <w:rsid w:val="00C51059"/>
    <w:rsid w:val="00C514AB"/>
    <w:rsid w:val="00C523BF"/>
    <w:rsid w:val="00C56C23"/>
    <w:rsid w:val="00C5734B"/>
    <w:rsid w:val="00C62B6C"/>
    <w:rsid w:val="00C94AC5"/>
    <w:rsid w:val="00C94F29"/>
    <w:rsid w:val="00CA2ACD"/>
    <w:rsid w:val="00CA3DD4"/>
    <w:rsid w:val="00CB1F85"/>
    <w:rsid w:val="00CB29E4"/>
    <w:rsid w:val="00CB4E20"/>
    <w:rsid w:val="00CB6408"/>
    <w:rsid w:val="00CC6887"/>
    <w:rsid w:val="00CD5392"/>
    <w:rsid w:val="00CD771C"/>
    <w:rsid w:val="00CE2BCF"/>
    <w:rsid w:val="00CE31A4"/>
    <w:rsid w:val="00CE73DE"/>
    <w:rsid w:val="00CF1700"/>
    <w:rsid w:val="00CF2844"/>
    <w:rsid w:val="00CF339E"/>
    <w:rsid w:val="00CF6138"/>
    <w:rsid w:val="00D00A9D"/>
    <w:rsid w:val="00D12DCF"/>
    <w:rsid w:val="00D14FA8"/>
    <w:rsid w:val="00D17483"/>
    <w:rsid w:val="00D24484"/>
    <w:rsid w:val="00D30CB2"/>
    <w:rsid w:val="00D330EC"/>
    <w:rsid w:val="00D334BC"/>
    <w:rsid w:val="00D35D85"/>
    <w:rsid w:val="00D410A0"/>
    <w:rsid w:val="00D45731"/>
    <w:rsid w:val="00D459E2"/>
    <w:rsid w:val="00D51B00"/>
    <w:rsid w:val="00D5665D"/>
    <w:rsid w:val="00D73351"/>
    <w:rsid w:val="00D74223"/>
    <w:rsid w:val="00D75F53"/>
    <w:rsid w:val="00D76700"/>
    <w:rsid w:val="00D8181E"/>
    <w:rsid w:val="00D90960"/>
    <w:rsid w:val="00D924A7"/>
    <w:rsid w:val="00D93946"/>
    <w:rsid w:val="00D96719"/>
    <w:rsid w:val="00DA293C"/>
    <w:rsid w:val="00DA6655"/>
    <w:rsid w:val="00DA6789"/>
    <w:rsid w:val="00DC1DB4"/>
    <w:rsid w:val="00DC4745"/>
    <w:rsid w:val="00DD4079"/>
    <w:rsid w:val="00DD5D81"/>
    <w:rsid w:val="00DE04AA"/>
    <w:rsid w:val="00E05FA9"/>
    <w:rsid w:val="00E159B0"/>
    <w:rsid w:val="00E15ECB"/>
    <w:rsid w:val="00E20DA7"/>
    <w:rsid w:val="00E20DEE"/>
    <w:rsid w:val="00E2637B"/>
    <w:rsid w:val="00E3320A"/>
    <w:rsid w:val="00E333C1"/>
    <w:rsid w:val="00E436EC"/>
    <w:rsid w:val="00E537CD"/>
    <w:rsid w:val="00E57A13"/>
    <w:rsid w:val="00E75492"/>
    <w:rsid w:val="00E900EF"/>
    <w:rsid w:val="00E94C75"/>
    <w:rsid w:val="00EB282B"/>
    <w:rsid w:val="00EC2357"/>
    <w:rsid w:val="00ED3EC1"/>
    <w:rsid w:val="00EF3C82"/>
    <w:rsid w:val="00EF409E"/>
    <w:rsid w:val="00EF7650"/>
    <w:rsid w:val="00F143E8"/>
    <w:rsid w:val="00F17E55"/>
    <w:rsid w:val="00F20FE9"/>
    <w:rsid w:val="00F2282B"/>
    <w:rsid w:val="00F231F7"/>
    <w:rsid w:val="00F34EAE"/>
    <w:rsid w:val="00F37252"/>
    <w:rsid w:val="00F47C19"/>
    <w:rsid w:val="00F65DF1"/>
    <w:rsid w:val="00F7440A"/>
    <w:rsid w:val="00F8777B"/>
    <w:rsid w:val="00F90B6F"/>
    <w:rsid w:val="00F97077"/>
    <w:rsid w:val="00FA55AA"/>
    <w:rsid w:val="00FA7685"/>
    <w:rsid w:val="00FB5143"/>
    <w:rsid w:val="00FB5204"/>
    <w:rsid w:val="00FB7BA9"/>
    <w:rsid w:val="00FC7F14"/>
    <w:rsid w:val="00FD272A"/>
    <w:rsid w:val="00FD6792"/>
    <w:rsid w:val="00FE1051"/>
    <w:rsid w:val="00FE1C77"/>
    <w:rsid w:val="00FE1EC4"/>
    <w:rsid w:val="00FE7314"/>
    <w:rsid w:val="00FF4357"/>
    <w:rsid w:val="00FF7C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style="mso-fit-shape-to-text:t" inset="2.8pt,2.8pt,2.8pt,2.8pt"/>
    </o:shapedefaults>
    <o:shapelayout v:ext="edit">
      <o:idmap v:ext="edit" data="1"/>
    </o:shapelayout>
  </w:shapeDefaults>
  <w:doNotEmbedSmartTags/>
  <w:decimalSymbol w:val=","/>
  <w:listSeparator w:val=";"/>
  <w15:docId w15:val="{B5DF6408-C7FC-48AF-B2F8-B9A0519C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F7"/>
    <w:pPr>
      <w:suppressAutoHyphens/>
    </w:pPr>
    <w:rPr>
      <w:color w:val="000000"/>
      <w:sz w:val="24"/>
      <w:lang w:eastAsia="ar-SA"/>
    </w:rPr>
  </w:style>
  <w:style w:type="paragraph" w:styleId="Nagwek1">
    <w:name w:val="heading 1"/>
    <w:next w:val="Tekstpodstawowy"/>
    <w:qFormat/>
    <w:rsid w:val="00AD37C8"/>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AD37C8"/>
    <w:pPr>
      <w:keepNext/>
      <w:outlineLvl w:val="1"/>
    </w:pPr>
    <w:rPr>
      <w:b/>
      <w:szCs w:val="24"/>
    </w:rPr>
  </w:style>
  <w:style w:type="paragraph" w:styleId="Nagwek3">
    <w:name w:val="heading 3"/>
    <w:next w:val="Tekstpodstawowy"/>
    <w:qFormat/>
    <w:rsid w:val="00AD37C8"/>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AD37C8"/>
    <w:pPr>
      <w:keepNext/>
      <w:jc w:val="both"/>
      <w:outlineLvl w:val="3"/>
    </w:pPr>
    <w:rPr>
      <w:b/>
      <w:szCs w:val="24"/>
    </w:rPr>
  </w:style>
  <w:style w:type="paragraph" w:styleId="Nagwek5">
    <w:name w:val="heading 5"/>
    <w:basedOn w:val="Normalny"/>
    <w:next w:val="Normalny"/>
    <w:qFormat/>
    <w:rsid w:val="00AD37C8"/>
    <w:pPr>
      <w:keepNext/>
      <w:jc w:val="both"/>
      <w:outlineLvl w:val="4"/>
    </w:pPr>
    <w:rPr>
      <w:b/>
      <w:sz w:val="28"/>
      <w:szCs w:val="24"/>
    </w:rPr>
  </w:style>
  <w:style w:type="paragraph" w:styleId="Nagwek6">
    <w:name w:val="heading 6"/>
    <w:next w:val="Tekstpodstawowy"/>
    <w:qFormat/>
    <w:rsid w:val="00AD37C8"/>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AD37C8"/>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AD37C8"/>
    <w:pPr>
      <w:keepNext/>
      <w:spacing w:before="240" w:after="120"/>
    </w:pPr>
    <w:rPr>
      <w:rFonts w:ascii="Arial" w:eastAsia="Lucida Sans Unicode" w:hAnsi="Arial" w:cs="Mangal"/>
      <w:sz w:val="28"/>
      <w:szCs w:val="28"/>
    </w:rPr>
  </w:style>
  <w:style w:type="paragraph" w:styleId="Tekstpodstawowy">
    <w:name w:val="Body Text"/>
    <w:basedOn w:val="Normalny"/>
    <w:rsid w:val="00AD37C8"/>
    <w:pPr>
      <w:jc w:val="both"/>
    </w:pPr>
    <w:rPr>
      <w:b/>
      <w:szCs w:val="24"/>
    </w:rPr>
  </w:style>
  <w:style w:type="paragraph" w:styleId="Lista">
    <w:name w:val="List"/>
    <w:rsid w:val="00AD37C8"/>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AD37C8"/>
    <w:pPr>
      <w:spacing w:before="120" w:after="120"/>
    </w:pPr>
    <w:rPr>
      <w:rFonts w:cs="Mangal"/>
      <w:i/>
      <w:szCs w:val="24"/>
    </w:rPr>
  </w:style>
  <w:style w:type="paragraph" w:customStyle="1" w:styleId="Indeks">
    <w:name w:val="Indeks"/>
    <w:basedOn w:val="Normalny"/>
    <w:rsid w:val="00AD37C8"/>
    <w:rPr>
      <w:rFonts w:cs="Tahoma"/>
      <w:kern w:val="1"/>
    </w:rPr>
  </w:style>
  <w:style w:type="paragraph" w:customStyle="1" w:styleId="Tekstpodstawowy32">
    <w:name w:val="Tekst podstawowy 32"/>
    <w:basedOn w:val="Normalny"/>
    <w:rsid w:val="00AD37C8"/>
    <w:pPr>
      <w:jc w:val="both"/>
    </w:pPr>
    <w:rPr>
      <w:szCs w:val="24"/>
    </w:rPr>
  </w:style>
  <w:style w:type="paragraph" w:styleId="Stopka">
    <w:name w:val="footer"/>
    <w:basedOn w:val="Normalny"/>
    <w:rsid w:val="00AD37C8"/>
    <w:pPr>
      <w:tabs>
        <w:tab w:val="center" w:pos="4536"/>
        <w:tab w:val="right" w:pos="8482"/>
      </w:tabs>
    </w:pPr>
    <w:rPr>
      <w:szCs w:val="24"/>
    </w:rPr>
  </w:style>
  <w:style w:type="paragraph" w:styleId="NormalnyWeb">
    <w:name w:val="Normal (Web)"/>
    <w:basedOn w:val="Normalny"/>
    <w:uiPriority w:val="99"/>
    <w:rsid w:val="00AD37C8"/>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AD37C8"/>
    <w:pPr>
      <w:ind w:left="360"/>
    </w:pPr>
    <w:rPr>
      <w:szCs w:val="24"/>
    </w:rPr>
  </w:style>
  <w:style w:type="paragraph" w:customStyle="1" w:styleId="Tekstpodstawowywcity31">
    <w:name w:val="Tekst podstawowy wcięty 31"/>
    <w:basedOn w:val="Normalny"/>
    <w:rsid w:val="00AD37C8"/>
    <w:pPr>
      <w:ind w:left="180" w:hanging="180"/>
    </w:pPr>
    <w:rPr>
      <w:rFonts w:ascii="Arial" w:hAnsi="Arial" w:cs="Arial"/>
      <w:sz w:val="22"/>
    </w:rPr>
  </w:style>
  <w:style w:type="paragraph" w:customStyle="1" w:styleId="Lista41">
    <w:name w:val="Lista 41"/>
    <w:basedOn w:val="Normalny"/>
    <w:rsid w:val="00AD37C8"/>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uiPriority w:val="99"/>
    <w:rsid w:val="00AD37C8"/>
    <w:pPr>
      <w:jc w:val="both"/>
    </w:pPr>
    <w:rPr>
      <w:i/>
      <w:szCs w:val="24"/>
    </w:rPr>
  </w:style>
  <w:style w:type="paragraph" w:customStyle="1" w:styleId="Tekstpodstawowywcity21">
    <w:name w:val="Tekst podstawowy wcięty 21"/>
    <w:basedOn w:val="Normalny"/>
    <w:rsid w:val="00AD37C8"/>
    <w:pPr>
      <w:ind w:left="360" w:hanging="360"/>
      <w:jc w:val="both"/>
    </w:pPr>
    <w:rPr>
      <w:kern w:val="1"/>
      <w:szCs w:val="32"/>
    </w:rPr>
  </w:style>
  <w:style w:type="paragraph" w:styleId="Tytu">
    <w:name w:val="Title"/>
    <w:basedOn w:val="Normalny"/>
    <w:next w:val="Podtytu"/>
    <w:qFormat/>
    <w:rsid w:val="00AD37C8"/>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AD37C8"/>
    <w:pPr>
      <w:jc w:val="center"/>
    </w:pPr>
    <w:rPr>
      <w:i/>
    </w:rPr>
  </w:style>
  <w:style w:type="paragraph" w:customStyle="1" w:styleId="Style12">
    <w:name w:val="Style12"/>
    <w:basedOn w:val="Normalny"/>
    <w:rsid w:val="00AD37C8"/>
    <w:pPr>
      <w:widowControl w:val="0"/>
      <w:spacing w:line="298" w:lineRule="exact"/>
      <w:jc w:val="both"/>
    </w:pPr>
    <w:rPr>
      <w:rFonts w:ascii="Calibri" w:hAnsi="Calibri" w:cs="Calibri"/>
      <w:szCs w:val="24"/>
    </w:rPr>
  </w:style>
  <w:style w:type="paragraph" w:customStyle="1" w:styleId="Style8">
    <w:name w:val="Style8"/>
    <w:basedOn w:val="Normalny"/>
    <w:rsid w:val="00AD37C8"/>
    <w:pPr>
      <w:widowControl w:val="0"/>
      <w:spacing w:line="298" w:lineRule="exact"/>
      <w:jc w:val="both"/>
    </w:pPr>
    <w:rPr>
      <w:rFonts w:ascii="Calibri" w:hAnsi="Calibri" w:cs="Calibri"/>
      <w:szCs w:val="24"/>
    </w:rPr>
  </w:style>
  <w:style w:type="paragraph" w:customStyle="1" w:styleId="ListParagraph">
    <w:name w:val="List Paragraph*"/>
    <w:rsid w:val="00AD37C8"/>
    <w:pPr>
      <w:widowControl w:val="0"/>
      <w:suppressAutoHyphens/>
      <w:ind w:left="708"/>
    </w:pPr>
    <w:rPr>
      <w:rFonts w:eastAsia="Arial"/>
      <w:color w:val="000000"/>
      <w:kern w:val="1"/>
      <w:lang w:eastAsia="ar-SA"/>
    </w:rPr>
  </w:style>
  <w:style w:type="paragraph" w:customStyle="1" w:styleId="Style6">
    <w:name w:val="Style6"/>
    <w:basedOn w:val="Normalny"/>
    <w:rsid w:val="00AD37C8"/>
    <w:pPr>
      <w:widowControl w:val="0"/>
      <w:spacing w:line="299" w:lineRule="exact"/>
    </w:pPr>
    <w:rPr>
      <w:rFonts w:ascii="Calibri" w:hAnsi="Calibri" w:cs="Calibri"/>
      <w:szCs w:val="24"/>
    </w:rPr>
  </w:style>
  <w:style w:type="paragraph" w:customStyle="1" w:styleId="Style20">
    <w:name w:val="Style20"/>
    <w:basedOn w:val="Normalny"/>
    <w:rsid w:val="00AD37C8"/>
    <w:pPr>
      <w:widowControl w:val="0"/>
      <w:spacing w:line="298" w:lineRule="exact"/>
      <w:jc w:val="both"/>
    </w:pPr>
    <w:rPr>
      <w:rFonts w:ascii="Calibri" w:hAnsi="Calibri" w:cs="Calibri"/>
      <w:szCs w:val="24"/>
    </w:rPr>
  </w:style>
  <w:style w:type="paragraph" w:customStyle="1" w:styleId="Style44">
    <w:name w:val="Style44"/>
    <w:basedOn w:val="Normalny"/>
    <w:rsid w:val="00AD37C8"/>
    <w:pPr>
      <w:widowControl w:val="0"/>
      <w:spacing w:line="254" w:lineRule="exact"/>
      <w:jc w:val="both"/>
    </w:pPr>
    <w:rPr>
      <w:rFonts w:ascii="Calibri" w:hAnsi="Calibri" w:cs="Calibri"/>
      <w:szCs w:val="24"/>
    </w:rPr>
  </w:style>
  <w:style w:type="paragraph" w:customStyle="1" w:styleId="Default">
    <w:name w:val="Default"/>
    <w:uiPriority w:val="99"/>
    <w:rsid w:val="00AD37C8"/>
    <w:pPr>
      <w:suppressAutoHyphens/>
    </w:pPr>
    <w:rPr>
      <w:rFonts w:eastAsia="Arial"/>
      <w:color w:val="000000"/>
      <w:sz w:val="24"/>
      <w:szCs w:val="24"/>
      <w:lang w:eastAsia="ar-SA"/>
    </w:rPr>
  </w:style>
  <w:style w:type="paragraph" w:customStyle="1" w:styleId="Nagwek10">
    <w:name w:val="Nagłówek1"/>
    <w:next w:val="Tekstpodstawowy"/>
    <w:rsid w:val="00AD37C8"/>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AD37C8"/>
    <w:pPr>
      <w:spacing w:before="120" w:after="120"/>
    </w:pPr>
    <w:rPr>
      <w:rFonts w:cs="Tahoma"/>
      <w:i/>
      <w:kern w:val="1"/>
      <w:szCs w:val="24"/>
    </w:rPr>
  </w:style>
  <w:style w:type="paragraph" w:customStyle="1" w:styleId="BodyTextIndent2">
    <w:name w:val="Body Text Indent 2*"/>
    <w:rsid w:val="00AD37C8"/>
    <w:pPr>
      <w:widowControl w:val="0"/>
      <w:suppressAutoHyphens/>
      <w:ind w:left="284"/>
      <w:jc w:val="both"/>
    </w:pPr>
    <w:rPr>
      <w:rFonts w:eastAsia="Arial"/>
      <w:color w:val="000000"/>
      <w:kern w:val="1"/>
      <w:lang w:eastAsia="ar-SA"/>
    </w:rPr>
  </w:style>
  <w:style w:type="paragraph" w:customStyle="1" w:styleId="BodyTextIndent3">
    <w:name w:val="Body Text Indent 3*"/>
    <w:rsid w:val="00AD37C8"/>
    <w:pPr>
      <w:widowControl w:val="0"/>
      <w:suppressAutoHyphens/>
      <w:ind w:left="360"/>
      <w:jc w:val="both"/>
    </w:pPr>
    <w:rPr>
      <w:rFonts w:eastAsia="Arial"/>
      <w:color w:val="000000"/>
      <w:kern w:val="1"/>
      <w:lang w:eastAsia="ar-SA"/>
    </w:rPr>
  </w:style>
  <w:style w:type="paragraph" w:customStyle="1" w:styleId="BalloonText">
    <w:name w:val="Balloon Text*"/>
    <w:rsid w:val="00AD37C8"/>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AD37C8"/>
    <w:pPr>
      <w:widowControl w:val="0"/>
      <w:suppressAutoHyphens/>
      <w:spacing w:after="120"/>
    </w:pPr>
    <w:rPr>
      <w:rFonts w:eastAsia="Arial"/>
      <w:color w:val="000000"/>
      <w:kern w:val="1"/>
      <w:sz w:val="16"/>
      <w:szCs w:val="16"/>
      <w:lang w:eastAsia="ar-SA"/>
    </w:rPr>
  </w:style>
  <w:style w:type="paragraph" w:customStyle="1" w:styleId="Standardowy1">
    <w:name w:val="Standardowy1"/>
    <w:rsid w:val="00AD37C8"/>
    <w:pPr>
      <w:suppressAutoHyphens/>
    </w:pPr>
    <w:rPr>
      <w:rFonts w:eastAsia="Arial"/>
      <w:color w:val="000000"/>
      <w:kern w:val="1"/>
      <w:sz w:val="24"/>
      <w:szCs w:val="24"/>
      <w:lang w:eastAsia="ar-SA"/>
    </w:rPr>
  </w:style>
  <w:style w:type="paragraph" w:customStyle="1" w:styleId="Tekstponagowku2">
    <w:name w:val="Tekst po nagłowku 2"/>
    <w:rsid w:val="00AD37C8"/>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AD37C8"/>
    <w:pPr>
      <w:spacing w:before="100" w:after="100"/>
    </w:pPr>
    <w:rPr>
      <w:rFonts w:ascii="Tahoma" w:hAnsi="Tahoma" w:cs="Tahoma"/>
      <w:sz w:val="22"/>
      <w:szCs w:val="22"/>
    </w:rPr>
  </w:style>
  <w:style w:type="paragraph" w:customStyle="1" w:styleId="Tekstkomentarza1">
    <w:name w:val="Tekst komentarza1"/>
    <w:rsid w:val="00AD37C8"/>
    <w:pPr>
      <w:widowControl w:val="0"/>
      <w:suppressAutoHyphens/>
    </w:pPr>
    <w:rPr>
      <w:rFonts w:eastAsia="Arial"/>
      <w:color w:val="000000"/>
      <w:kern w:val="1"/>
      <w:lang w:eastAsia="ar-SA"/>
    </w:rPr>
  </w:style>
  <w:style w:type="paragraph" w:customStyle="1" w:styleId="HTMLPreformatted">
    <w:name w:val="HTML Preformatted*"/>
    <w:rsid w:val="00AD37C8"/>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AD37C8"/>
    <w:pPr>
      <w:spacing w:after="80"/>
      <w:jc w:val="both"/>
    </w:pPr>
    <w:rPr>
      <w:sz w:val="22"/>
    </w:rPr>
  </w:style>
  <w:style w:type="paragraph" w:customStyle="1" w:styleId="PlainText">
    <w:name w:val="Plain Text*"/>
    <w:basedOn w:val="Standardowy1"/>
    <w:rsid w:val="00AD37C8"/>
    <w:rPr>
      <w:rFonts w:ascii="Courier New" w:hAnsi="Courier New" w:cs="Courier New"/>
      <w:sz w:val="20"/>
      <w:szCs w:val="20"/>
    </w:rPr>
  </w:style>
  <w:style w:type="paragraph" w:customStyle="1" w:styleId="BodyText2">
    <w:name w:val="Body Text 2*"/>
    <w:rsid w:val="00AD37C8"/>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AD37C8"/>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AD37C8"/>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AD37C8"/>
    <w:pPr>
      <w:widowControl w:val="0"/>
      <w:suppressAutoHyphens/>
    </w:pPr>
    <w:rPr>
      <w:rFonts w:eastAsia="Arial"/>
      <w:b/>
      <w:color w:val="000000"/>
      <w:kern w:val="1"/>
      <w:lang w:eastAsia="ar-SA"/>
    </w:rPr>
  </w:style>
  <w:style w:type="paragraph" w:customStyle="1" w:styleId="Lista21">
    <w:name w:val="Lista 21"/>
    <w:rsid w:val="00AD37C8"/>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AD37C8"/>
    <w:pPr>
      <w:widowControl w:val="0"/>
      <w:suppressAutoHyphens/>
    </w:pPr>
    <w:rPr>
      <w:rFonts w:eastAsia="Arial"/>
      <w:color w:val="000000"/>
      <w:kern w:val="1"/>
      <w:lang w:eastAsia="ar-SA"/>
    </w:rPr>
  </w:style>
  <w:style w:type="paragraph" w:customStyle="1" w:styleId="Poprawka1">
    <w:name w:val="Poprawka1"/>
    <w:rsid w:val="00AD37C8"/>
    <w:pPr>
      <w:suppressAutoHyphens/>
    </w:pPr>
    <w:rPr>
      <w:rFonts w:eastAsia="Arial"/>
      <w:color w:val="000000"/>
      <w:kern w:val="1"/>
      <w:sz w:val="24"/>
      <w:lang w:eastAsia="ar-SA"/>
    </w:rPr>
  </w:style>
  <w:style w:type="paragraph" w:customStyle="1" w:styleId="Zawartotabeli">
    <w:name w:val="Zawartość tabeli"/>
    <w:basedOn w:val="Normalny"/>
    <w:rsid w:val="00AD37C8"/>
  </w:style>
  <w:style w:type="paragraph" w:customStyle="1" w:styleId="Nagwektabeli">
    <w:name w:val="Nagłówek tabeli"/>
    <w:basedOn w:val="Zawartotabeli"/>
    <w:rsid w:val="00AD37C8"/>
    <w:pPr>
      <w:jc w:val="center"/>
    </w:pPr>
    <w:rPr>
      <w:b/>
    </w:rPr>
  </w:style>
  <w:style w:type="paragraph" w:customStyle="1" w:styleId="Zawartoramki">
    <w:name w:val="Zawartość ramki"/>
    <w:basedOn w:val="Tekstpodstawowy"/>
    <w:rsid w:val="00AD37C8"/>
  </w:style>
  <w:style w:type="paragraph" w:styleId="Nagwek">
    <w:name w:val="header"/>
    <w:basedOn w:val="Normalny"/>
    <w:rsid w:val="00AD37C8"/>
    <w:pPr>
      <w:tabs>
        <w:tab w:val="center" w:pos="4819"/>
        <w:tab w:val="right" w:pos="8482"/>
      </w:tabs>
    </w:pPr>
  </w:style>
  <w:style w:type="paragraph" w:customStyle="1" w:styleId="Akapitzlist1">
    <w:name w:val="Akapit z listą1"/>
    <w:basedOn w:val="Normalny"/>
    <w:rsid w:val="00AD37C8"/>
    <w:pPr>
      <w:ind w:left="720"/>
    </w:pPr>
  </w:style>
  <w:style w:type="paragraph" w:customStyle="1" w:styleId="Tekstpodstawowy31">
    <w:name w:val="Tekst podstawowy 31"/>
    <w:basedOn w:val="Normalny"/>
    <w:rsid w:val="00AD37C8"/>
    <w:pPr>
      <w:jc w:val="center"/>
    </w:pPr>
    <w:rPr>
      <w:b/>
      <w:sz w:val="32"/>
      <w:szCs w:val="32"/>
    </w:rPr>
  </w:style>
  <w:style w:type="paragraph" w:styleId="Akapitzlist">
    <w:name w:val="List Paragraph"/>
    <w:basedOn w:val="Normalny"/>
    <w:uiPriority w:val="34"/>
    <w:qFormat/>
    <w:rsid w:val="00AD37C8"/>
    <w:pPr>
      <w:ind w:left="708"/>
    </w:pPr>
  </w:style>
  <w:style w:type="paragraph" w:styleId="Tekstdymka">
    <w:name w:val="Balloon Text"/>
    <w:basedOn w:val="Normalny"/>
    <w:rsid w:val="00AD37C8"/>
    <w:rPr>
      <w:rFonts w:ascii="Tahoma" w:hAnsi="Tahoma" w:cs="Tahoma"/>
      <w:sz w:val="16"/>
      <w:szCs w:val="16"/>
    </w:rPr>
  </w:style>
  <w:style w:type="paragraph" w:styleId="Tekstkomentarza">
    <w:name w:val="annotation text"/>
    <w:basedOn w:val="Normalny"/>
    <w:rsid w:val="00AD37C8"/>
    <w:rPr>
      <w:sz w:val="20"/>
    </w:rPr>
  </w:style>
  <w:style w:type="paragraph" w:styleId="Tematkomentarza">
    <w:name w:val="annotation subject"/>
    <w:basedOn w:val="Tekstkomentarza"/>
    <w:next w:val="Tekstkomentarza"/>
    <w:rsid w:val="00AD37C8"/>
    <w:rPr>
      <w:b/>
    </w:rPr>
  </w:style>
  <w:style w:type="character" w:customStyle="1" w:styleId="WW8Num1z0">
    <w:name w:val="WW8Num1z0"/>
    <w:rsid w:val="00AD37C8"/>
    <w:rPr>
      <w:rFonts w:cs="Times New Roman"/>
    </w:rPr>
  </w:style>
  <w:style w:type="character" w:customStyle="1" w:styleId="WW8Num2z0">
    <w:name w:val="WW8Num2z0"/>
    <w:rsid w:val="00AD37C8"/>
    <w:rPr>
      <w:rFonts w:cs="Times New Roman"/>
      <w:color w:val="000000"/>
    </w:rPr>
  </w:style>
  <w:style w:type="character" w:customStyle="1" w:styleId="WW8Num2z1">
    <w:name w:val="WW8Num2z1"/>
    <w:rsid w:val="00AD37C8"/>
    <w:rPr>
      <w:rFonts w:cs="Times New Roman"/>
    </w:rPr>
  </w:style>
  <w:style w:type="character" w:customStyle="1" w:styleId="WW8Num3z0">
    <w:name w:val="WW8Num3z0"/>
    <w:rsid w:val="00AD37C8"/>
    <w:rPr>
      <w:rFonts w:cs="Times New Roman"/>
      <w:sz w:val="24"/>
      <w:szCs w:val="24"/>
    </w:rPr>
  </w:style>
  <w:style w:type="character" w:customStyle="1" w:styleId="WW8Num3z1">
    <w:name w:val="WW8Num3z1"/>
    <w:rsid w:val="00AD37C8"/>
    <w:rPr>
      <w:rFonts w:cs="Times New Roman"/>
    </w:rPr>
  </w:style>
  <w:style w:type="character" w:customStyle="1" w:styleId="WW8Num4z0">
    <w:name w:val="WW8Num4z0"/>
    <w:rsid w:val="00AD37C8"/>
    <w:rPr>
      <w:rFonts w:cs="Times New Roman"/>
    </w:rPr>
  </w:style>
  <w:style w:type="character" w:customStyle="1" w:styleId="WW8Num5z0">
    <w:name w:val="WW8Num5z0"/>
    <w:rsid w:val="00AD37C8"/>
    <w:rPr>
      <w:color w:val="000000"/>
    </w:rPr>
  </w:style>
  <w:style w:type="character" w:customStyle="1" w:styleId="WW8Num5z1">
    <w:name w:val="WW8Num5z1"/>
    <w:rsid w:val="00AD37C8"/>
    <w:rPr>
      <w:rFonts w:cs="Times New Roman"/>
    </w:rPr>
  </w:style>
  <w:style w:type="character" w:customStyle="1" w:styleId="WW8Num6z0">
    <w:name w:val="WW8Num6z0"/>
    <w:rsid w:val="00AD37C8"/>
    <w:rPr>
      <w:rFonts w:cs="Times New Roman"/>
      <w:b w:val="0"/>
    </w:rPr>
  </w:style>
  <w:style w:type="character" w:customStyle="1" w:styleId="WW8Num6z1">
    <w:name w:val="WW8Num6z1"/>
    <w:rsid w:val="00AD37C8"/>
    <w:rPr>
      <w:rFonts w:cs="Times New Roman"/>
    </w:rPr>
  </w:style>
  <w:style w:type="character" w:customStyle="1" w:styleId="WW8Num7z0">
    <w:name w:val="WW8Num7z0"/>
    <w:rsid w:val="00AD37C8"/>
    <w:rPr>
      <w:rFonts w:cs="Times New Roman"/>
    </w:rPr>
  </w:style>
  <w:style w:type="character" w:customStyle="1" w:styleId="WW8Num8z0">
    <w:name w:val="WW8Num8z0"/>
    <w:rsid w:val="00AD37C8"/>
    <w:rPr>
      <w:rFonts w:cs="Times New Roman"/>
      <w:b w:val="0"/>
    </w:rPr>
  </w:style>
  <w:style w:type="character" w:customStyle="1" w:styleId="WW8Num8z1">
    <w:name w:val="WW8Num8z1"/>
    <w:rsid w:val="00AD37C8"/>
    <w:rPr>
      <w:rFonts w:cs="Times New Roman"/>
    </w:rPr>
  </w:style>
  <w:style w:type="character" w:customStyle="1" w:styleId="WW8Num9z0">
    <w:name w:val="WW8Num9z0"/>
    <w:rsid w:val="00AD37C8"/>
    <w:rPr>
      <w:rFonts w:cs="Times New Roman"/>
    </w:rPr>
  </w:style>
  <w:style w:type="character" w:customStyle="1" w:styleId="WW8Num10z0">
    <w:name w:val="WW8Num10z0"/>
    <w:rsid w:val="00AD37C8"/>
    <w:rPr>
      <w:rFonts w:cs="Times New Roman"/>
    </w:rPr>
  </w:style>
  <w:style w:type="character" w:customStyle="1" w:styleId="WW8Num11z1">
    <w:name w:val="WW8Num11z1"/>
    <w:rsid w:val="00AD37C8"/>
    <w:rPr>
      <w:rFonts w:cs="Times New Roman"/>
    </w:rPr>
  </w:style>
  <w:style w:type="character" w:customStyle="1" w:styleId="WW8Num12z0">
    <w:name w:val="WW8Num12z0"/>
    <w:rsid w:val="00AD37C8"/>
    <w:rPr>
      <w:rFonts w:cs="Times New Roman"/>
    </w:rPr>
  </w:style>
  <w:style w:type="character" w:customStyle="1" w:styleId="WW8Num13z0">
    <w:name w:val="WW8Num13z0"/>
    <w:rsid w:val="00AD37C8"/>
    <w:rPr>
      <w:rFonts w:cs="Times New Roman"/>
    </w:rPr>
  </w:style>
  <w:style w:type="character" w:customStyle="1" w:styleId="WW8Num14z0">
    <w:name w:val="WW8Num14z0"/>
    <w:rsid w:val="00AD37C8"/>
    <w:rPr>
      <w:rFonts w:ascii="Times New Roman" w:hAnsi="Times New Roman"/>
    </w:rPr>
  </w:style>
  <w:style w:type="character" w:customStyle="1" w:styleId="WW8Num14z1">
    <w:name w:val="WW8Num14z1"/>
    <w:rsid w:val="00AD37C8"/>
    <w:rPr>
      <w:rFonts w:cs="Times New Roman"/>
    </w:rPr>
  </w:style>
  <w:style w:type="character" w:customStyle="1" w:styleId="WW8Num15z0">
    <w:name w:val="WW8Num15z0"/>
    <w:rsid w:val="00AD37C8"/>
    <w:rPr>
      <w:rFonts w:cs="Times New Roman"/>
    </w:rPr>
  </w:style>
  <w:style w:type="character" w:customStyle="1" w:styleId="WW8Num16z0">
    <w:name w:val="WW8Num16z0"/>
    <w:rsid w:val="00AD37C8"/>
    <w:rPr>
      <w:rFonts w:cs="Times New Roman"/>
      <w:b w:val="0"/>
    </w:rPr>
  </w:style>
  <w:style w:type="character" w:customStyle="1" w:styleId="WW8Num16z1">
    <w:name w:val="WW8Num16z1"/>
    <w:rsid w:val="00AD37C8"/>
    <w:rPr>
      <w:rFonts w:cs="Times New Roman"/>
    </w:rPr>
  </w:style>
  <w:style w:type="character" w:customStyle="1" w:styleId="WW8Num17z0">
    <w:name w:val="WW8Num17z0"/>
    <w:rsid w:val="00AD37C8"/>
    <w:rPr>
      <w:rFonts w:cs="Times New Roman"/>
    </w:rPr>
  </w:style>
  <w:style w:type="character" w:customStyle="1" w:styleId="WW8Num17z1">
    <w:name w:val="WW8Num17z1"/>
    <w:rsid w:val="00AD37C8"/>
    <w:rPr>
      <w:rFonts w:ascii="Symbol" w:hAnsi="Symbol"/>
    </w:rPr>
  </w:style>
  <w:style w:type="character" w:customStyle="1" w:styleId="WW8Num18z0">
    <w:name w:val="WW8Num18z0"/>
    <w:rsid w:val="00AD37C8"/>
    <w:rPr>
      <w:rFonts w:cs="Times New Roman"/>
    </w:rPr>
  </w:style>
  <w:style w:type="character" w:customStyle="1" w:styleId="WW8Num19z0">
    <w:name w:val="WW8Num19z0"/>
    <w:rsid w:val="00AD37C8"/>
    <w:rPr>
      <w:rFonts w:ascii="Times New Roman" w:hAnsi="Times New Roman" w:cs="Times New Roman"/>
      <w:b w:val="0"/>
      <w:i w:val="0"/>
      <w:kern w:val="1"/>
      <w:sz w:val="24"/>
      <w:szCs w:val="24"/>
    </w:rPr>
  </w:style>
  <w:style w:type="character" w:customStyle="1" w:styleId="WW8Num19z1">
    <w:name w:val="WW8Num19z1"/>
    <w:rsid w:val="00AD37C8"/>
    <w:rPr>
      <w:rFonts w:cs="Times New Roman"/>
    </w:rPr>
  </w:style>
  <w:style w:type="character" w:customStyle="1" w:styleId="WW8Num20z0">
    <w:name w:val="WW8Num20z0"/>
    <w:rsid w:val="00AD37C8"/>
    <w:rPr>
      <w:rFonts w:cs="Times New Roman"/>
    </w:rPr>
  </w:style>
  <w:style w:type="character" w:customStyle="1" w:styleId="WW8Num20z1">
    <w:name w:val="WW8Num20z1"/>
    <w:rsid w:val="00AD37C8"/>
    <w:rPr>
      <w:rFonts w:cs="Times New Roman"/>
      <w:b w:val="0"/>
      <w:i w:val="0"/>
    </w:rPr>
  </w:style>
  <w:style w:type="character" w:customStyle="1" w:styleId="WW8Num21z0">
    <w:name w:val="WW8Num21z0"/>
    <w:rsid w:val="00AD37C8"/>
    <w:rPr>
      <w:rFonts w:cs="Times New Roman"/>
    </w:rPr>
  </w:style>
  <w:style w:type="character" w:customStyle="1" w:styleId="WW8Num22z1">
    <w:name w:val="WW8Num22z1"/>
    <w:rsid w:val="00AD37C8"/>
    <w:rPr>
      <w:rFonts w:cs="Times New Roman"/>
    </w:rPr>
  </w:style>
  <w:style w:type="character" w:customStyle="1" w:styleId="WW8Num23z0">
    <w:name w:val="WW8Num23z0"/>
    <w:rsid w:val="00AD37C8"/>
    <w:rPr>
      <w:rFonts w:cs="Times New Roman"/>
    </w:rPr>
  </w:style>
  <w:style w:type="character" w:customStyle="1" w:styleId="WW8Num24z0">
    <w:name w:val="WW8Num24z0"/>
    <w:rsid w:val="00AD37C8"/>
    <w:rPr>
      <w:rFonts w:cs="Times New Roman"/>
    </w:rPr>
  </w:style>
  <w:style w:type="character" w:customStyle="1" w:styleId="WW8Num25z0">
    <w:name w:val="WW8Num25z0"/>
    <w:rsid w:val="00AD37C8"/>
    <w:rPr>
      <w:rFonts w:cs="Times New Roman"/>
    </w:rPr>
  </w:style>
  <w:style w:type="character" w:customStyle="1" w:styleId="WW8Num26z0">
    <w:name w:val="WW8Num26z0"/>
    <w:rsid w:val="00AD37C8"/>
    <w:rPr>
      <w:rFonts w:cs="Times New Roman"/>
    </w:rPr>
  </w:style>
  <w:style w:type="character" w:customStyle="1" w:styleId="WW8Num27z0">
    <w:name w:val="WW8Num27z0"/>
    <w:rsid w:val="00AD37C8"/>
    <w:rPr>
      <w:rFonts w:cs="Times New Roman"/>
    </w:rPr>
  </w:style>
  <w:style w:type="character" w:customStyle="1" w:styleId="WW8Num28z0">
    <w:name w:val="WW8Num28z0"/>
    <w:rsid w:val="00AD37C8"/>
    <w:rPr>
      <w:rFonts w:cs="Times New Roman"/>
      <w:b w:val="0"/>
    </w:rPr>
  </w:style>
  <w:style w:type="character" w:customStyle="1" w:styleId="WW8Num28z1">
    <w:name w:val="WW8Num28z1"/>
    <w:rsid w:val="00AD37C8"/>
    <w:rPr>
      <w:rFonts w:cs="Times New Roman"/>
    </w:rPr>
  </w:style>
  <w:style w:type="character" w:customStyle="1" w:styleId="WW8Num29z0">
    <w:name w:val="WW8Num29z0"/>
    <w:rsid w:val="00AD37C8"/>
    <w:rPr>
      <w:rFonts w:cs="Times New Roman"/>
    </w:rPr>
  </w:style>
  <w:style w:type="character" w:customStyle="1" w:styleId="WW8Num30z0">
    <w:name w:val="WW8Num30z0"/>
    <w:rsid w:val="00AD37C8"/>
    <w:rPr>
      <w:rFonts w:cs="Times New Roman"/>
    </w:rPr>
  </w:style>
  <w:style w:type="character" w:customStyle="1" w:styleId="WW8Num31z0">
    <w:name w:val="WW8Num31z0"/>
    <w:rsid w:val="00AD37C8"/>
    <w:rPr>
      <w:rFonts w:cs="Times New Roman"/>
    </w:rPr>
  </w:style>
  <w:style w:type="character" w:customStyle="1" w:styleId="WW8Num32z0">
    <w:name w:val="WW8Num32z0"/>
    <w:rsid w:val="00AD37C8"/>
    <w:rPr>
      <w:rFonts w:cs="Times New Roman"/>
    </w:rPr>
  </w:style>
  <w:style w:type="character" w:customStyle="1" w:styleId="WW8Num34z0">
    <w:name w:val="WW8Num34z0"/>
    <w:rsid w:val="00AD37C8"/>
    <w:rPr>
      <w:rFonts w:ascii="Times New Roman" w:hAnsi="Times New Roman"/>
      <w:b/>
      <w:i w:val="0"/>
      <w:sz w:val="24"/>
      <w:szCs w:val="24"/>
    </w:rPr>
  </w:style>
  <w:style w:type="character" w:customStyle="1" w:styleId="WW8Num36z0">
    <w:name w:val="WW8Num36z0"/>
    <w:rsid w:val="00AD37C8"/>
    <w:rPr>
      <w:rFonts w:ascii="Times New Roman" w:hAnsi="Times New Roman"/>
      <w:b/>
      <w:i w:val="0"/>
      <w:sz w:val="24"/>
      <w:szCs w:val="24"/>
    </w:rPr>
  </w:style>
  <w:style w:type="character" w:customStyle="1" w:styleId="WW8Num37z0">
    <w:name w:val="WW8Num37z0"/>
    <w:rsid w:val="00AD37C8"/>
    <w:rPr>
      <w:rFonts w:ascii="Symbol" w:hAnsi="Symbol"/>
    </w:rPr>
  </w:style>
  <w:style w:type="character" w:customStyle="1" w:styleId="WW8Num37z1">
    <w:name w:val="WW8Num37z1"/>
    <w:rsid w:val="00AD37C8"/>
    <w:rPr>
      <w:rFonts w:ascii="Courier New" w:hAnsi="Courier New" w:cs="Courier New"/>
    </w:rPr>
  </w:style>
  <w:style w:type="character" w:customStyle="1" w:styleId="WW8Num37z2">
    <w:name w:val="WW8Num37z2"/>
    <w:rsid w:val="00AD37C8"/>
    <w:rPr>
      <w:rFonts w:ascii="Wingdings" w:hAnsi="Wingdings"/>
    </w:rPr>
  </w:style>
  <w:style w:type="character" w:customStyle="1" w:styleId="WW8Num38z0">
    <w:name w:val="WW8Num38z0"/>
    <w:rsid w:val="00AD37C8"/>
    <w:rPr>
      <w:rFonts w:ascii="Times New Roman" w:hAnsi="Times New Roman"/>
      <w:b/>
      <w:i w:val="0"/>
      <w:sz w:val="24"/>
      <w:szCs w:val="24"/>
    </w:rPr>
  </w:style>
  <w:style w:type="character" w:customStyle="1" w:styleId="WW8Num38z1">
    <w:name w:val="WW8Num38z1"/>
    <w:rsid w:val="00AD37C8"/>
    <w:rPr>
      <w:rFonts w:ascii="Symbol" w:hAnsi="Symbol"/>
      <w:b/>
      <w:i w:val="0"/>
      <w:sz w:val="24"/>
      <w:szCs w:val="24"/>
    </w:rPr>
  </w:style>
  <w:style w:type="character" w:customStyle="1" w:styleId="WW8Num39z0">
    <w:name w:val="WW8Num39z0"/>
    <w:rsid w:val="00AD37C8"/>
    <w:rPr>
      <w:rFonts w:ascii="Symbol" w:hAnsi="Symbol"/>
    </w:rPr>
  </w:style>
  <w:style w:type="character" w:customStyle="1" w:styleId="WW8Num39z1">
    <w:name w:val="WW8Num39z1"/>
    <w:rsid w:val="00AD37C8"/>
    <w:rPr>
      <w:rFonts w:ascii="Courier New" w:hAnsi="Courier New" w:cs="Courier New"/>
    </w:rPr>
  </w:style>
  <w:style w:type="character" w:customStyle="1" w:styleId="WW8Num39z2">
    <w:name w:val="WW8Num39z2"/>
    <w:rsid w:val="00AD37C8"/>
    <w:rPr>
      <w:rFonts w:ascii="Wingdings" w:hAnsi="Wingdings"/>
    </w:rPr>
  </w:style>
  <w:style w:type="character" w:customStyle="1" w:styleId="WW8Num42z0">
    <w:name w:val="WW8Num42z0"/>
    <w:rsid w:val="00AD37C8"/>
    <w:rPr>
      <w:rFonts w:ascii="Symbol" w:hAnsi="Symbol"/>
    </w:rPr>
  </w:style>
  <w:style w:type="character" w:customStyle="1" w:styleId="WW8Num42z1">
    <w:name w:val="WW8Num42z1"/>
    <w:rsid w:val="00AD37C8"/>
    <w:rPr>
      <w:rFonts w:ascii="Courier New" w:hAnsi="Courier New" w:cs="Courier New"/>
    </w:rPr>
  </w:style>
  <w:style w:type="character" w:customStyle="1" w:styleId="WW8Num42z2">
    <w:name w:val="WW8Num42z2"/>
    <w:rsid w:val="00AD37C8"/>
    <w:rPr>
      <w:rFonts w:ascii="Wingdings" w:hAnsi="Wingdings"/>
    </w:rPr>
  </w:style>
  <w:style w:type="character" w:customStyle="1" w:styleId="WW8Num44z0">
    <w:name w:val="WW8Num44z0"/>
    <w:rsid w:val="00AD37C8"/>
    <w:rPr>
      <w:rFonts w:ascii="Symbol" w:hAnsi="Symbol"/>
    </w:rPr>
  </w:style>
  <w:style w:type="character" w:customStyle="1" w:styleId="WW8Num44z1">
    <w:name w:val="WW8Num44z1"/>
    <w:rsid w:val="00AD37C8"/>
    <w:rPr>
      <w:rFonts w:ascii="Times New Roman" w:hAnsi="Times New Roman"/>
      <w:b/>
      <w:i w:val="0"/>
      <w:sz w:val="24"/>
      <w:szCs w:val="24"/>
    </w:rPr>
  </w:style>
  <w:style w:type="character" w:customStyle="1" w:styleId="WW8Num44z4">
    <w:name w:val="WW8Num44z4"/>
    <w:rsid w:val="00AD37C8"/>
    <w:rPr>
      <w:rFonts w:ascii="Courier New" w:hAnsi="Courier New" w:cs="Courier New"/>
    </w:rPr>
  </w:style>
  <w:style w:type="character" w:customStyle="1" w:styleId="WW8Num44z5">
    <w:name w:val="WW8Num44z5"/>
    <w:rsid w:val="00AD37C8"/>
    <w:rPr>
      <w:rFonts w:ascii="Wingdings" w:hAnsi="Wingdings"/>
    </w:rPr>
  </w:style>
  <w:style w:type="character" w:customStyle="1" w:styleId="WW8Num45z0">
    <w:name w:val="WW8Num45z0"/>
    <w:rsid w:val="00AD37C8"/>
    <w:rPr>
      <w:rFonts w:ascii="Symbol" w:hAnsi="Symbol"/>
    </w:rPr>
  </w:style>
  <w:style w:type="character" w:customStyle="1" w:styleId="WW8Num45z1">
    <w:name w:val="WW8Num45z1"/>
    <w:rsid w:val="00AD37C8"/>
    <w:rPr>
      <w:rFonts w:ascii="Courier New" w:hAnsi="Courier New" w:cs="Courier New"/>
    </w:rPr>
  </w:style>
  <w:style w:type="character" w:customStyle="1" w:styleId="WW8Num45z2">
    <w:name w:val="WW8Num45z2"/>
    <w:rsid w:val="00AD37C8"/>
    <w:rPr>
      <w:rFonts w:ascii="Wingdings" w:hAnsi="Wingdings"/>
    </w:rPr>
  </w:style>
  <w:style w:type="character" w:customStyle="1" w:styleId="WW8Num46z0">
    <w:name w:val="WW8Num46z0"/>
    <w:rsid w:val="00AD37C8"/>
    <w:rPr>
      <w:rFonts w:ascii="Times New Roman" w:hAnsi="Times New Roman"/>
      <w:b/>
      <w:i w:val="0"/>
      <w:sz w:val="24"/>
      <w:szCs w:val="24"/>
    </w:rPr>
  </w:style>
  <w:style w:type="character" w:customStyle="1" w:styleId="WW8Num47z0">
    <w:name w:val="WW8Num47z0"/>
    <w:rsid w:val="00AD37C8"/>
    <w:rPr>
      <w:rFonts w:ascii="Symbol" w:hAnsi="Symbol"/>
    </w:rPr>
  </w:style>
  <w:style w:type="character" w:customStyle="1" w:styleId="WW8Num47z1">
    <w:name w:val="WW8Num47z1"/>
    <w:rsid w:val="00AD37C8"/>
    <w:rPr>
      <w:rFonts w:ascii="Courier New" w:hAnsi="Courier New" w:cs="Courier New"/>
    </w:rPr>
  </w:style>
  <w:style w:type="character" w:customStyle="1" w:styleId="WW8Num47z2">
    <w:name w:val="WW8Num47z2"/>
    <w:rsid w:val="00AD37C8"/>
    <w:rPr>
      <w:rFonts w:ascii="Wingdings" w:hAnsi="Wingdings"/>
    </w:rPr>
  </w:style>
  <w:style w:type="character" w:customStyle="1" w:styleId="WW8Num48z0">
    <w:name w:val="WW8Num48z0"/>
    <w:rsid w:val="00AD37C8"/>
    <w:rPr>
      <w:rFonts w:ascii="Times New Roman" w:hAnsi="Times New Roman"/>
      <w:b/>
      <w:i w:val="0"/>
      <w:sz w:val="24"/>
      <w:szCs w:val="24"/>
    </w:rPr>
  </w:style>
  <w:style w:type="character" w:customStyle="1" w:styleId="WW8Num49z0">
    <w:name w:val="WW8Num49z0"/>
    <w:rsid w:val="00AD37C8"/>
    <w:rPr>
      <w:rFonts w:ascii="Times New Roman" w:hAnsi="Times New Roman"/>
      <w:b/>
      <w:i w:val="0"/>
      <w:sz w:val="24"/>
      <w:szCs w:val="24"/>
    </w:rPr>
  </w:style>
  <w:style w:type="character" w:customStyle="1" w:styleId="WW8Num50z1">
    <w:name w:val="WW8Num50z1"/>
    <w:rsid w:val="00AD37C8"/>
    <w:rPr>
      <w:b w:val="0"/>
    </w:rPr>
  </w:style>
  <w:style w:type="character" w:customStyle="1" w:styleId="WW8Num51z0">
    <w:name w:val="WW8Num51z0"/>
    <w:rsid w:val="00AD37C8"/>
    <w:rPr>
      <w:rFonts w:ascii="Times New Roman" w:hAnsi="Times New Roman"/>
      <w:b/>
      <w:i w:val="0"/>
      <w:sz w:val="24"/>
      <w:szCs w:val="24"/>
    </w:rPr>
  </w:style>
  <w:style w:type="character" w:customStyle="1" w:styleId="WW8Num52z0">
    <w:name w:val="WW8Num52z0"/>
    <w:rsid w:val="00AD37C8"/>
    <w:rPr>
      <w:rFonts w:ascii="Times New Roman" w:hAnsi="Times New Roman"/>
      <w:b/>
      <w:i w:val="0"/>
      <w:sz w:val="24"/>
      <w:szCs w:val="24"/>
    </w:rPr>
  </w:style>
  <w:style w:type="character" w:customStyle="1" w:styleId="WW8Num53z2">
    <w:name w:val="WW8Num53z2"/>
    <w:rsid w:val="00AD37C8"/>
    <w:rPr>
      <w:rFonts w:ascii="Symbol" w:hAnsi="Symbol"/>
    </w:rPr>
  </w:style>
  <w:style w:type="character" w:customStyle="1" w:styleId="WW8Num54z0">
    <w:name w:val="WW8Num54z0"/>
    <w:rsid w:val="00AD37C8"/>
    <w:rPr>
      <w:rFonts w:cs="Times New Roman"/>
    </w:rPr>
  </w:style>
  <w:style w:type="character" w:customStyle="1" w:styleId="WW8Num54z1">
    <w:name w:val="WW8Num54z1"/>
    <w:rsid w:val="00AD37C8"/>
    <w:rPr>
      <w:rFonts w:cs="Times New Roman"/>
      <w:b w:val="0"/>
      <w:i w:val="0"/>
    </w:rPr>
  </w:style>
  <w:style w:type="character" w:customStyle="1" w:styleId="WW8Num55z0">
    <w:name w:val="WW8Num55z0"/>
    <w:rsid w:val="00AD37C8"/>
    <w:rPr>
      <w:rFonts w:ascii="Times New Roman" w:hAnsi="Times New Roman"/>
      <w:b/>
      <w:i w:val="0"/>
      <w:sz w:val="24"/>
      <w:szCs w:val="24"/>
    </w:rPr>
  </w:style>
  <w:style w:type="character" w:customStyle="1" w:styleId="WW8Num56z0">
    <w:name w:val="WW8Num56z0"/>
    <w:rsid w:val="00AD37C8"/>
    <w:rPr>
      <w:rFonts w:ascii="Times New Roman" w:hAnsi="Times New Roman"/>
      <w:b/>
      <w:i w:val="0"/>
      <w:sz w:val="24"/>
      <w:szCs w:val="24"/>
    </w:rPr>
  </w:style>
  <w:style w:type="character" w:customStyle="1" w:styleId="WW8Num57z0">
    <w:name w:val="WW8Num57z0"/>
    <w:rsid w:val="00AD37C8"/>
    <w:rPr>
      <w:rFonts w:ascii="Times New Roman" w:hAnsi="Times New Roman"/>
      <w:b/>
      <w:i w:val="0"/>
      <w:sz w:val="24"/>
      <w:szCs w:val="24"/>
    </w:rPr>
  </w:style>
  <w:style w:type="character" w:customStyle="1" w:styleId="WW8Num58z0">
    <w:name w:val="WW8Num58z0"/>
    <w:rsid w:val="00AD37C8"/>
    <w:rPr>
      <w:rFonts w:ascii="Times New Roman" w:hAnsi="Times New Roman"/>
      <w:b/>
      <w:i w:val="0"/>
      <w:sz w:val="24"/>
      <w:szCs w:val="24"/>
    </w:rPr>
  </w:style>
  <w:style w:type="character" w:customStyle="1" w:styleId="WW8Num59z0">
    <w:name w:val="WW8Num59z0"/>
    <w:rsid w:val="00AD37C8"/>
    <w:rPr>
      <w:rFonts w:ascii="Times New Roman" w:hAnsi="Times New Roman"/>
      <w:b/>
      <w:i w:val="0"/>
      <w:sz w:val="24"/>
      <w:szCs w:val="24"/>
    </w:rPr>
  </w:style>
  <w:style w:type="character" w:customStyle="1" w:styleId="WW8Num60z0">
    <w:name w:val="WW8Num60z0"/>
    <w:rsid w:val="00AD37C8"/>
    <w:rPr>
      <w:rFonts w:ascii="Times New Roman" w:hAnsi="Times New Roman"/>
      <w:sz w:val="24"/>
      <w:szCs w:val="24"/>
    </w:rPr>
  </w:style>
  <w:style w:type="character" w:customStyle="1" w:styleId="WW8Num61z0">
    <w:name w:val="WW8Num61z0"/>
    <w:rsid w:val="00AD37C8"/>
    <w:rPr>
      <w:rFonts w:ascii="Times New Roman" w:hAnsi="Times New Roman"/>
      <w:b/>
      <w:i w:val="0"/>
      <w:sz w:val="24"/>
      <w:szCs w:val="24"/>
    </w:rPr>
  </w:style>
  <w:style w:type="character" w:customStyle="1" w:styleId="WW8Num61z1">
    <w:name w:val="WW8Num61z1"/>
    <w:rsid w:val="00AD37C8"/>
    <w:rPr>
      <w:rFonts w:ascii="Symbol" w:hAnsi="Symbol"/>
      <w:b/>
      <w:i w:val="0"/>
      <w:sz w:val="24"/>
      <w:szCs w:val="24"/>
    </w:rPr>
  </w:style>
  <w:style w:type="character" w:customStyle="1" w:styleId="WW8Num62z0">
    <w:name w:val="WW8Num62z0"/>
    <w:rsid w:val="00AD37C8"/>
    <w:rPr>
      <w:rFonts w:ascii="Symbol" w:hAnsi="Symbol"/>
    </w:rPr>
  </w:style>
  <w:style w:type="character" w:customStyle="1" w:styleId="WW8Num62z1">
    <w:name w:val="WW8Num62z1"/>
    <w:rsid w:val="00AD37C8"/>
    <w:rPr>
      <w:rFonts w:ascii="Courier New" w:hAnsi="Courier New" w:cs="Courier New"/>
    </w:rPr>
  </w:style>
  <w:style w:type="character" w:customStyle="1" w:styleId="WW8Num62z2">
    <w:name w:val="WW8Num62z2"/>
    <w:rsid w:val="00AD37C8"/>
    <w:rPr>
      <w:rFonts w:ascii="Wingdings" w:hAnsi="Wingdings"/>
    </w:rPr>
  </w:style>
  <w:style w:type="character" w:customStyle="1" w:styleId="WW8Num63z0">
    <w:name w:val="WW8Num63z0"/>
    <w:rsid w:val="00AD37C8"/>
    <w:rPr>
      <w:rFonts w:ascii="Times New Roman" w:hAnsi="Times New Roman" w:cs="Times New Roman"/>
    </w:rPr>
  </w:style>
  <w:style w:type="character" w:customStyle="1" w:styleId="WW8Num64z0">
    <w:name w:val="WW8Num64z0"/>
    <w:rsid w:val="00AD37C8"/>
    <w:rPr>
      <w:rFonts w:ascii="Times New Roman" w:hAnsi="Times New Roman"/>
      <w:b/>
      <w:i w:val="0"/>
      <w:sz w:val="24"/>
      <w:szCs w:val="24"/>
    </w:rPr>
  </w:style>
  <w:style w:type="character" w:customStyle="1" w:styleId="WW8Num65z0">
    <w:name w:val="WW8Num65z0"/>
    <w:rsid w:val="00AD37C8"/>
    <w:rPr>
      <w:rFonts w:ascii="Times New Roman" w:hAnsi="Times New Roman"/>
      <w:b/>
      <w:i w:val="0"/>
      <w:sz w:val="24"/>
      <w:szCs w:val="24"/>
    </w:rPr>
  </w:style>
  <w:style w:type="character" w:customStyle="1" w:styleId="WW8Num66z0">
    <w:name w:val="WW8Num66z0"/>
    <w:rsid w:val="00AD37C8"/>
    <w:rPr>
      <w:rFonts w:ascii="Times New Roman" w:hAnsi="Times New Roman"/>
      <w:b/>
      <w:i w:val="0"/>
      <w:sz w:val="24"/>
      <w:szCs w:val="24"/>
    </w:rPr>
  </w:style>
  <w:style w:type="character" w:customStyle="1" w:styleId="WW8Num67z0">
    <w:name w:val="WW8Num67z0"/>
    <w:rsid w:val="00AD37C8"/>
    <w:rPr>
      <w:rFonts w:ascii="Times New Roman" w:hAnsi="Times New Roman"/>
      <w:sz w:val="24"/>
      <w:szCs w:val="24"/>
    </w:rPr>
  </w:style>
  <w:style w:type="character" w:customStyle="1" w:styleId="WW8Num67z1">
    <w:name w:val="WW8Num67z1"/>
    <w:rsid w:val="00AD37C8"/>
    <w:rPr>
      <w:rFonts w:ascii="Times New Roman" w:hAnsi="Times New Roman"/>
      <w:b/>
      <w:i w:val="0"/>
      <w:sz w:val="24"/>
      <w:szCs w:val="24"/>
    </w:rPr>
  </w:style>
  <w:style w:type="character" w:customStyle="1" w:styleId="WW8Num68z0">
    <w:name w:val="WW8Num68z0"/>
    <w:rsid w:val="00AD37C8"/>
    <w:rPr>
      <w:rFonts w:ascii="Times New Roman" w:hAnsi="Times New Roman"/>
      <w:b/>
      <w:i w:val="0"/>
      <w:sz w:val="24"/>
      <w:szCs w:val="24"/>
    </w:rPr>
  </w:style>
  <w:style w:type="character" w:customStyle="1" w:styleId="WW8Num68z1">
    <w:name w:val="WW8Num68z1"/>
    <w:rsid w:val="00AD37C8"/>
    <w:rPr>
      <w:rFonts w:ascii="Symbol" w:hAnsi="Symbol"/>
      <w:b/>
      <w:i w:val="0"/>
      <w:sz w:val="24"/>
      <w:szCs w:val="24"/>
    </w:rPr>
  </w:style>
  <w:style w:type="character" w:customStyle="1" w:styleId="WW8Num69z0">
    <w:name w:val="WW8Num69z0"/>
    <w:rsid w:val="00AD37C8"/>
    <w:rPr>
      <w:rFonts w:ascii="Times New Roman" w:hAnsi="Times New Roman"/>
      <w:b/>
      <w:i w:val="0"/>
      <w:sz w:val="24"/>
      <w:szCs w:val="24"/>
    </w:rPr>
  </w:style>
  <w:style w:type="character" w:customStyle="1" w:styleId="WW8Num71z0">
    <w:name w:val="WW8Num71z0"/>
    <w:rsid w:val="00AD37C8"/>
    <w:rPr>
      <w:rFonts w:ascii="Symbol" w:hAnsi="Symbol"/>
    </w:rPr>
  </w:style>
  <w:style w:type="character" w:customStyle="1" w:styleId="WW8Num71z1">
    <w:name w:val="WW8Num71z1"/>
    <w:rsid w:val="00AD37C8"/>
    <w:rPr>
      <w:rFonts w:ascii="Times New Roman" w:hAnsi="Times New Roman"/>
      <w:b/>
      <w:i w:val="0"/>
      <w:sz w:val="24"/>
      <w:szCs w:val="24"/>
    </w:rPr>
  </w:style>
  <w:style w:type="character" w:customStyle="1" w:styleId="WW8Num71z2">
    <w:name w:val="WW8Num71z2"/>
    <w:rsid w:val="00AD37C8"/>
    <w:rPr>
      <w:rFonts w:ascii="Wingdings" w:hAnsi="Wingdings"/>
    </w:rPr>
  </w:style>
  <w:style w:type="character" w:customStyle="1" w:styleId="WW8Num71z4">
    <w:name w:val="WW8Num71z4"/>
    <w:rsid w:val="00AD37C8"/>
    <w:rPr>
      <w:rFonts w:ascii="Courier New" w:hAnsi="Courier New" w:cs="Courier New"/>
    </w:rPr>
  </w:style>
  <w:style w:type="character" w:customStyle="1" w:styleId="WW8Num72z0">
    <w:name w:val="WW8Num72z0"/>
    <w:rsid w:val="00AD37C8"/>
    <w:rPr>
      <w:rFonts w:ascii="Times New Roman" w:hAnsi="Times New Roman"/>
      <w:b/>
      <w:i w:val="0"/>
      <w:sz w:val="24"/>
      <w:szCs w:val="24"/>
    </w:rPr>
  </w:style>
  <w:style w:type="character" w:customStyle="1" w:styleId="WW8Num73z0">
    <w:name w:val="WW8Num73z0"/>
    <w:rsid w:val="00AD37C8"/>
    <w:rPr>
      <w:rFonts w:ascii="Times New Roman" w:hAnsi="Times New Roman"/>
      <w:b/>
      <w:i w:val="0"/>
      <w:sz w:val="24"/>
      <w:szCs w:val="24"/>
    </w:rPr>
  </w:style>
  <w:style w:type="character" w:customStyle="1" w:styleId="WW8Num73z1">
    <w:name w:val="WW8Num73z1"/>
    <w:rsid w:val="00AD37C8"/>
    <w:rPr>
      <w:rFonts w:ascii="Symbol" w:hAnsi="Symbol"/>
      <w:b/>
      <w:i w:val="0"/>
      <w:sz w:val="24"/>
      <w:szCs w:val="24"/>
    </w:rPr>
  </w:style>
  <w:style w:type="character" w:customStyle="1" w:styleId="WW8Num74z0">
    <w:name w:val="WW8Num74z0"/>
    <w:rsid w:val="00AD37C8"/>
    <w:rPr>
      <w:rFonts w:ascii="Symbol" w:hAnsi="Symbol"/>
    </w:rPr>
  </w:style>
  <w:style w:type="character" w:customStyle="1" w:styleId="WW8Num74z1">
    <w:name w:val="WW8Num74z1"/>
    <w:rsid w:val="00AD37C8"/>
    <w:rPr>
      <w:rFonts w:ascii="Courier New" w:hAnsi="Courier New" w:cs="Courier New"/>
    </w:rPr>
  </w:style>
  <w:style w:type="character" w:customStyle="1" w:styleId="WW8Num74z2">
    <w:name w:val="WW8Num74z2"/>
    <w:rsid w:val="00AD37C8"/>
    <w:rPr>
      <w:rFonts w:ascii="Wingdings" w:hAnsi="Wingdings"/>
    </w:rPr>
  </w:style>
  <w:style w:type="character" w:customStyle="1" w:styleId="WW8Num75z0">
    <w:name w:val="WW8Num75z0"/>
    <w:rsid w:val="00AD37C8"/>
    <w:rPr>
      <w:rFonts w:ascii="Times New Roman" w:hAnsi="Times New Roman"/>
      <w:b/>
      <w:i w:val="0"/>
      <w:sz w:val="24"/>
      <w:szCs w:val="24"/>
    </w:rPr>
  </w:style>
  <w:style w:type="character" w:customStyle="1" w:styleId="WW8Num76z0">
    <w:name w:val="WW8Num76z0"/>
    <w:rsid w:val="00AD37C8"/>
    <w:rPr>
      <w:rFonts w:ascii="Times New Roman" w:hAnsi="Times New Roman"/>
      <w:b/>
      <w:i w:val="0"/>
      <w:sz w:val="24"/>
      <w:szCs w:val="24"/>
    </w:rPr>
  </w:style>
  <w:style w:type="character" w:customStyle="1" w:styleId="WW8Num76z1">
    <w:name w:val="WW8Num76z1"/>
    <w:rsid w:val="00AD37C8"/>
    <w:rPr>
      <w:rFonts w:ascii="Symbol" w:hAnsi="Symbol"/>
      <w:b/>
      <w:i w:val="0"/>
      <w:sz w:val="24"/>
      <w:szCs w:val="24"/>
    </w:rPr>
  </w:style>
  <w:style w:type="character" w:customStyle="1" w:styleId="WW8Num77z0">
    <w:name w:val="WW8Num77z0"/>
    <w:rsid w:val="00AD37C8"/>
    <w:rPr>
      <w:rFonts w:ascii="Symbol" w:hAnsi="Symbol"/>
    </w:rPr>
  </w:style>
  <w:style w:type="character" w:customStyle="1" w:styleId="WW8Num77z1">
    <w:name w:val="WW8Num77z1"/>
    <w:rsid w:val="00AD37C8"/>
    <w:rPr>
      <w:rFonts w:ascii="Courier New" w:hAnsi="Courier New" w:cs="Courier New"/>
    </w:rPr>
  </w:style>
  <w:style w:type="character" w:customStyle="1" w:styleId="WW8Num77z2">
    <w:name w:val="WW8Num77z2"/>
    <w:rsid w:val="00AD37C8"/>
    <w:rPr>
      <w:rFonts w:ascii="Wingdings" w:hAnsi="Wingdings"/>
    </w:rPr>
  </w:style>
  <w:style w:type="character" w:customStyle="1" w:styleId="WW8Num78z0">
    <w:name w:val="WW8Num78z0"/>
    <w:rsid w:val="00AD37C8"/>
    <w:rPr>
      <w:rFonts w:ascii="Times New Roman" w:hAnsi="Times New Roman"/>
      <w:b/>
      <w:i w:val="0"/>
      <w:sz w:val="24"/>
      <w:szCs w:val="24"/>
    </w:rPr>
  </w:style>
  <w:style w:type="character" w:customStyle="1" w:styleId="WW8Num79z0">
    <w:name w:val="WW8Num79z0"/>
    <w:rsid w:val="00AD37C8"/>
    <w:rPr>
      <w:rFonts w:ascii="Times New Roman" w:hAnsi="Times New Roman"/>
      <w:b/>
      <w:i w:val="0"/>
      <w:sz w:val="24"/>
      <w:szCs w:val="24"/>
    </w:rPr>
  </w:style>
  <w:style w:type="character" w:customStyle="1" w:styleId="WW8Num79z1">
    <w:name w:val="WW8Num79z1"/>
    <w:rsid w:val="00AD37C8"/>
    <w:rPr>
      <w:rFonts w:ascii="Symbol" w:hAnsi="Symbol"/>
      <w:b/>
      <w:i w:val="0"/>
      <w:sz w:val="24"/>
      <w:szCs w:val="24"/>
    </w:rPr>
  </w:style>
  <w:style w:type="character" w:customStyle="1" w:styleId="WW8Num80z0">
    <w:name w:val="WW8Num80z0"/>
    <w:rsid w:val="00AD37C8"/>
    <w:rPr>
      <w:rFonts w:ascii="Symbol" w:hAnsi="Symbol"/>
    </w:rPr>
  </w:style>
  <w:style w:type="character" w:customStyle="1" w:styleId="WW8Num80z1">
    <w:name w:val="WW8Num80z1"/>
    <w:rsid w:val="00AD37C8"/>
    <w:rPr>
      <w:rFonts w:ascii="Times New Roman" w:hAnsi="Times New Roman"/>
      <w:b/>
      <w:i w:val="0"/>
      <w:sz w:val="24"/>
      <w:szCs w:val="24"/>
    </w:rPr>
  </w:style>
  <w:style w:type="character" w:customStyle="1" w:styleId="WW8Num80z2">
    <w:name w:val="WW8Num80z2"/>
    <w:rsid w:val="00AD37C8"/>
    <w:rPr>
      <w:rFonts w:ascii="Wingdings" w:hAnsi="Wingdings"/>
    </w:rPr>
  </w:style>
  <w:style w:type="character" w:customStyle="1" w:styleId="WW8Num80z4">
    <w:name w:val="WW8Num80z4"/>
    <w:rsid w:val="00AD37C8"/>
    <w:rPr>
      <w:rFonts w:ascii="Courier New" w:hAnsi="Courier New" w:cs="Courier New"/>
    </w:rPr>
  </w:style>
  <w:style w:type="character" w:customStyle="1" w:styleId="WW8Num81z0">
    <w:name w:val="WW8Num81z0"/>
    <w:rsid w:val="00AD37C8"/>
    <w:rPr>
      <w:rFonts w:ascii="Times New Roman" w:hAnsi="Times New Roman"/>
      <w:b/>
      <w:i w:val="0"/>
      <w:sz w:val="24"/>
      <w:szCs w:val="24"/>
    </w:rPr>
  </w:style>
  <w:style w:type="character" w:customStyle="1" w:styleId="WW8Num82z0">
    <w:name w:val="WW8Num82z0"/>
    <w:rsid w:val="00AD37C8"/>
    <w:rPr>
      <w:b/>
    </w:rPr>
  </w:style>
  <w:style w:type="character" w:customStyle="1" w:styleId="WW8Num84z0">
    <w:name w:val="WW8Num84z0"/>
    <w:rsid w:val="00AD37C8"/>
    <w:rPr>
      <w:rFonts w:ascii="Times New Roman" w:hAnsi="Times New Roman"/>
      <w:b/>
      <w:i w:val="0"/>
      <w:sz w:val="24"/>
      <w:szCs w:val="24"/>
    </w:rPr>
  </w:style>
  <w:style w:type="character" w:customStyle="1" w:styleId="WW8Num85z0">
    <w:name w:val="WW8Num85z0"/>
    <w:rsid w:val="00AD37C8"/>
    <w:rPr>
      <w:rFonts w:ascii="Times New Roman" w:hAnsi="Times New Roman"/>
      <w:b/>
      <w:i w:val="0"/>
      <w:sz w:val="24"/>
      <w:szCs w:val="24"/>
    </w:rPr>
  </w:style>
  <w:style w:type="character" w:customStyle="1" w:styleId="WW8Num87z0">
    <w:name w:val="WW8Num87z0"/>
    <w:rsid w:val="00AD37C8"/>
    <w:rPr>
      <w:rFonts w:ascii="Times New Roman" w:hAnsi="Times New Roman"/>
      <w:b/>
      <w:i w:val="0"/>
      <w:sz w:val="24"/>
      <w:szCs w:val="24"/>
    </w:rPr>
  </w:style>
  <w:style w:type="character" w:customStyle="1" w:styleId="WW8Num88z0">
    <w:name w:val="WW8Num88z0"/>
    <w:rsid w:val="00AD37C8"/>
    <w:rPr>
      <w:rFonts w:ascii="Times New Roman" w:hAnsi="Times New Roman"/>
      <w:b/>
      <w:i w:val="0"/>
      <w:sz w:val="24"/>
      <w:szCs w:val="24"/>
    </w:rPr>
  </w:style>
  <w:style w:type="character" w:customStyle="1" w:styleId="Domylnaczcionkaakapitu1">
    <w:name w:val="Domyślna czcionka akapitu1"/>
    <w:basedOn w:val="Domylnaczcionkaakapitu"/>
    <w:rsid w:val="00AD37C8"/>
  </w:style>
  <w:style w:type="character" w:styleId="Numerstrony">
    <w:name w:val="page number"/>
    <w:basedOn w:val="Domylnaczcionkaakapitu"/>
    <w:rsid w:val="00AD37C8"/>
  </w:style>
  <w:style w:type="character" w:styleId="Hipercze">
    <w:name w:val="Hyperlink"/>
    <w:rsid w:val="00AD37C8"/>
    <w:rPr>
      <w:color w:val="00007F"/>
      <w:u w:val="single"/>
    </w:rPr>
  </w:style>
  <w:style w:type="character" w:customStyle="1" w:styleId="FontStyle93">
    <w:name w:val="Font Style93"/>
    <w:rsid w:val="00AD37C8"/>
    <w:rPr>
      <w:rFonts w:ascii="Calibri" w:hAnsi="Calibri" w:cs="Calibri"/>
      <w:b/>
      <w:bCs w:val="0"/>
      <w:sz w:val="20"/>
      <w:szCs w:val="20"/>
    </w:rPr>
  </w:style>
  <w:style w:type="character" w:customStyle="1" w:styleId="FontStyle95">
    <w:name w:val="Font Style95"/>
    <w:rsid w:val="00AD37C8"/>
    <w:rPr>
      <w:rFonts w:ascii="Calibri" w:hAnsi="Calibri" w:cs="Calibri"/>
      <w:sz w:val="20"/>
      <w:szCs w:val="20"/>
    </w:rPr>
  </w:style>
  <w:style w:type="character" w:customStyle="1" w:styleId="FontStyle63">
    <w:name w:val="Font Style63"/>
    <w:rsid w:val="00AD37C8"/>
    <w:rPr>
      <w:rFonts w:ascii="Calibri" w:hAnsi="Calibri" w:cs="Calibri"/>
      <w:b/>
      <w:bCs w:val="0"/>
      <w:sz w:val="20"/>
      <w:szCs w:val="20"/>
    </w:rPr>
  </w:style>
  <w:style w:type="character" w:customStyle="1" w:styleId="FontStyle65">
    <w:name w:val="Font Style65"/>
    <w:rsid w:val="00AD37C8"/>
    <w:rPr>
      <w:rFonts w:ascii="Calibri" w:hAnsi="Calibri" w:cs="Calibri"/>
      <w:sz w:val="20"/>
      <w:szCs w:val="20"/>
    </w:rPr>
  </w:style>
  <w:style w:type="character" w:customStyle="1" w:styleId="DefaultParagraphFont">
    <w:name w:val="Default Paragraph Font*"/>
    <w:basedOn w:val="Domylnaczcionkaakapitu"/>
    <w:rsid w:val="00AD37C8"/>
  </w:style>
  <w:style w:type="character" w:customStyle="1" w:styleId="Nagwek1Znak">
    <w:name w:val="Nagłówek 1 Znak"/>
    <w:rsid w:val="00AD37C8"/>
    <w:rPr>
      <w:rFonts w:cs="Times New Roman"/>
      <w:b/>
      <w:sz w:val="28"/>
      <w:lang w:val="pl-PL" w:eastAsia="ar-SA" w:bidi="ar-SA"/>
    </w:rPr>
  </w:style>
  <w:style w:type="character" w:customStyle="1" w:styleId="Nagwek2Znak">
    <w:name w:val="Nagłówek 2 Znak"/>
    <w:rsid w:val="00AD37C8"/>
    <w:rPr>
      <w:rFonts w:cs="Times New Roman"/>
      <w:b/>
      <w:sz w:val="24"/>
      <w:lang w:val="pl-PL" w:eastAsia="ar-SA" w:bidi="ar-SA"/>
    </w:rPr>
  </w:style>
  <w:style w:type="character" w:customStyle="1" w:styleId="Nagwek3Znak">
    <w:name w:val="Nagłówek 3 Znak"/>
    <w:rsid w:val="00AD37C8"/>
    <w:rPr>
      <w:rFonts w:cs="Times New Roman"/>
      <w:b/>
      <w:sz w:val="28"/>
      <w:lang w:val="pl-PL" w:eastAsia="ar-SA" w:bidi="ar-SA"/>
    </w:rPr>
  </w:style>
  <w:style w:type="character" w:customStyle="1" w:styleId="Nagwek6Znak">
    <w:name w:val="Nagłówek 6 Znak"/>
    <w:rsid w:val="00AD37C8"/>
    <w:rPr>
      <w:rFonts w:ascii="Calibri" w:hAnsi="Calibri" w:cs="Times New Roman"/>
      <w:b/>
      <w:bCs w:val="0"/>
    </w:rPr>
  </w:style>
  <w:style w:type="character" w:customStyle="1" w:styleId="Nagwek7Znak">
    <w:name w:val="Nagłówek 7 Znak"/>
    <w:rsid w:val="00AD37C8"/>
    <w:rPr>
      <w:rFonts w:ascii="Calibri" w:hAnsi="Calibri" w:cs="Times New Roman"/>
      <w:sz w:val="24"/>
      <w:szCs w:val="24"/>
    </w:rPr>
  </w:style>
  <w:style w:type="character" w:customStyle="1" w:styleId="TekstpodstawowyZnak">
    <w:name w:val="Tekst podstawowy Znak"/>
    <w:rsid w:val="00AD37C8"/>
    <w:rPr>
      <w:rFonts w:cs="Times New Roman"/>
      <w:sz w:val="24"/>
      <w:lang w:val="pl-PL" w:eastAsia="ar-SA" w:bidi="ar-SA"/>
    </w:rPr>
  </w:style>
  <w:style w:type="character" w:customStyle="1" w:styleId="TytuZnak">
    <w:name w:val="Tytuł Znak"/>
    <w:rsid w:val="00AD37C8"/>
    <w:rPr>
      <w:rFonts w:cs="Times New Roman"/>
      <w:b/>
      <w:sz w:val="44"/>
      <w:lang w:val="pl-PL" w:eastAsia="ar-SA" w:bidi="ar-SA"/>
    </w:rPr>
  </w:style>
  <w:style w:type="character" w:customStyle="1" w:styleId="NagwekZnak">
    <w:name w:val="Nagłówek Znak"/>
    <w:rsid w:val="00AD37C8"/>
    <w:rPr>
      <w:rFonts w:cs="Times New Roman"/>
      <w:sz w:val="24"/>
      <w:lang w:val="pl-PL" w:eastAsia="ar-SA" w:bidi="ar-SA"/>
    </w:rPr>
  </w:style>
  <w:style w:type="character" w:customStyle="1" w:styleId="StopkaZnak">
    <w:name w:val="Stopka Znak"/>
    <w:rsid w:val="00AD37C8"/>
    <w:rPr>
      <w:rFonts w:cs="Times New Roman"/>
      <w:sz w:val="24"/>
      <w:lang w:val="pl-PL" w:eastAsia="ar-SA" w:bidi="ar-SA"/>
    </w:rPr>
  </w:style>
  <w:style w:type="character" w:customStyle="1" w:styleId="TekstpodstawowywcityZnak">
    <w:name w:val="Tekst podstawowy wcięty Znak"/>
    <w:rsid w:val="00AD37C8"/>
    <w:rPr>
      <w:rFonts w:cs="Times New Roman"/>
      <w:sz w:val="24"/>
      <w:lang w:val="pl-PL" w:eastAsia="ar-SA" w:bidi="ar-SA"/>
    </w:rPr>
  </w:style>
  <w:style w:type="character" w:customStyle="1" w:styleId="Tekstpodstawowywcity2Znak">
    <w:name w:val="Tekst podstawowy wcięty 2 Znak"/>
    <w:rsid w:val="00AD37C8"/>
    <w:rPr>
      <w:rFonts w:cs="Times New Roman"/>
      <w:sz w:val="24"/>
      <w:lang w:val="pl-PL" w:eastAsia="ar-SA" w:bidi="ar-SA"/>
    </w:rPr>
  </w:style>
  <w:style w:type="character" w:customStyle="1" w:styleId="Tekstpodstawowywcity3Znak">
    <w:name w:val="Tekst podstawowy wcięty 3 Znak"/>
    <w:rsid w:val="00AD37C8"/>
    <w:rPr>
      <w:rFonts w:cs="Times New Roman"/>
      <w:sz w:val="24"/>
      <w:lang w:val="pl-PL" w:eastAsia="ar-SA" w:bidi="ar-SA"/>
    </w:rPr>
  </w:style>
  <w:style w:type="character" w:customStyle="1" w:styleId="TekstdymkaZnak">
    <w:name w:val="Tekst dymka Znak"/>
    <w:rsid w:val="00AD37C8"/>
    <w:rPr>
      <w:rFonts w:ascii="Tahoma" w:hAnsi="Tahoma" w:cs="Tahoma"/>
      <w:sz w:val="16"/>
      <w:szCs w:val="16"/>
      <w:lang w:val="pl-PL" w:eastAsia="ar-SA" w:bidi="ar-SA"/>
    </w:rPr>
  </w:style>
  <w:style w:type="character" w:customStyle="1" w:styleId="Tekstpodstawowy3Znak">
    <w:name w:val="Tekst podstawowy 3 Znak"/>
    <w:rsid w:val="00AD37C8"/>
    <w:rPr>
      <w:rFonts w:cs="Times New Roman"/>
      <w:sz w:val="16"/>
      <w:szCs w:val="16"/>
      <w:lang w:val="pl-PL" w:eastAsia="ar-SA" w:bidi="ar-SA"/>
    </w:rPr>
  </w:style>
  <w:style w:type="character" w:customStyle="1" w:styleId="apple-style-span">
    <w:name w:val="apple-style-span"/>
    <w:rsid w:val="00AD37C8"/>
    <w:rPr>
      <w:rFonts w:cs="Times New Roman"/>
    </w:rPr>
  </w:style>
  <w:style w:type="character" w:customStyle="1" w:styleId="apple-converted-space">
    <w:name w:val="apple-converted-space"/>
    <w:rsid w:val="00AD37C8"/>
    <w:rPr>
      <w:rFonts w:cs="Times New Roman"/>
    </w:rPr>
  </w:style>
  <w:style w:type="character" w:customStyle="1" w:styleId="Odwoaniedokomentarza1">
    <w:name w:val="Odwołanie do komentarza1"/>
    <w:rsid w:val="00AD37C8"/>
    <w:rPr>
      <w:rFonts w:cs="Times New Roman"/>
      <w:sz w:val="16"/>
      <w:szCs w:val="16"/>
    </w:rPr>
  </w:style>
  <w:style w:type="character" w:customStyle="1" w:styleId="TekstkomentarzaZnak">
    <w:name w:val="Tekst komentarza Znak"/>
    <w:rsid w:val="00AD37C8"/>
    <w:rPr>
      <w:rFonts w:cs="Times New Roman"/>
      <w:lang w:val="pl-PL" w:eastAsia="ar-SA" w:bidi="ar-SA"/>
    </w:rPr>
  </w:style>
  <w:style w:type="character" w:customStyle="1" w:styleId="HTML-wstpniesformatowanyZnak">
    <w:name w:val="HTML - wstępnie sformatowany Znak"/>
    <w:rsid w:val="00AD37C8"/>
    <w:rPr>
      <w:rFonts w:ascii="Courier New" w:hAnsi="Courier New" w:cs="Courier New"/>
      <w:sz w:val="18"/>
      <w:szCs w:val="18"/>
      <w:lang w:val="pl-PL" w:eastAsia="ar-SA" w:bidi="ar-SA"/>
    </w:rPr>
  </w:style>
  <w:style w:type="character" w:customStyle="1" w:styleId="ZwykytekstZnak">
    <w:name w:val="Zwykły tekst Znak"/>
    <w:link w:val="Zwykytekst"/>
    <w:rsid w:val="00AD37C8"/>
    <w:rPr>
      <w:rFonts w:ascii="Courier New" w:hAnsi="Courier New" w:cs="Courier New"/>
      <w:sz w:val="20"/>
      <w:szCs w:val="20"/>
    </w:rPr>
  </w:style>
  <w:style w:type="character" w:customStyle="1" w:styleId="a2Znak">
    <w:name w:val="a2 Znak"/>
    <w:rsid w:val="00AD37C8"/>
    <w:rPr>
      <w:rFonts w:cs="Times New Roman"/>
      <w:sz w:val="24"/>
      <w:szCs w:val="24"/>
    </w:rPr>
  </w:style>
  <w:style w:type="character" w:customStyle="1" w:styleId="pagenumber">
    <w:name w:val="page number*"/>
    <w:rsid w:val="00AD37C8"/>
    <w:rPr>
      <w:rFonts w:cs="Times New Roman"/>
    </w:rPr>
  </w:style>
  <w:style w:type="character" w:customStyle="1" w:styleId="Tekstpodstawowy2Znak">
    <w:name w:val="Tekst podstawowy 2 Znak"/>
    <w:rsid w:val="00AD37C8"/>
    <w:rPr>
      <w:rFonts w:cs="Times New Roman"/>
      <w:sz w:val="20"/>
      <w:szCs w:val="20"/>
    </w:rPr>
  </w:style>
  <w:style w:type="character" w:styleId="Pogrubienie">
    <w:name w:val="Strong"/>
    <w:qFormat/>
    <w:rsid w:val="00AD37C8"/>
    <w:rPr>
      <w:rFonts w:cs="Times New Roman"/>
      <w:b/>
      <w:bCs w:val="0"/>
    </w:rPr>
  </w:style>
  <w:style w:type="character" w:customStyle="1" w:styleId="TematkomentarzaZnak">
    <w:name w:val="Temat komentarza Znak"/>
    <w:rsid w:val="00AD37C8"/>
    <w:rPr>
      <w:b/>
      <w:bCs w:val="0"/>
      <w:sz w:val="20"/>
      <w:szCs w:val="20"/>
    </w:rPr>
  </w:style>
  <w:style w:type="character" w:customStyle="1" w:styleId="TekstprzypisudolnegoZnak">
    <w:name w:val="Tekst przypisu dolnego Znak"/>
    <w:link w:val="Tekstprzypisudolnego"/>
    <w:uiPriority w:val="99"/>
    <w:rsid w:val="00AD37C8"/>
    <w:rPr>
      <w:rFonts w:cs="Times New Roman"/>
      <w:sz w:val="20"/>
      <w:szCs w:val="20"/>
    </w:rPr>
  </w:style>
  <w:style w:type="character" w:customStyle="1" w:styleId="footnotereference">
    <w:name w:val="footnote reference*"/>
    <w:rsid w:val="00AD37C8"/>
    <w:rPr>
      <w:rFonts w:cs="Times New Roman"/>
      <w:position w:val="-2"/>
      <w:vertAlign w:val="superscript"/>
    </w:rPr>
  </w:style>
  <w:style w:type="character" w:customStyle="1" w:styleId="akapitustep">
    <w:name w:val="akapitustep"/>
    <w:rsid w:val="00AD37C8"/>
    <w:rPr>
      <w:rFonts w:ascii="Times New Roman" w:hAnsi="Times New Roman" w:cs="Times New Roman"/>
    </w:rPr>
  </w:style>
  <w:style w:type="character" w:customStyle="1" w:styleId="ListLabel1">
    <w:name w:val="ListLabel 1"/>
    <w:rsid w:val="00AD37C8"/>
    <w:rPr>
      <w:rFonts w:cs="Times New Roman"/>
    </w:rPr>
  </w:style>
  <w:style w:type="character" w:customStyle="1" w:styleId="ListLabel2">
    <w:name w:val="ListLabel 2"/>
    <w:rsid w:val="00AD37C8"/>
    <w:rPr>
      <w:rFonts w:cs="Times New Roman"/>
      <w:sz w:val="24"/>
      <w:szCs w:val="24"/>
    </w:rPr>
  </w:style>
  <w:style w:type="character" w:customStyle="1" w:styleId="ListLabel3">
    <w:name w:val="ListLabel 3"/>
    <w:rsid w:val="00AD37C8"/>
    <w:rPr>
      <w:rFonts w:cs="Times New Roman"/>
      <w:b/>
    </w:rPr>
  </w:style>
  <w:style w:type="character" w:customStyle="1" w:styleId="ListLabel4">
    <w:name w:val="ListLabel 4"/>
    <w:rsid w:val="00AD37C8"/>
    <w:rPr>
      <w:rFonts w:cs="Times New Roman"/>
      <w:b/>
      <w:strike/>
    </w:rPr>
  </w:style>
  <w:style w:type="character" w:customStyle="1" w:styleId="ListLabel5">
    <w:name w:val="ListLabel 5"/>
    <w:rsid w:val="00AD37C8"/>
    <w:rPr>
      <w:rFonts w:eastAsia="Times New Roman"/>
    </w:rPr>
  </w:style>
  <w:style w:type="character" w:customStyle="1" w:styleId="ListLabel6">
    <w:name w:val="ListLabel 6"/>
    <w:rsid w:val="00AD37C8"/>
    <w:rPr>
      <w:rFonts w:eastAsia="Times New Roman" w:cs="Times New Roman"/>
      <w:b/>
      <w:color w:val="00000A"/>
    </w:rPr>
  </w:style>
  <w:style w:type="character" w:customStyle="1" w:styleId="ListLabel7">
    <w:name w:val="ListLabel 7"/>
    <w:rsid w:val="00AD37C8"/>
    <w:rPr>
      <w:rFonts w:eastAsia="Times New Roman" w:cs="Times New Roman"/>
      <w:color w:val="00000A"/>
    </w:rPr>
  </w:style>
  <w:style w:type="character" w:customStyle="1" w:styleId="ListLabel8">
    <w:name w:val="ListLabel 8"/>
    <w:rsid w:val="00AD37C8"/>
    <w:rPr>
      <w:rFonts w:cs="Times New Roman"/>
      <w:strike/>
      <w:color w:val="00000A"/>
    </w:rPr>
  </w:style>
  <w:style w:type="character" w:customStyle="1" w:styleId="ListLabel9">
    <w:name w:val="ListLabel 9"/>
    <w:rsid w:val="00AD37C8"/>
    <w:rPr>
      <w:b/>
      <w:i/>
      <w:strike/>
      <w:sz w:val="24"/>
      <w:u w:val="none"/>
    </w:rPr>
  </w:style>
  <w:style w:type="character" w:customStyle="1" w:styleId="TekstdymkaZnak1">
    <w:name w:val="Tekst dymka Znak1"/>
    <w:rsid w:val="00AD37C8"/>
    <w:rPr>
      <w:rFonts w:ascii="Tahoma" w:hAnsi="Tahoma" w:cs="Tahoma"/>
      <w:bCs w:val="0"/>
      <w:sz w:val="16"/>
      <w:szCs w:val="16"/>
      <w:lang w:eastAsia="ar-SA"/>
    </w:rPr>
  </w:style>
  <w:style w:type="character" w:customStyle="1" w:styleId="TeksttreciKursywa">
    <w:name w:val="Tekst treści + Kursywa"/>
    <w:rsid w:val="00AD37C8"/>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AD37C8"/>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 w:type="paragraph" w:styleId="Tekstprzypisudolnego">
    <w:name w:val="footnote text"/>
    <w:basedOn w:val="Normalny"/>
    <w:link w:val="TekstprzypisudolnegoZnak"/>
    <w:uiPriority w:val="99"/>
    <w:semiHidden/>
    <w:unhideWhenUsed/>
    <w:rsid w:val="002A50BC"/>
    <w:pPr>
      <w:suppressAutoHyphens w:val="0"/>
    </w:pPr>
    <w:rPr>
      <w:color w:val="auto"/>
      <w:sz w:val="20"/>
      <w:lang w:eastAsia="pl-PL"/>
    </w:rPr>
  </w:style>
  <w:style w:type="character" w:customStyle="1" w:styleId="TekstprzypisudolnegoZnak1">
    <w:name w:val="Tekst przypisu dolnego Znak1"/>
    <w:basedOn w:val="Domylnaczcionkaakapitu"/>
    <w:uiPriority w:val="99"/>
    <w:semiHidden/>
    <w:rsid w:val="002A50BC"/>
    <w:rPr>
      <w:color w:val="000000"/>
      <w:lang w:eastAsia="ar-SA"/>
    </w:rPr>
  </w:style>
  <w:style w:type="character" w:styleId="Odwoanieprzypisudolnego">
    <w:name w:val="footnote reference"/>
    <w:uiPriority w:val="99"/>
    <w:semiHidden/>
    <w:unhideWhenUsed/>
    <w:rsid w:val="002A50BC"/>
    <w:rPr>
      <w:vertAlign w:val="superscript"/>
    </w:rPr>
  </w:style>
  <w:style w:type="paragraph" w:customStyle="1" w:styleId="Rzymskie">
    <w:name w:val="Rzymskie"/>
    <w:basedOn w:val="Normalny"/>
    <w:link w:val="RzymskieZnakZnak"/>
    <w:rsid w:val="002317B3"/>
    <w:pPr>
      <w:numPr>
        <w:numId w:val="31"/>
      </w:numPr>
      <w:suppressAutoHyphens w:val="0"/>
      <w:jc w:val="both"/>
    </w:pPr>
    <w:rPr>
      <w:b/>
      <w:color w:val="auto"/>
      <w:szCs w:val="24"/>
      <w:lang w:eastAsia="pl-PL"/>
    </w:rPr>
  </w:style>
  <w:style w:type="character" w:customStyle="1" w:styleId="RzymskieZnakZnak">
    <w:name w:val="Rzymskie Znak Znak"/>
    <w:link w:val="Rzymskie"/>
    <w:rsid w:val="002317B3"/>
    <w:rPr>
      <w:b/>
      <w:sz w:val="24"/>
      <w:szCs w:val="24"/>
    </w:rPr>
  </w:style>
  <w:style w:type="character" w:customStyle="1" w:styleId="Teksttreci">
    <w:name w:val="Tekst treści_"/>
    <w:basedOn w:val="Domylnaczcionkaakapitu"/>
    <w:link w:val="Teksttreci0"/>
    <w:rsid w:val="008C5824"/>
    <w:rPr>
      <w:shd w:val="clear" w:color="auto" w:fill="FFFFFF"/>
    </w:rPr>
  </w:style>
  <w:style w:type="character" w:customStyle="1" w:styleId="Teksttreci2">
    <w:name w:val="Tekst treści (2)_"/>
    <w:basedOn w:val="Domylnaczcionkaakapitu"/>
    <w:link w:val="Teksttreci20"/>
    <w:rsid w:val="008C5824"/>
    <w:rPr>
      <w:b/>
      <w:bCs/>
      <w:shd w:val="clear" w:color="auto" w:fill="FFFFFF"/>
    </w:rPr>
  </w:style>
  <w:style w:type="character" w:customStyle="1" w:styleId="TeksttreciPogrubienie">
    <w:name w:val="Tekst treści + Pogrubienie"/>
    <w:basedOn w:val="Teksttreci"/>
    <w:rsid w:val="008C5824"/>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8C5824"/>
    <w:pPr>
      <w:widowControl w:val="0"/>
      <w:shd w:val="clear" w:color="auto" w:fill="FFFFFF"/>
      <w:suppressAutoHyphens w:val="0"/>
      <w:spacing w:after="240" w:line="0" w:lineRule="atLeast"/>
      <w:ind w:hanging="380"/>
      <w:jc w:val="right"/>
    </w:pPr>
    <w:rPr>
      <w:color w:val="auto"/>
      <w:sz w:val="20"/>
      <w:lang w:eastAsia="pl-PL"/>
    </w:rPr>
  </w:style>
  <w:style w:type="paragraph" w:customStyle="1" w:styleId="Teksttreci20">
    <w:name w:val="Tekst treści (2)"/>
    <w:basedOn w:val="Normalny"/>
    <w:link w:val="Teksttreci2"/>
    <w:rsid w:val="008C5824"/>
    <w:pPr>
      <w:widowControl w:val="0"/>
      <w:shd w:val="clear" w:color="auto" w:fill="FFFFFF"/>
      <w:suppressAutoHyphens w:val="0"/>
      <w:spacing w:before="240" w:after="240" w:line="0" w:lineRule="atLeast"/>
      <w:ind w:hanging="520"/>
      <w:jc w:val="center"/>
    </w:pPr>
    <w:rPr>
      <w:b/>
      <w:bCs/>
      <w:color w:val="auto"/>
      <w:sz w:val="20"/>
      <w:lang w:eastAsia="pl-PL"/>
    </w:rPr>
  </w:style>
  <w:style w:type="paragraph" w:customStyle="1" w:styleId="Textbody">
    <w:name w:val="Text body"/>
    <w:basedOn w:val="Normalny"/>
    <w:rsid w:val="00F97077"/>
    <w:pPr>
      <w:spacing w:after="120"/>
      <w:textAlignment w:val="baseline"/>
    </w:pPr>
    <w:rPr>
      <w:color w:val="auto"/>
      <w:kern w:val="1"/>
      <w:sz w:val="21"/>
      <w:szCs w:val="21"/>
      <w:lang w:eastAsia="hi-IN" w:bidi="hi-IN"/>
    </w:rPr>
  </w:style>
  <w:style w:type="paragraph" w:styleId="Tekstprzypisukocowego">
    <w:name w:val="endnote text"/>
    <w:basedOn w:val="Normalny"/>
    <w:link w:val="TekstprzypisukocowegoZnak"/>
    <w:uiPriority w:val="99"/>
    <w:semiHidden/>
    <w:unhideWhenUsed/>
    <w:rsid w:val="00CF6138"/>
    <w:rPr>
      <w:sz w:val="20"/>
    </w:rPr>
  </w:style>
  <w:style w:type="character" w:customStyle="1" w:styleId="TekstprzypisukocowegoZnak">
    <w:name w:val="Tekst przypisu końcowego Znak"/>
    <w:basedOn w:val="Domylnaczcionkaakapitu"/>
    <w:link w:val="Tekstprzypisukocowego"/>
    <w:uiPriority w:val="99"/>
    <w:semiHidden/>
    <w:rsid w:val="00CF6138"/>
    <w:rPr>
      <w:color w:val="000000"/>
      <w:lang w:eastAsia="ar-SA"/>
    </w:rPr>
  </w:style>
  <w:style w:type="character" w:styleId="Odwoanieprzypisukocowego">
    <w:name w:val="endnote reference"/>
    <w:basedOn w:val="Domylnaczcionkaakapitu"/>
    <w:uiPriority w:val="99"/>
    <w:semiHidden/>
    <w:unhideWhenUsed/>
    <w:rsid w:val="00CF6138"/>
    <w:rPr>
      <w:vertAlign w:val="superscript"/>
    </w:rPr>
  </w:style>
  <w:style w:type="paragraph" w:customStyle="1" w:styleId="Standard">
    <w:name w:val="Standard"/>
    <w:uiPriority w:val="99"/>
    <w:rsid w:val="00513A4E"/>
    <w:pPr>
      <w:suppressAutoHyphens/>
      <w:autoSpaceDN w:val="0"/>
    </w:pPr>
    <w:rPr>
      <w:rFonts w:ascii="Calibri" w:hAnsi="Calibri" w:cs="Calibri"/>
      <w:kern w:val="3"/>
      <w:lang w:eastAsia="zh-CN"/>
    </w:rPr>
  </w:style>
  <w:style w:type="paragraph" w:customStyle="1" w:styleId="wzory">
    <w:name w:val="wzory"/>
    <w:basedOn w:val="Tekstpodstawowy21"/>
    <w:uiPriority w:val="99"/>
    <w:rsid w:val="006463E7"/>
    <w:pPr>
      <w:suppressAutoHyphens w:val="0"/>
      <w:spacing w:before="120"/>
      <w:jc w:val="left"/>
    </w:pPr>
    <w:rPr>
      <w:rFonts w:ascii="Arial" w:hAnsi="Arial" w:cs="Arial"/>
      <w:i w:val="0"/>
      <w:color w:val="auto"/>
    </w:rPr>
  </w:style>
  <w:style w:type="paragraph" w:customStyle="1" w:styleId="WW-Tytu">
    <w:name w:val="WW-Tytuł"/>
    <w:basedOn w:val="Normalny"/>
    <w:uiPriority w:val="99"/>
    <w:rsid w:val="006463E7"/>
    <w:pPr>
      <w:jc w:val="center"/>
    </w:pPr>
    <w:rPr>
      <w:b/>
      <w:bCs/>
      <w:color w:val="auto"/>
      <w:kern w:val="2"/>
      <w:szCs w:val="24"/>
    </w:rPr>
  </w:style>
  <w:style w:type="paragraph" w:customStyle="1" w:styleId="Akapitzlist4">
    <w:name w:val="Akapit z listą4"/>
    <w:basedOn w:val="Normalny"/>
    <w:uiPriority w:val="99"/>
    <w:rsid w:val="006463E7"/>
    <w:pPr>
      <w:ind w:left="720"/>
    </w:pPr>
    <w:rPr>
      <w:rFonts w:eastAsia="SimSun" w:cs="Mangal"/>
      <w:color w:val="auto"/>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4348">
      <w:bodyDiv w:val="1"/>
      <w:marLeft w:val="0"/>
      <w:marRight w:val="0"/>
      <w:marTop w:val="0"/>
      <w:marBottom w:val="0"/>
      <w:divBdr>
        <w:top w:val="none" w:sz="0" w:space="0" w:color="auto"/>
        <w:left w:val="none" w:sz="0" w:space="0" w:color="auto"/>
        <w:bottom w:val="none" w:sz="0" w:space="0" w:color="auto"/>
        <w:right w:val="none" w:sz="0" w:space="0" w:color="auto"/>
      </w:divBdr>
    </w:div>
    <w:div w:id="513031604">
      <w:bodyDiv w:val="1"/>
      <w:marLeft w:val="0"/>
      <w:marRight w:val="0"/>
      <w:marTop w:val="0"/>
      <w:marBottom w:val="0"/>
      <w:divBdr>
        <w:top w:val="none" w:sz="0" w:space="0" w:color="auto"/>
        <w:left w:val="none" w:sz="0" w:space="0" w:color="auto"/>
        <w:bottom w:val="none" w:sz="0" w:space="0" w:color="auto"/>
        <w:right w:val="none" w:sz="0" w:space="0" w:color="auto"/>
      </w:divBdr>
    </w:div>
    <w:div w:id="557711717">
      <w:bodyDiv w:val="1"/>
      <w:marLeft w:val="0"/>
      <w:marRight w:val="0"/>
      <w:marTop w:val="0"/>
      <w:marBottom w:val="0"/>
      <w:divBdr>
        <w:top w:val="none" w:sz="0" w:space="0" w:color="auto"/>
        <w:left w:val="none" w:sz="0" w:space="0" w:color="auto"/>
        <w:bottom w:val="none" w:sz="0" w:space="0" w:color="auto"/>
        <w:right w:val="none" w:sz="0" w:space="0" w:color="auto"/>
      </w:divBdr>
    </w:div>
    <w:div w:id="723142790">
      <w:bodyDiv w:val="1"/>
      <w:marLeft w:val="0"/>
      <w:marRight w:val="0"/>
      <w:marTop w:val="0"/>
      <w:marBottom w:val="0"/>
      <w:divBdr>
        <w:top w:val="none" w:sz="0" w:space="0" w:color="auto"/>
        <w:left w:val="none" w:sz="0" w:space="0" w:color="auto"/>
        <w:bottom w:val="none" w:sz="0" w:space="0" w:color="auto"/>
        <w:right w:val="none" w:sz="0" w:space="0" w:color="auto"/>
      </w:divBdr>
    </w:div>
    <w:div w:id="1821847060">
      <w:bodyDiv w:val="1"/>
      <w:marLeft w:val="0"/>
      <w:marRight w:val="0"/>
      <w:marTop w:val="0"/>
      <w:marBottom w:val="0"/>
      <w:divBdr>
        <w:top w:val="none" w:sz="0" w:space="0" w:color="auto"/>
        <w:left w:val="none" w:sz="0" w:space="0" w:color="auto"/>
        <w:bottom w:val="none" w:sz="0" w:space="0" w:color="auto"/>
        <w:right w:val="none" w:sz="0" w:space="0" w:color="auto"/>
      </w:divBdr>
    </w:div>
    <w:div w:id="20116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bukowiec.p" TargetMode="External"/><Relationship Id="rId13" Type="http://schemas.openxmlformats.org/officeDocument/2006/relationships/hyperlink" Target="http://pl.wikipedia.org/wiki/Trz&#281;sienie_ziemi" TargetMode="External"/><Relationship Id="rId18" Type="http://schemas.openxmlformats.org/officeDocument/2006/relationships/hyperlink" Target="http://pl.wikipedia.org/wiki/Upa&#322;" TargetMode="External"/><Relationship Id="rId3" Type="http://schemas.openxmlformats.org/officeDocument/2006/relationships/styles" Target="styles.xml"/><Relationship Id="rId21" Type="http://schemas.openxmlformats.org/officeDocument/2006/relationships/hyperlink" Target="mailto:rodo@bukowiec.pl" TargetMode="External"/><Relationship Id="rId7" Type="http://schemas.openxmlformats.org/officeDocument/2006/relationships/endnotes" Target="endnotes.xml"/><Relationship Id="rId12" Type="http://schemas.openxmlformats.org/officeDocument/2006/relationships/hyperlink" Target="http://pl.wikipedia.org/wiki/Po&#380;ar" TargetMode="External"/><Relationship Id="rId17" Type="http://schemas.openxmlformats.org/officeDocument/2006/relationships/hyperlink" Target="http://pl.wikipedia.org/wiki/&#346;ni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wikipedia.org/wiki/Opad_atmosferyczny" TargetMode="External"/><Relationship Id="rId20" Type="http://schemas.openxmlformats.org/officeDocument/2006/relationships/hyperlink" Target="http://pl.wikipedia.org/wiki/Osuwis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Sus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Tornado" TargetMode="External"/><Relationship Id="rId23" Type="http://schemas.openxmlformats.org/officeDocument/2006/relationships/footer" Target="footer1.xml"/><Relationship Id="rId10" Type="http://schemas.openxmlformats.org/officeDocument/2006/relationships/hyperlink" Target="http://pl.wikipedia.org/wiki/Pow&#243;d&#378;" TargetMode="External"/><Relationship Id="rId19" Type="http://schemas.openxmlformats.org/officeDocument/2006/relationships/hyperlink" Target="http://pl.wikipedia.org/wiki/Mr&#243;z" TargetMode="External"/><Relationship Id="rId4" Type="http://schemas.openxmlformats.org/officeDocument/2006/relationships/settings" Target="settings.xml"/><Relationship Id="rId9" Type="http://schemas.openxmlformats.org/officeDocument/2006/relationships/hyperlink" Target="http://pl.wikipedia.org/wiki/Zjawisko_naturalne" TargetMode="External"/><Relationship Id="rId14" Type="http://schemas.openxmlformats.org/officeDocument/2006/relationships/hyperlink" Target="http://pl.wikipedia.org/wiki/Huraga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EE61-79DA-4402-802E-7DC6F15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22146</Words>
  <Characters>132881</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Wykonanie robót budowlanych – wzory dokumentów do przeprowadzenia postępowania</vt:lpstr>
    </vt:vector>
  </TitlesOfParts>
  <Company>trans</Company>
  <LinksUpToDate>false</LinksUpToDate>
  <CharactersWithSpaces>154718</CharactersWithSpaces>
  <SharedDoc>false</SharedDoc>
  <HLinks>
    <vt:vector size="12" baseType="variant">
      <vt:variant>
        <vt:i4>1310720</vt:i4>
      </vt:variant>
      <vt:variant>
        <vt:i4>3</vt:i4>
      </vt:variant>
      <vt:variant>
        <vt:i4>0</vt:i4>
      </vt:variant>
      <vt:variant>
        <vt:i4>5</vt:i4>
      </vt:variant>
      <vt:variant>
        <vt:lpwstr>http://www.bip.powiat.swiecki.lo.pl/?cid=207</vt:lpwstr>
      </vt:variant>
      <vt:variant>
        <vt:lpwstr/>
      </vt:variant>
      <vt:variant>
        <vt:i4>393337</vt:i4>
      </vt:variant>
      <vt:variant>
        <vt:i4>0</vt:i4>
      </vt:variant>
      <vt:variant>
        <vt:i4>0</vt:i4>
      </vt:variant>
      <vt:variant>
        <vt:i4>5</vt:i4>
      </vt:variant>
      <vt:variant>
        <vt:lpwstr>mailto:drogi@drogi.csw.pl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robót budowlanych – wzory dokumentów do przeprowadzenia postępowania</dc:title>
  <dc:creator>ASmigulska</dc:creator>
  <cp:lastModifiedBy>Mroczek</cp:lastModifiedBy>
  <cp:revision>3</cp:revision>
  <cp:lastPrinted>2019-02-20T09:54:00Z</cp:lastPrinted>
  <dcterms:created xsi:type="dcterms:W3CDTF">2019-02-20T09:59:00Z</dcterms:created>
  <dcterms:modified xsi:type="dcterms:W3CDTF">2019-02-20T09:59:00Z</dcterms:modified>
</cp:coreProperties>
</file>